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29a6" w14:textId="a522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оценки эффективности организационного развития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Архивная версия</w:t>
      </w:r>
      <w:r>
        <w:rPr>
          <w:rFonts w:ascii="Times New Roman"/>
          <w:b w:val="false"/>
          <w:i w:val="false"/>
          <w:color w:val="000000"/>
          <w:sz w:val="28"/>
        </w:rPr>
        <w:t>
					</w:t>
      </w:r>
    </w:p>
    <w:p>
      <w:pPr>
        <w:spacing w:after="0"/>
        <w:ind w:left="0"/>
        <w:jc w:val="left"/>
      </w:pPr>
      <w:r>
        <w:rPr>
          <w:rFonts w:ascii="Times New Roman"/>
          <w:b w:val="false"/>
          <w:i w:val="false"/>
          <w:color w:val="000000"/>
          <w:sz w:val="28"/>
        </w:rPr>
        <w:t>Совместный приказ Министра информации и коммуникаций Республики Казахстан от 26 января 2017 года № 25 и Председателя Агентства Республики Казахстан по делам государственной службы и противодействию коррупции от 27 января 2017 года № 21. Зарегистрирован в Министерстве юстиции Республики Казахстан 20 февраля 2017 года № 14817.</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39</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1.Утвердить:</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Методику</w:t>
      </w:r>
      <w:r>
        <w:rPr>
          <w:rFonts w:ascii="Times New Roman"/>
          <w:b w:val="false"/>
          <w:i w:val="false"/>
          <w:color w:val="000000"/>
          <w:sz w:val="28"/>
        </w:rPr>
        <w:t xml:space="preserve"> оценки эффективности организационного развития государственных органов,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2) Методику оценки эффективности организационного развития Национального Банка Республики Казахстан по направлению "Управление персоналом",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2. Департаменту информатизации Министерства информации и коммуникаций Республики Казахстан в установленном законодательством Республики Казахстан порядке обеспечить:</w:t>
      </w:r>
      <w:r>
        <w:br/>
      </w:r>
      <w:r>
        <w:rPr>
          <w:rFonts w:ascii="Times New Roman"/>
          <w:b w:val="false"/>
          <w:i w:val="false"/>
          <w:color w:val="000000"/>
          <w:sz w:val="28"/>
        </w:rPr>
        <w:t>
      </w:t>
      </w:r>
      <w:r>
        <w:rPr>
          <w:rFonts w:ascii="Times New Roman"/>
          <w:b w:val="false"/>
          <w:i w:val="false"/>
          <w:color w:val="000000"/>
          <w:sz w:val="28"/>
        </w:rPr>
        <w:t>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2) направление настоящего приказа на официальное опубликование в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3) размещение настоящего приказа на интернет-ресурсе Министерства информации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приказа возложить на вице-министра информации и коммуникаций Республики Казахстан, курирующего вопросы информатизации, и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r>
        <w:br/>
      </w:r>
      <w:r>
        <w:rPr>
          <w:rFonts w:ascii="Times New Roman"/>
          <w:b w:val="false"/>
          <w:i w:val="false"/>
          <w:color w:val="000000"/>
          <w:sz w:val="28"/>
        </w:rPr>
        <w:t>
      </w:t>
      </w:r>
      <w:r>
        <w:rPr>
          <w:rFonts w:ascii="Times New Roman"/>
          <w:b w:val="false"/>
          <w:i w:val="false"/>
          <w:color w:val="000000"/>
          <w:sz w:val="28"/>
        </w:rPr>
        <w:t>4. Настоящий приказ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3"/>
        <w:gridCol w:w="12053"/>
        <w:gridCol w:w="12053"/>
      </w:tblGrid>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Министр </w:t>
                  </w:r>
                  <w:r>
                    <w:br/>
                  </w:r>
                  <w:r>
                    <w:rPr>
                      <w:rFonts w:ascii="Times New Roman"/>
                      <w:b w:val="false"/>
                      <w:i/>
                      <w:color w:val="000000"/>
                      <w:sz w:val="20"/>
                    </w:rPr>
                    <w:t>информации и коммуникаций</w:t>
                  </w:r>
                  <w:r>
                    <w:br/>
                  </w:r>
                  <w:r>
                    <w:rPr>
                      <w:rFonts w:ascii="Times New Roman"/>
                      <w:b w:val="false"/>
                      <w:i/>
                      <w:color w:val="000000"/>
                      <w:sz w:val="20"/>
                    </w:rPr>
                    <w:t>Республики Казахстан</w:t>
                  </w:r>
                  <w:r>
                    <w:br/>
                  </w:r>
                  <w:r>
                    <w:rPr>
                      <w:rFonts w:ascii="Times New Roman"/>
                      <w:b w:val="false"/>
                      <w:i/>
                      <w:color w:val="000000"/>
                      <w:sz w:val="20"/>
                    </w:rPr>
                    <w:t>__________ Д. 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Председатель Агентства </w:t>
                  </w:r>
                  <w:r>
                    <w:br/>
                  </w:r>
                  <w:r>
                    <w:rPr>
                      <w:rFonts w:ascii="Times New Roman"/>
                      <w:b w:val="false"/>
                      <w:i/>
                      <w:color w:val="000000"/>
                      <w:sz w:val="20"/>
                    </w:rPr>
                    <w:t xml:space="preserve">Республики Казахстан </w:t>
                  </w:r>
                  <w:r>
                    <w:br/>
                  </w:r>
                  <w:r>
                    <w:rPr>
                      <w:rFonts w:ascii="Times New Roman"/>
                      <w:b w:val="false"/>
                      <w:i/>
                      <w:color w:val="000000"/>
                      <w:sz w:val="20"/>
                    </w:rPr>
                    <w:t xml:space="preserve">по делам государственной </w:t>
                  </w:r>
                  <w:r>
                    <w:br/>
                  </w:r>
                  <w:r>
                    <w:rPr>
                      <w:rFonts w:ascii="Times New Roman"/>
                      <w:b w:val="false"/>
                      <w:i/>
                      <w:color w:val="000000"/>
                      <w:sz w:val="20"/>
                    </w:rPr>
                    <w:t>службы и противодействию коррупции</w:t>
                  </w:r>
                  <w:r>
                    <w:br/>
                  </w:r>
                  <w:r>
                    <w:rPr>
                      <w:rFonts w:ascii="Times New Roman"/>
                      <w:b w:val="false"/>
                      <w:i/>
                      <w:color w:val="000000"/>
                      <w:sz w:val="20"/>
                    </w:rPr>
                    <w:t>__________ К. Кожамжаров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"СОГЛАСОВАН"</w:t>
      </w:r>
      <w:r>
        <w:br/>
      </w:r>
      <w:r>
        <w:rPr>
          <w:rFonts w:ascii="Times New Roman"/>
          <w:b/>
          <w:i w:val="false"/>
          <w:color w:val="000000"/>
          <w:sz w:val="28"/>
        </w:rPr>
        <w:t>Министр национальной экономики</w:t>
      </w:r>
      <w:r>
        <w:br/>
      </w:r>
      <w:r>
        <w:rPr>
          <w:rFonts w:ascii="Times New Roman"/>
          <w:b/>
          <w:i w:val="false"/>
          <w:color w:val="000000"/>
          <w:sz w:val="28"/>
        </w:rPr>
        <w:t>Республики Казахстан</w:t>
      </w:r>
      <w:r>
        <w:br/>
      </w:r>
      <w:r>
        <w:rPr>
          <w:rFonts w:ascii="Times New Roman"/>
          <w:b/>
          <w:i w:val="false"/>
          <w:color w:val="000000"/>
          <w:sz w:val="28"/>
        </w:rPr>
        <w:t xml:space="preserve">________________ Т. Сулейменов </w:t>
      </w:r>
      <w:r>
        <w:br/>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февраля</w:t>
      </w:r>
      <w:r>
        <w:rPr>
          <w:rFonts w:ascii="Times New Roman"/>
          <w:b/>
          <w:i w:val="false"/>
          <w:color w:val="000000"/>
          <w:sz w:val="28"/>
        </w:rPr>
        <w:t xml:space="preserve"> 2017 года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информации и </w:t>
            </w:r>
            <w:r>
              <w:br/>
            </w:r>
            <w:r>
              <w:rPr>
                <w:rFonts w:ascii="Times New Roman"/>
                <w:b w:val="false"/>
                <w:i w:val="false"/>
                <w:color w:val="000000"/>
                <w:sz w:val="20"/>
              </w:rPr>
              <w:t xml:space="preserve">коммуникаций Республики </w:t>
            </w:r>
            <w:r>
              <w:br/>
            </w:r>
            <w:r>
              <w:rPr>
                <w:rFonts w:ascii="Times New Roman"/>
                <w:b w:val="false"/>
                <w:i w:val="false"/>
                <w:color w:val="000000"/>
                <w:sz w:val="20"/>
              </w:rPr>
              <w:t>Казахстан</w:t>
            </w:r>
            <w:r>
              <w:br/>
            </w:r>
            <w:r>
              <w:rPr>
                <w:rFonts w:ascii="Times New Roman"/>
                <w:b w:val="false"/>
                <w:i w:val="false"/>
                <w:color w:val="000000"/>
                <w:sz w:val="20"/>
              </w:rPr>
              <w:t>от 26 января № 25 и</w:t>
            </w:r>
            <w:r>
              <w:br/>
            </w:r>
            <w:r>
              <w:rPr>
                <w:rFonts w:ascii="Times New Roman"/>
                <w:b w:val="false"/>
                <w:i w:val="false"/>
                <w:color w:val="000000"/>
                <w:sz w:val="20"/>
              </w:rPr>
              <w:t xml:space="preserve">Председателя Агентства </w:t>
            </w:r>
            <w:r>
              <w:br/>
            </w:r>
            <w:r>
              <w:rPr>
                <w:rFonts w:ascii="Times New Roman"/>
                <w:b w:val="false"/>
                <w:i w:val="false"/>
                <w:color w:val="000000"/>
                <w:sz w:val="20"/>
              </w:rPr>
              <w:t xml:space="preserve">Республики Казахстан по делам </w:t>
            </w:r>
            <w:r>
              <w:br/>
            </w:r>
            <w:r>
              <w:rPr>
                <w:rFonts w:ascii="Times New Roman"/>
                <w:b w:val="false"/>
                <w:i w:val="false"/>
                <w:color w:val="000000"/>
                <w:sz w:val="20"/>
              </w:rPr>
              <w:t xml:space="preserve">государственной службы и </w:t>
            </w:r>
            <w:r>
              <w:br/>
            </w:r>
            <w:r>
              <w:rPr>
                <w:rFonts w:ascii="Times New Roman"/>
                <w:b w:val="false"/>
                <w:i w:val="false"/>
                <w:color w:val="000000"/>
                <w:sz w:val="20"/>
              </w:rPr>
              <w:t xml:space="preserve">противодействию коррупции </w:t>
            </w:r>
            <w:r>
              <w:br/>
            </w:r>
            <w:r>
              <w:rPr>
                <w:rFonts w:ascii="Times New Roman"/>
                <w:b w:val="false"/>
                <w:i w:val="false"/>
                <w:color w:val="000000"/>
                <w:sz w:val="20"/>
              </w:rPr>
              <w:t>от 27 января № 21</w:t>
            </w:r>
          </w:p>
        </w:tc>
      </w:tr>
    </w:tbl>
    <w:bookmarkStart w:name="z17" w:id="0"/>
    <w:p>
      <w:pPr>
        <w:spacing w:after="0"/>
        <w:ind w:left="0"/>
        <w:jc w:val="left"/>
      </w:pPr>
      <w:r>
        <w:rPr>
          <w:rFonts w:ascii="Times New Roman"/>
          <w:b/>
          <w:i w:val="false"/>
          <w:color w:val="000000"/>
        </w:rPr>
        <w:t xml:space="preserve"> Методика оценки эффективности организационного развития государственных органов</w:t>
      </w:r>
    </w:p>
    <w:bookmarkEnd w:id="0"/>
    <w:bookmarkStart w:name="z18" w:id="1"/>
    <w:p>
      <w:pPr>
        <w:spacing w:after="0"/>
        <w:ind w:left="0"/>
        <w:jc w:val="left"/>
      </w:pPr>
      <w:r>
        <w:rPr>
          <w:rFonts w:ascii="Times New Roman"/>
          <w:b/>
          <w:i w:val="false"/>
          <w:color w:val="000000"/>
        </w:rPr>
        <w:t xml:space="preserve"> Глава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Методика оценки эффективности организационного развития государственных органов (далее – Методика) разработана в целях реализации </w:t>
      </w:r>
      <w:r>
        <w:rPr>
          <w:rFonts w:ascii="Times New Roman"/>
          <w:b w:val="false"/>
          <w:i w:val="false"/>
          <w:color w:val="000000"/>
          <w:sz w:val="28"/>
        </w:rPr>
        <w:t>Системы ежегодной оценки</w:t>
      </w:r>
      <w:r>
        <w:rPr>
          <w:rFonts w:ascii="Times New Roman"/>
          <w:b w:val="false"/>
          <w:i w:val="false"/>
          <w:color w:val="000000"/>
          <w:sz w:val="28"/>
        </w:rPr>
        <w:t xml:space="preserve">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(далее – Указ).</w:t>
      </w:r>
      <w:r>
        <w:br/>
      </w:r>
      <w:r>
        <w:rPr>
          <w:rFonts w:ascii="Times New Roman"/>
          <w:b w:val="false"/>
          <w:i w:val="false"/>
          <w:color w:val="000000"/>
          <w:sz w:val="28"/>
        </w:rPr>
        <w:t>
      </w:t>
      </w:r>
      <w:r>
        <w:rPr>
          <w:rFonts w:ascii="Times New Roman"/>
          <w:b w:val="false"/>
          <w:i w:val="false"/>
          <w:color w:val="000000"/>
          <w:sz w:val="28"/>
        </w:rPr>
        <w:t>2. Методика предназначена для определения эффективности принимаемых мер по организационному развитию в центральных государственных (далее – ЦГО) и местных исполнительных органах областей, города республиканского значения, столицы (далее – МИО) (далее-оцениваемые государственные органы).</w:t>
      </w:r>
      <w:r>
        <w:br/>
      </w:r>
      <w:r>
        <w:rPr>
          <w:rFonts w:ascii="Times New Roman"/>
          <w:b w:val="false"/>
          <w:i w:val="false"/>
          <w:color w:val="000000"/>
          <w:sz w:val="28"/>
        </w:rPr>
        <w:t>
      </w:t>
      </w:r>
      <w:r>
        <w:rPr>
          <w:rFonts w:ascii="Times New Roman"/>
          <w:b w:val="false"/>
          <w:i w:val="false"/>
          <w:color w:val="000000"/>
          <w:sz w:val="28"/>
        </w:rPr>
        <w:t>3. Оценка эффективности организационного развития государственных органов (далее – оценка эффективности) осуществляется согласно Графику проведения оценки эффективности деятельности, утверждаемому приказом Руководителя Администрации Президента Республики Казахстан (далее – График оценки) по следующим направлениям:</w:t>
      </w:r>
      <w:r>
        <w:br/>
      </w:r>
      <w:r>
        <w:rPr>
          <w:rFonts w:ascii="Times New Roman"/>
          <w:b w:val="false"/>
          <w:i w:val="false"/>
          <w:color w:val="000000"/>
          <w:sz w:val="28"/>
        </w:rPr>
        <w:t>
      </w:t>
      </w:r>
      <w:r>
        <w:rPr>
          <w:rFonts w:ascii="Times New Roman"/>
          <w:b w:val="false"/>
          <w:i w:val="false"/>
          <w:color w:val="000000"/>
          <w:sz w:val="28"/>
        </w:rPr>
        <w:t>1) управление персоналом;</w:t>
      </w:r>
      <w:r>
        <w:br/>
      </w:r>
      <w:r>
        <w:rPr>
          <w:rFonts w:ascii="Times New Roman"/>
          <w:b w:val="false"/>
          <w:i w:val="false"/>
          <w:color w:val="000000"/>
          <w:sz w:val="28"/>
        </w:rPr>
        <w:t>
      </w:t>
      </w:r>
      <w:r>
        <w:rPr>
          <w:rFonts w:ascii="Times New Roman"/>
          <w:b w:val="false"/>
          <w:i w:val="false"/>
          <w:color w:val="000000"/>
          <w:sz w:val="28"/>
        </w:rPr>
        <w:t>2) применение информационных технологий.</w:t>
      </w:r>
      <w:r>
        <w:br/>
      </w:r>
      <w:r>
        <w:rPr>
          <w:rFonts w:ascii="Times New Roman"/>
          <w:b w:val="false"/>
          <w:i w:val="false"/>
          <w:color w:val="000000"/>
          <w:sz w:val="28"/>
        </w:rPr>
        <w:t>
      </w:t>
      </w:r>
      <w:r>
        <w:rPr>
          <w:rFonts w:ascii="Times New Roman"/>
          <w:b w:val="false"/>
          <w:i w:val="false"/>
          <w:color w:val="000000"/>
          <w:sz w:val="28"/>
        </w:rPr>
        <w:t>4. Оценка эффективности осуществляется следующими уполномоченными на оценку органами (далее – уполномоченные на оценку органы):</w:t>
      </w:r>
      <w:r>
        <w:br/>
      </w:r>
      <w:r>
        <w:rPr>
          <w:rFonts w:ascii="Times New Roman"/>
          <w:b w:val="false"/>
          <w:i w:val="false"/>
          <w:color w:val="000000"/>
          <w:sz w:val="28"/>
        </w:rPr>
        <w:t>
      </w:t>
      </w:r>
      <w:r>
        <w:rPr>
          <w:rFonts w:ascii="Times New Roman"/>
          <w:b w:val="false"/>
          <w:i w:val="false"/>
          <w:color w:val="000000"/>
          <w:sz w:val="28"/>
        </w:rPr>
        <w:t xml:space="preserve">1) Администрацией Президента Республики Казахстан - оценка эффективности </w:t>
      </w:r>
      <w:r>
        <w:rPr>
          <w:rFonts w:ascii="Times New Roman"/>
          <w:b w:val="false"/>
          <w:i w:val="false"/>
          <w:color w:val="000000"/>
          <w:sz w:val="28"/>
        </w:rPr>
        <w:t>Агентства</w:t>
      </w:r>
      <w:r>
        <w:rPr>
          <w:rFonts w:ascii="Times New Roman"/>
          <w:b w:val="false"/>
          <w:i w:val="false"/>
          <w:color w:val="000000"/>
          <w:sz w:val="28"/>
        </w:rPr>
        <w:t xml:space="preserve"> Республики Казахстан по делам государственной службы (далее – уполномоченный орган по делам государственной службы) по направлению "Управление персоналом";</w:t>
      </w:r>
      <w:r>
        <w:br/>
      </w:r>
      <w:r>
        <w:rPr>
          <w:rFonts w:ascii="Times New Roman"/>
          <w:b w:val="false"/>
          <w:i w:val="false"/>
          <w:color w:val="000000"/>
          <w:sz w:val="28"/>
        </w:rPr>
        <w:t>
      </w:t>
      </w:r>
      <w:r>
        <w:rPr>
          <w:rFonts w:ascii="Times New Roman"/>
          <w:b w:val="false"/>
          <w:i w:val="false"/>
          <w:color w:val="000000"/>
          <w:sz w:val="28"/>
        </w:rPr>
        <w:t xml:space="preserve">2) Канцелярией Премьер-Министра Республики Казахстан - оценка эффективности </w:t>
      </w:r>
      <w:r>
        <w:rPr>
          <w:rFonts w:ascii="Times New Roman"/>
          <w:b w:val="false"/>
          <w:i w:val="false"/>
          <w:color w:val="000000"/>
          <w:sz w:val="28"/>
        </w:rPr>
        <w:t>Министерства</w:t>
      </w:r>
      <w:r>
        <w:rPr>
          <w:rFonts w:ascii="Times New Roman"/>
          <w:b w:val="false"/>
          <w:i w:val="false"/>
          <w:color w:val="000000"/>
          <w:sz w:val="28"/>
        </w:rPr>
        <w:t xml:space="preserve"> информации и коммуникаций (далее – уполномоченный орган в сфере информатизации) по направлению "Применение информационных технологий";</w:t>
      </w:r>
      <w:r>
        <w:br/>
      </w:r>
      <w:r>
        <w:rPr>
          <w:rFonts w:ascii="Times New Roman"/>
          <w:b w:val="false"/>
          <w:i w:val="false"/>
          <w:color w:val="000000"/>
          <w:sz w:val="28"/>
        </w:rPr>
        <w:t>
      </w:t>
      </w:r>
      <w:r>
        <w:rPr>
          <w:rFonts w:ascii="Times New Roman"/>
          <w:b w:val="false"/>
          <w:i w:val="false"/>
          <w:color w:val="000000"/>
          <w:sz w:val="28"/>
        </w:rPr>
        <w:t>3) Уполномоченным органом по делам государственной службы - оценка эффективности ЦГО и МИО по направлению "Управление персоналом";</w:t>
      </w:r>
      <w:r>
        <w:br/>
      </w:r>
      <w:r>
        <w:rPr>
          <w:rFonts w:ascii="Times New Roman"/>
          <w:b w:val="false"/>
          <w:i w:val="false"/>
          <w:color w:val="000000"/>
          <w:sz w:val="28"/>
        </w:rPr>
        <w:t>
      </w:t>
      </w:r>
      <w:r>
        <w:rPr>
          <w:rFonts w:ascii="Times New Roman"/>
          <w:b w:val="false"/>
          <w:i w:val="false"/>
          <w:color w:val="000000"/>
          <w:sz w:val="28"/>
        </w:rPr>
        <w:t xml:space="preserve">4) Юридическим лицом, </w:t>
      </w:r>
      <w:r>
        <w:rPr>
          <w:rFonts w:ascii="Times New Roman"/>
          <w:b w:val="false"/>
          <w:i w:val="false"/>
          <w:color w:val="000000"/>
          <w:sz w:val="28"/>
        </w:rPr>
        <w:t>определяемым</w:t>
      </w:r>
      <w:r>
        <w:rPr>
          <w:rFonts w:ascii="Times New Roman"/>
          <w:b w:val="false"/>
          <w:i w:val="false"/>
          <w:color w:val="000000"/>
          <w:sz w:val="28"/>
        </w:rPr>
        <w:t xml:space="preserve"> Правительством Республики Казахстан, на которое возложены функции по методологическому обеспечению развития </w:t>
      </w:r>
      <w:r>
        <w:rPr>
          <w:rFonts w:ascii="Times New Roman"/>
          <w:b w:val="false"/>
          <w:i w:val="false"/>
          <w:color w:val="000000"/>
          <w:sz w:val="28"/>
        </w:rPr>
        <w:t>архитектуры</w:t>
      </w:r>
      <w:r>
        <w:rPr>
          <w:rFonts w:ascii="Times New Roman"/>
          <w:b w:val="false"/>
          <w:i w:val="false"/>
          <w:color w:val="000000"/>
          <w:sz w:val="28"/>
        </w:rPr>
        <w:t xml:space="preserve"> "электронного правительства" и </w:t>
      </w:r>
      <w:r>
        <w:rPr>
          <w:rFonts w:ascii="Times New Roman"/>
          <w:b w:val="false"/>
          <w:i w:val="false"/>
          <w:color w:val="000000"/>
          <w:sz w:val="28"/>
        </w:rPr>
        <w:t>типовой архитектуры</w:t>
      </w:r>
      <w:r>
        <w:rPr>
          <w:rFonts w:ascii="Times New Roman"/>
          <w:b w:val="false"/>
          <w:i w:val="false"/>
          <w:color w:val="000000"/>
          <w:sz w:val="28"/>
        </w:rPr>
        <w:t xml:space="preserve"> "электронного акимата" (далее - сервисный интегратор "электронного правительства") - оценка эффективности ЦГО и МИО по направлению "Применение информационных технологий".</w:t>
      </w:r>
      <w:r>
        <w:br/>
      </w:r>
      <w:r>
        <w:rPr>
          <w:rFonts w:ascii="Times New Roman"/>
          <w:b w:val="false"/>
          <w:i w:val="false"/>
          <w:color w:val="000000"/>
          <w:sz w:val="28"/>
        </w:rPr>
        <w:t>
      </w:t>
      </w:r>
      <w:r>
        <w:rPr>
          <w:rFonts w:ascii="Times New Roman"/>
          <w:b w:val="false"/>
          <w:i w:val="false"/>
          <w:color w:val="000000"/>
          <w:sz w:val="28"/>
        </w:rPr>
        <w:t>Для проведения оценки эффективности по направлению "Управление персоналом" уполномоченным органом по делам государственной службы создается Рабочая группа из числа должностных лиц государственного органа (далее – Рабочая группа по направлению "Управление персоналом"). Состав Рабочей группы по направлению "Управление персоналом" утверждается приказом уполномоченного органа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Для проведения оценки эффективности по направлению "Применение информационных технологий" при сервисном интеграторе "электронного правительства" создается Рабочая группа из числа должностных лиц сервисного интегратора "электронного правительства" (далее – Рабочая группа по направлению "Применение информационных технологий"). Состав Рабочей группы по направлению "Применение информационных технологий" определяется сервисным интегратором "электронного правительства".</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Глава 2. Источники информации для оценки эффективности организационного </w:t>
      </w:r>
      <w:r>
        <w:br/>
      </w:r>
      <w:r>
        <w:rPr>
          <w:rFonts w:ascii="Times New Roman"/>
          <w:b/>
          <w:i w:val="false"/>
          <w:color w:val="000000"/>
        </w:rPr>
        <w:t>развития государственных органов</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 Оцениваемые государственные органы ежегодно в сроки, установленные Графиком оценки, представляют в уполномоченные на оценку органы отчетную информацию на электронных и бумажных носителях по итогам отчетного (календарного) года: </w:t>
      </w:r>
      <w:r>
        <w:br/>
      </w:r>
      <w:r>
        <w:rPr>
          <w:rFonts w:ascii="Times New Roman"/>
          <w:b w:val="false"/>
          <w:i w:val="false"/>
          <w:color w:val="000000"/>
          <w:sz w:val="28"/>
        </w:rPr>
        <w:t>
      </w:t>
      </w:r>
      <w:r>
        <w:rPr>
          <w:rFonts w:ascii="Times New Roman"/>
          <w:b w:val="false"/>
          <w:i w:val="false"/>
          <w:color w:val="000000"/>
          <w:sz w:val="28"/>
        </w:rPr>
        <w:t xml:space="preserve">1) о количестве человеко-часов, отработанных государственными служащими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 xml:space="preserve">2) информацию об участии наблюдателей на конкурсах на занятие вакантных должностей в государственном органе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xml:space="preserve">3) информацию о штатной численности государственного органа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 xml:space="preserve">4) отчет по применению информационных технологий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xml:space="preserve">6. Информация для проведения оценки представляется на электронных и бумажных носителях </w:t>
      </w:r>
      <w:r>
        <w:rPr>
          <w:rFonts w:ascii="Times New Roman"/>
          <w:b w:val="false"/>
          <w:i w:val="false"/>
          <w:color w:val="000000"/>
          <w:sz w:val="28"/>
        </w:rPr>
        <w:t>уполномоченным органом</w:t>
      </w:r>
      <w:r>
        <w:rPr>
          <w:rFonts w:ascii="Times New Roman"/>
          <w:b w:val="false"/>
          <w:i w:val="false"/>
          <w:color w:val="000000"/>
          <w:sz w:val="28"/>
        </w:rPr>
        <w:t xml:space="preserve"> в сфере информатизации в Канцелярию Премьер-Министра Республики Казахстан, уполномоченным органом по делам государственной службы в Администрацию Президента Республики Казахстан согласно Графику оценки. </w:t>
      </w:r>
      <w:r>
        <w:br/>
      </w:r>
      <w:r>
        <w:rPr>
          <w:rFonts w:ascii="Times New Roman"/>
          <w:b w:val="false"/>
          <w:i w:val="false"/>
          <w:color w:val="000000"/>
          <w:sz w:val="28"/>
        </w:rPr>
        <w:t>
      </w:t>
      </w:r>
      <w:r>
        <w:rPr>
          <w:rFonts w:ascii="Times New Roman"/>
          <w:b w:val="false"/>
          <w:i w:val="false"/>
          <w:color w:val="000000"/>
          <w:sz w:val="28"/>
        </w:rPr>
        <w:t xml:space="preserve">7. Оценка осуществляется уполномоченным органом по делам государственной службы на основании результатов анализа представленной информации по форме, согласно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5 настоящей Методики. </w:t>
      </w:r>
      <w:r>
        <w:br/>
      </w:r>
      <w:r>
        <w:rPr>
          <w:rFonts w:ascii="Times New Roman"/>
          <w:b w:val="false"/>
          <w:i w:val="false"/>
          <w:color w:val="000000"/>
          <w:sz w:val="28"/>
        </w:rPr>
        <w:t>
      </w:t>
      </w:r>
      <w:r>
        <w:rPr>
          <w:rFonts w:ascii="Times New Roman"/>
          <w:b w:val="false"/>
          <w:i w:val="false"/>
          <w:color w:val="000000"/>
          <w:sz w:val="28"/>
        </w:rPr>
        <w:t xml:space="preserve">8. Оценка осуществляется сервисным интегратором "электронного правительства" на основании результатов анализа представленной информации по форме, согласно </w:t>
      </w:r>
      <w:r>
        <w:rPr>
          <w:rFonts w:ascii="Times New Roman"/>
          <w:b w:val="false"/>
          <w:i w:val="false"/>
          <w:color w:val="000000"/>
          <w:sz w:val="28"/>
        </w:rPr>
        <w:t>подпункта 4)</w:t>
      </w:r>
      <w:r>
        <w:rPr>
          <w:rFonts w:ascii="Times New Roman"/>
          <w:b w:val="false"/>
          <w:i w:val="false"/>
          <w:color w:val="000000"/>
          <w:sz w:val="28"/>
        </w:rPr>
        <w:t xml:space="preserve"> пункта 5 настоящей Методики. </w:t>
      </w:r>
      <w:r>
        <w:br/>
      </w:r>
      <w:r>
        <w:rPr>
          <w:rFonts w:ascii="Times New Roman"/>
          <w:b w:val="false"/>
          <w:i w:val="false"/>
          <w:color w:val="000000"/>
          <w:sz w:val="28"/>
        </w:rPr>
        <w:t>
      </w:t>
      </w:r>
      <w:r>
        <w:rPr>
          <w:rFonts w:ascii="Times New Roman"/>
          <w:b w:val="false"/>
          <w:i w:val="false"/>
          <w:color w:val="000000"/>
          <w:sz w:val="28"/>
        </w:rPr>
        <w:t xml:space="preserve">9. Уполномоченные на оценку органы проводят перепроверку отчетной информации оцениваемых государственных органов на предмет их достоверности. </w:t>
      </w:r>
      <w:r>
        <w:br/>
      </w:r>
      <w:r>
        <w:rPr>
          <w:rFonts w:ascii="Times New Roman"/>
          <w:b w:val="false"/>
          <w:i w:val="false"/>
          <w:color w:val="000000"/>
          <w:sz w:val="28"/>
        </w:rPr>
        <w:t>
      </w:t>
      </w:r>
      <w:r>
        <w:rPr>
          <w:rFonts w:ascii="Times New Roman"/>
          <w:b w:val="false"/>
          <w:i w:val="false"/>
          <w:color w:val="000000"/>
          <w:sz w:val="28"/>
        </w:rPr>
        <w:t xml:space="preserve">10. Достоверность информации, предоставленной оцениваемыми государственными органами в уполномоченные на оценку органы для проведения оценки, обеспечивается оцениваемыми государственными органами. </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Глава 3. Перепроверка данных, содержащихся</w:t>
      </w:r>
      <w:r>
        <w:br/>
      </w:r>
      <w:r>
        <w:rPr>
          <w:rFonts w:ascii="Times New Roman"/>
          <w:b/>
          <w:i w:val="false"/>
          <w:color w:val="000000"/>
        </w:rPr>
        <w:t>в отчетной информации оцениваемых государственных органов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Системы оценки уполномоченными на оценку органами осуществляется перепроверка данных, содержащихся в отчетной информации оцениваемых государственных органов (далее – перепроверка), при этом отчетная информация оцениваемых государственных органов, подлежащая перепроверке определяется на основе системы управления рисками. </w:t>
      </w:r>
      <w:r>
        <w:br/>
      </w:r>
      <w:r>
        <w:rPr>
          <w:rFonts w:ascii="Times New Roman"/>
          <w:b w:val="false"/>
          <w:i w:val="false"/>
          <w:color w:val="000000"/>
          <w:sz w:val="28"/>
        </w:rPr>
        <w:t>
      </w:t>
      </w:r>
      <w:r>
        <w:rPr>
          <w:rFonts w:ascii="Times New Roman"/>
          <w:b w:val="false"/>
          <w:i w:val="false"/>
          <w:color w:val="000000"/>
          <w:sz w:val="28"/>
        </w:rPr>
        <w:t xml:space="preserve">12. Перепроверка проводится на предмет определения достоверности предоставленной оцениваемыми государственными органами отчетной информации. </w:t>
      </w:r>
      <w:r>
        <w:br/>
      </w:r>
      <w:r>
        <w:rPr>
          <w:rFonts w:ascii="Times New Roman"/>
          <w:b w:val="false"/>
          <w:i w:val="false"/>
          <w:color w:val="000000"/>
          <w:sz w:val="28"/>
        </w:rPr>
        <w:t>
      </w:t>
      </w:r>
      <w:r>
        <w:rPr>
          <w:rFonts w:ascii="Times New Roman"/>
          <w:b w:val="false"/>
          <w:i w:val="false"/>
          <w:color w:val="000000"/>
          <w:sz w:val="28"/>
        </w:rPr>
        <w:t>Комплекс организационных мер, принимаемых уполномоченными на оценку органами для перепроверки данных по направлениям оценки эффективности, включает в себя следующее:</w:t>
      </w:r>
      <w:r>
        <w:br/>
      </w:r>
      <w:r>
        <w:rPr>
          <w:rFonts w:ascii="Times New Roman"/>
          <w:b w:val="false"/>
          <w:i w:val="false"/>
          <w:color w:val="000000"/>
          <w:sz w:val="28"/>
        </w:rPr>
        <w:t>
      </w:t>
      </w:r>
      <w:r>
        <w:rPr>
          <w:rFonts w:ascii="Times New Roman"/>
          <w:b w:val="false"/>
          <w:i w:val="false"/>
          <w:color w:val="000000"/>
          <w:sz w:val="28"/>
        </w:rPr>
        <w:t>проведение уполномоченными на оценку органами мероприятий, предусмотренных в настоящей Методике, по установлению соответствия представленной информации фактическим данным;</w:t>
      </w:r>
      <w:r>
        <w:br/>
      </w:r>
      <w:r>
        <w:rPr>
          <w:rFonts w:ascii="Times New Roman"/>
          <w:b w:val="false"/>
          <w:i w:val="false"/>
          <w:color w:val="000000"/>
          <w:sz w:val="28"/>
        </w:rPr>
        <w:t>
      </w:t>
      </w:r>
      <w:r>
        <w:rPr>
          <w:rFonts w:ascii="Times New Roman"/>
          <w:b w:val="false"/>
          <w:i w:val="false"/>
          <w:color w:val="000000"/>
          <w:sz w:val="28"/>
        </w:rPr>
        <w:t>направление запросов по установлению соответствия предусмотренных в настоящей Методике сведений в оцениваемые государственные органы о представлении дополнительных сведений.</w:t>
      </w:r>
      <w:r>
        <w:br/>
      </w:r>
      <w:r>
        <w:rPr>
          <w:rFonts w:ascii="Times New Roman"/>
          <w:b w:val="false"/>
          <w:i w:val="false"/>
          <w:color w:val="000000"/>
          <w:sz w:val="28"/>
        </w:rPr>
        <w:t>
      </w:t>
      </w:r>
      <w:r>
        <w:rPr>
          <w:rFonts w:ascii="Times New Roman"/>
          <w:b w:val="false"/>
          <w:i w:val="false"/>
          <w:color w:val="000000"/>
          <w:sz w:val="28"/>
        </w:rPr>
        <w:t xml:space="preserve">13. Проведение перепроверочных мероприятий в государственных органах осуществляется согласно Графику оценки путем анализа подтверждающих документов, а также просмотра информационных систем. </w:t>
      </w:r>
      <w:r>
        <w:br/>
      </w:r>
      <w:r>
        <w:rPr>
          <w:rFonts w:ascii="Times New Roman"/>
          <w:b w:val="false"/>
          <w:i w:val="false"/>
          <w:color w:val="000000"/>
          <w:sz w:val="28"/>
        </w:rPr>
        <w:t>
      </w:t>
      </w:r>
      <w:r>
        <w:rPr>
          <w:rFonts w:ascii="Times New Roman"/>
          <w:b w:val="false"/>
          <w:i w:val="false"/>
          <w:color w:val="000000"/>
          <w:sz w:val="28"/>
        </w:rPr>
        <w:t xml:space="preserve">14. Процедура перепроверки состоит из сбора подтверждающих документов у оцениваемых государственных органов, проведения сверки отчетной информации, составления Акта сверки по итогам перепроверки данных, содержащихся в отчетной информации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 (далее – Акт сверки). </w:t>
      </w:r>
      <w:r>
        <w:br/>
      </w:r>
      <w:r>
        <w:rPr>
          <w:rFonts w:ascii="Times New Roman"/>
          <w:b w:val="false"/>
          <w:i w:val="false"/>
          <w:color w:val="000000"/>
          <w:sz w:val="28"/>
        </w:rPr>
        <w:t>
      </w:t>
      </w:r>
      <w:r>
        <w:rPr>
          <w:rFonts w:ascii="Times New Roman"/>
          <w:b w:val="false"/>
          <w:i w:val="false"/>
          <w:color w:val="000000"/>
          <w:sz w:val="28"/>
        </w:rPr>
        <w:t xml:space="preserve">15. В рамках перепроверки, уполномоченные на оценку органы, могут получать электронные копии подтверждающих документов, за исключением документов, имеющих гриф секретности, а также пометку "Для служебного пользования". </w:t>
      </w:r>
      <w:r>
        <w:br/>
      </w:r>
      <w:r>
        <w:rPr>
          <w:rFonts w:ascii="Times New Roman"/>
          <w:b w:val="false"/>
          <w:i w:val="false"/>
          <w:color w:val="000000"/>
          <w:sz w:val="28"/>
        </w:rPr>
        <w:t>
</w:t>
      </w:r>
    </w:p>
    <w:bookmarkStart w:name="z51" w:id="4"/>
    <w:p>
      <w:pPr>
        <w:spacing w:after="0"/>
        <w:ind w:left="0"/>
        <w:jc w:val="left"/>
      </w:pPr>
      <w:r>
        <w:rPr>
          <w:rFonts w:ascii="Times New Roman"/>
          <w:b/>
          <w:i w:val="false"/>
          <w:color w:val="000000"/>
        </w:rPr>
        <w:t xml:space="preserve"> Глава 4. Оценка по направлению "Управление персоналом"</w:t>
      </w:r>
    </w:p>
    <w:bookmarkEnd w:id="4"/>
    <w:bookmarkStart w:name="z52" w:id="5"/>
    <w:p>
      <w:pPr>
        <w:spacing w:after="0"/>
        <w:ind w:left="0"/>
        <w:jc w:val="left"/>
      </w:pPr>
      <w:r>
        <w:rPr>
          <w:rFonts w:ascii="Times New Roman"/>
          <w:b/>
          <w:i w:val="false"/>
          <w:color w:val="000000"/>
        </w:rPr>
        <w:t xml:space="preserve"> Параграф 1. Общие положения</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16. Оценка эффективности по направлению "Управление персоналом" осуществляется уполномоченным органом по делам государственной службы по следующим критериям: </w:t>
      </w:r>
      <w:r>
        <w:br/>
      </w:r>
      <w:r>
        <w:rPr>
          <w:rFonts w:ascii="Times New Roman"/>
          <w:b w:val="false"/>
          <w:i w:val="false"/>
          <w:color w:val="000000"/>
          <w:sz w:val="28"/>
        </w:rPr>
        <w:t>
      </w:t>
      </w:r>
      <w:r>
        <w:rPr>
          <w:rFonts w:ascii="Times New Roman"/>
          <w:b w:val="false"/>
          <w:i w:val="false"/>
          <w:color w:val="000000"/>
          <w:sz w:val="28"/>
        </w:rPr>
        <w:t xml:space="preserve">1) чистая сменяемость персонала; </w:t>
      </w:r>
      <w:r>
        <w:br/>
      </w:r>
      <w:r>
        <w:rPr>
          <w:rFonts w:ascii="Times New Roman"/>
          <w:b w:val="false"/>
          <w:i w:val="false"/>
          <w:color w:val="000000"/>
          <w:sz w:val="28"/>
        </w:rPr>
        <w:t>
      </w:t>
      </w:r>
      <w:r>
        <w:rPr>
          <w:rFonts w:ascii="Times New Roman"/>
          <w:b w:val="false"/>
          <w:i w:val="false"/>
          <w:color w:val="000000"/>
          <w:sz w:val="28"/>
        </w:rPr>
        <w:t xml:space="preserve">2) переработки в государственном органе; </w:t>
      </w:r>
      <w:r>
        <w:br/>
      </w:r>
      <w:r>
        <w:rPr>
          <w:rFonts w:ascii="Times New Roman"/>
          <w:b w:val="false"/>
          <w:i w:val="false"/>
          <w:color w:val="000000"/>
          <w:sz w:val="28"/>
        </w:rPr>
        <w:t>
      </w:t>
      </w:r>
      <w:r>
        <w:rPr>
          <w:rFonts w:ascii="Times New Roman"/>
          <w:b w:val="false"/>
          <w:i w:val="false"/>
          <w:color w:val="000000"/>
          <w:sz w:val="28"/>
        </w:rPr>
        <w:t xml:space="preserve">3) вовлеченность персонала; </w:t>
      </w:r>
      <w:r>
        <w:br/>
      </w:r>
      <w:r>
        <w:rPr>
          <w:rFonts w:ascii="Times New Roman"/>
          <w:b w:val="false"/>
          <w:i w:val="false"/>
          <w:color w:val="000000"/>
          <w:sz w:val="28"/>
        </w:rPr>
        <w:t>
      </w:t>
      </w:r>
      <w:r>
        <w:rPr>
          <w:rFonts w:ascii="Times New Roman"/>
          <w:b w:val="false"/>
          <w:i w:val="false"/>
          <w:color w:val="000000"/>
          <w:sz w:val="28"/>
        </w:rPr>
        <w:t xml:space="preserve">4) укрепление меритократии. </w:t>
      </w:r>
      <w:r>
        <w:br/>
      </w:r>
      <w:r>
        <w:rPr>
          <w:rFonts w:ascii="Times New Roman"/>
          <w:b w:val="false"/>
          <w:i w:val="false"/>
          <w:color w:val="000000"/>
          <w:sz w:val="28"/>
        </w:rPr>
        <w:t>
      </w:t>
      </w:r>
      <w:r>
        <w:rPr>
          <w:rFonts w:ascii="Times New Roman"/>
          <w:b w:val="false"/>
          <w:i w:val="false"/>
          <w:color w:val="000000"/>
          <w:sz w:val="28"/>
        </w:rPr>
        <w:t xml:space="preserve">17. Источниками информации для проведения оценки по направлению "Управление персоналом" являются: </w:t>
      </w:r>
      <w:r>
        <w:br/>
      </w:r>
      <w:r>
        <w:rPr>
          <w:rFonts w:ascii="Times New Roman"/>
          <w:b w:val="false"/>
          <w:i w:val="false"/>
          <w:color w:val="000000"/>
          <w:sz w:val="28"/>
        </w:rPr>
        <w:t>
      </w:t>
      </w:r>
      <w:r>
        <w:rPr>
          <w:rFonts w:ascii="Times New Roman"/>
          <w:b w:val="false"/>
          <w:i w:val="false"/>
          <w:color w:val="000000"/>
          <w:sz w:val="28"/>
        </w:rPr>
        <w:t xml:space="preserve">1) статистические данные государственных органов и данные автоматизированной электронно-пропускной системы; </w:t>
      </w:r>
      <w:r>
        <w:br/>
      </w:r>
      <w:r>
        <w:rPr>
          <w:rFonts w:ascii="Times New Roman"/>
          <w:b w:val="false"/>
          <w:i w:val="false"/>
          <w:color w:val="000000"/>
          <w:sz w:val="28"/>
        </w:rPr>
        <w:t>
      </w:t>
      </w:r>
      <w:r>
        <w:rPr>
          <w:rFonts w:ascii="Times New Roman"/>
          <w:b w:val="false"/>
          <w:i w:val="false"/>
          <w:color w:val="000000"/>
          <w:sz w:val="28"/>
        </w:rPr>
        <w:t xml:space="preserve">2) данные мониторинга состояния кадров государственной службы в Республике Казахстан, по состоянию на 1 января года, следующего за отчетным периодом, предоставляемые в уполномоченный орган по делам государственной службы ежегодно; </w:t>
      </w:r>
      <w:r>
        <w:br/>
      </w:r>
      <w:r>
        <w:rPr>
          <w:rFonts w:ascii="Times New Roman"/>
          <w:b w:val="false"/>
          <w:i w:val="false"/>
          <w:color w:val="000000"/>
          <w:sz w:val="28"/>
        </w:rPr>
        <w:t>
      </w:t>
      </w:r>
      <w:r>
        <w:rPr>
          <w:rFonts w:ascii="Times New Roman"/>
          <w:b w:val="false"/>
          <w:i w:val="false"/>
          <w:color w:val="000000"/>
          <w:sz w:val="28"/>
        </w:rPr>
        <w:t xml:space="preserve">3) результаты проверок, проведенных уполномоченным органом по делам государственной службы в оцениваемых государственных органах; </w:t>
      </w:r>
      <w:r>
        <w:br/>
      </w:r>
      <w:r>
        <w:rPr>
          <w:rFonts w:ascii="Times New Roman"/>
          <w:b w:val="false"/>
          <w:i w:val="false"/>
          <w:color w:val="000000"/>
          <w:sz w:val="28"/>
        </w:rPr>
        <w:t>
      </w:t>
      </w:r>
      <w:r>
        <w:rPr>
          <w:rFonts w:ascii="Times New Roman"/>
          <w:b w:val="false"/>
          <w:i w:val="false"/>
          <w:color w:val="000000"/>
          <w:sz w:val="28"/>
        </w:rPr>
        <w:t xml:space="preserve">4) результаты опроса государственных служащих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 xml:space="preserve">18. Объектами оценки по направлению "Управление персоналом" являются ЦГО и их ведомства, территориальные подразделения ЦГО и их ведомства в областях, городах Астане и Алматы, за исключением районных подразделений, а также МИО. </w:t>
      </w:r>
      <w:r>
        <w:br/>
      </w:r>
      <w:r>
        <w:rPr>
          <w:rFonts w:ascii="Times New Roman"/>
          <w:b w:val="false"/>
          <w:i w:val="false"/>
          <w:color w:val="000000"/>
          <w:sz w:val="28"/>
        </w:rPr>
        <w:t>
      </w:t>
      </w:r>
      <w:r>
        <w:rPr>
          <w:rFonts w:ascii="Times New Roman"/>
          <w:b w:val="false"/>
          <w:i w:val="false"/>
          <w:color w:val="000000"/>
          <w:sz w:val="28"/>
        </w:rPr>
        <w:t xml:space="preserve">19. Оценка эффективности деятельности по направлению "Управление персоналом" рассчитывается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1943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где: </w:t>
      </w:r>
      <w:r>
        <w:br/>
      </w:r>
      <w:r>
        <w:rPr>
          <w:rFonts w:ascii="Times New Roman"/>
          <w:b w:val="false"/>
          <w:i w:val="false"/>
          <w:color w:val="000000"/>
          <w:sz w:val="28"/>
        </w:rPr>
        <w:t>
      </w:t>
      </w:r>
      <w:r>
        <w:rPr>
          <w:rFonts w:ascii="Times New Roman"/>
          <w:b w:val="false"/>
          <w:i w:val="false"/>
          <w:color w:val="000000"/>
          <w:sz w:val="28"/>
        </w:rPr>
        <w:t xml:space="preserve">H - общий балл по направлению "Управление персоналом"; </w:t>
      </w:r>
      <w:r>
        <w:br/>
      </w:r>
      <w:r>
        <w:rPr>
          <w:rFonts w:ascii="Times New Roman"/>
          <w:b w:val="false"/>
          <w:i w:val="false"/>
          <w:color w:val="000000"/>
          <w:sz w:val="28"/>
        </w:rPr>
        <w:t>
      </w:t>
      </w:r>
      <w:r>
        <w:rPr>
          <w:rFonts w:ascii="Times New Roman"/>
          <w:b w:val="false"/>
          <w:i w:val="false"/>
          <w:color w:val="000000"/>
          <w:sz w:val="28"/>
        </w:rPr>
        <w:t xml:space="preserve">T – балл по критерию "Чистая сменяемость персонала"; </w:t>
      </w:r>
      <w:r>
        <w:br/>
      </w:r>
      <w:r>
        <w:rPr>
          <w:rFonts w:ascii="Times New Roman"/>
          <w:b w:val="false"/>
          <w:i w:val="false"/>
          <w:color w:val="000000"/>
          <w:sz w:val="28"/>
        </w:rPr>
        <w:t>
      </w:t>
      </w:r>
      <w:r>
        <w:rPr>
          <w:rFonts w:ascii="Times New Roman"/>
          <w:b w:val="false"/>
          <w:i w:val="false"/>
          <w:color w:val="000000"/>
          <w:sz w:val="28"/>
        </w:rPr>
        <w:t>U – балл по критерию "Переработки в государственном органе";</w:t>
      </w:r>
      <w:r>
        <w:br/>
      </w:r>
      <w:r>
        <w:rPr>
          <w:rFonts w:ascii="Times New Roman"/>
          <w:b w:val="false"/>
          <w:i w:val="false"/>
          <w:color w:val="000000"/>
          <w:sz w:val="28"/>
        </w:rPr>
        <w:t>
      </w:t>
      </w:r>
      <w:r>
        <w:rPr>
          <w:rFonts w:ascii="Times New Roman"/>
          <w:b w:val="false"/>
          <w:i w:val="false"/>
          <w:color w:val="000000"/>
          <w:sz w:val="28"/>
        </w:rPr>
        <w:t>E – балл по критерию "Вовлеченность персонала";</w:t>
      </w:r>
      <w:r>
        <w:br/>
      </w:r>
      <w:r>
        <w:rPr>
          <w:rFonts w:ascii="Times New Roman"/>
          <w:b w:val="false"/>
          <w:i w:val="false"/>
          <w:color w:val="000000"/>
          <w:sz w:val="28"/>
        </w:rPr>
        <w:t>
      </w:t>
      </w:r>
      <w:r>
        <w:rPr>
          <w:rFonts w:ascii="Times New Roman"/>
          <w:b w:val="false"/>
          <w:i w:val="false"/>
          <w:color w:val="000000"/>
          <w:sz w:val="28"/>
        </w:rPr>
        <w:t>M – балл по критерию "Укрепление меритократии".</w:t>
      </w:r>
      <w:r>
        <w:br/>
      </w:r>
      <w:r>
        <w:rPr>
          <w:rFonts w:ascii="Times New Roman"/>
          <w:b w:val="false"/>
          <w:i w:val="false"/>
          <w:color w:val="000000"/>
          <w:sz w:val="28"/>
        </w:rPr>
        <w:t>
      </w:t>
      </w:r>
      <w:r>
        <w:rPr>
          <w:rFonts w:ascii="Times New Roman"/>
          <w:b w:val="false"/>
          <w:i w:val="false"/>
          <w:color w:val="000000"/>
          <w:sz w:val="28"/>
        </w:rPr>
        <w:t xml:space="preserve">20. Баллы выставляются по критериям и показателям для оценки эффективности деятельности государственного органа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Параграф 2. Оценка по критерию "Чистая сменяемость персонала"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Оценка по данному критерию проводится на основе данных мониторинга состояния кадров государственной службы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22. Порядок расчета оценки по критерию "Чистая сменяемость персонала" (уход из системы государственной службы) (T): </w:t>
      </w:r>
      <w:r>
        <w:br/>
      </w:r>
      <w:r>
        <w:rPr>
          <w:rFonts w:ascii="Times New Roman"/>
          <w:b w:val="false"/>
          <w:i w:val="false"/>
          <w:color w:val="000000"/>
          <w:sz w:val="28"/>
        </w:rPr>
        <w:t>
      </w:t>
      </w:r>
      <w:r>
        <w:rPr>
          <w:rFonts w:ascii="Times New Roman"/>
          <w:b w:val="false"/>
          <w:i w:val="false"/>
          <w:color w:val="000000"/>
          <w:sz w:val="28"/>
        </w:rPr>
        <w:t>1) Если показатель чистой сменяемости (t) меньше или равен 0,03, государственному органу присваивается максимальный балл (20 баллов).</w:t>
      </w:r>
      <w:r>
        <w:br/>
      </w:r>
      <w:r>
        <w:rPr>
          <w:rFonts w:ascii="Times New Roman"/>
          <w:b w:val="false"/>
          <w:i w:val="false"/>
          <w:color w:val="000000"/>
          <w:sz w:val="28"/>
        </w:rPr>
        <w:t>
      </w:t>
      </w:r>
      <w:r>
        <w:rPr>
          <w:rFonts w:ascii="Times New Roman"/>
          <w:b w:val="false"/>
          <w:i w:val="false"/>
          <w:color w:val="000000"/>
          <w:sz w:val="28"/>
        </w:rPr>
        <w:t>Показатель чистой сменяемости рассчитывается по следующей формуле:</w:t>
      </w:r>
      <w:r>
        <w:br/>
      </w:r>
      <w:r>
        <w:rPr>
          <w:rFonts w:ascii="Times New Roman"/>
          <w:b w:val="false"/>
          <w:i w:val="false"/>
          <w:color w:val="000000"/>
          <w:sz w:val="28"/>
        </w:rPr>
        <w:t>
      </w:t>
      </w:r>
    </w:p>
    <w:p>
      <w:pPr>
        <w:spacing w:after="0"/>
        <w:ind w:left="0"/>
        <w:jc w:val="left"/>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81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 xml:space="preserve">t – показатель чистой сменяемости персонала; </w:t>
      </w:r>
      <w:r>
        <w:br/>
      </w:r>
      <w:r>
        <w:rPr>
          <w:rFonts w:ascii="Times New Roman"/>
          <w:b w:val="false"/>
          <w:i w:val="false"/>
          <w:color w:val="000000"/>
          <w:sz w:val="28"/>
        </w:rPr>
        <w:t>
      </w:t>
      </w:r>
      <w:r>
        <w:rPr>
          <w:rFonts w:ascii="Times New Roman"/>
          <w:b w:val="false"/>
          <w:i w:val="false"/>
          <w:color w:val="000000"/>
          <w:sz w:val="28"/>
        </w:rPr>
        <w:t>a – сведения о чистой сменяемости государственных служащих, полученных в рамках мониторинга состояния кадров государственной службы Республики Казахстан, проводимого уполномоченным органом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b – среднее количество административных государственных должностей в соответствии со штатным расписанием государственного органа. (суммируется количество административных государственных должностей в соответствии со штатным расписанием государственного органа по состоянию на последний день каждого квартала и делится на количество кварталов в году (4)).</w:t>
      </w:r>
      <w:r>
        <w:br/>
      </w:r>
      <w:r>
        <w:rPr>
          <w:rFonts w:ascii="Times New Roman"/>
          <w:b w:val="false"/>
          <w:i w:val="false"/>
          <w:color w:val="000000"/>
          <w:sz w:val="28"/>
        </w:rPr>
        <w:t>
      </w:t>
      </w:r>
      <w:r>
        <w:rPr>
          <w:rFonts w:ascii="Times New Roman"/>
          <w:b w:val="false"/>
          <w:i w:val="false"/>
          <w:color w:val="000000"/>
          <w:sz w:val="28"/>
        </w:rPr>
        <w:t>2) если показатель чистой сменяемости (t) равен или больше 0,09, государственному органу присваивается 0 баллов по критерию.</w:t>
      </w:r>
      <w:r>
        <w:br/>
      </w:r>
      <w:r>
        <w:rPr>
          <w:rFonts w:ascii="Times New Roman"/>
          <w:b w:val="false"/>
          <w:i w:val="false"/>
          <w:color w:val="000000"/>
          <w:sz w:val="28"/>
        </w:rPr>
        <w:t>
      </w:t>
      </w:r>
      <w:r>
        <w:rPr>
          <w:rFonts w:ascii="Times New Roman"/>
          <w:b w:val="false"/>
          <w:i w:val="false"/>
          <w:color w:val="000000"/>
          <w:sz w:val="28"/>
        </w:rPr>
        <w:t>3) в остальных случаях оценка по критерию рассчитывается по следующей формуле:</w:t>
      </w:r>
      <w:r>
        <w:br/>
      </w:r>
      <w:r>
        <w:rPr>
          <w:rFonts w:ascii="Times New Roman"/>
          <w:b w:val="false"/>
          <w:i w:val="false"/>
          <w:color w:val="000000"/>
          <w:sz w:val="28"/>
        </w:rPr>
        <w:t>
      </w:t>
      </w:r>
    </w:p>
    <w:p>
      <w:pPr>
        <w:spacing w:after="0"/>
        <w:ind w:left="0"/>
        <w:jc w:val="left"/>
      </w:pPr>
      <w:r>
        <w:drawing>
          <wp:inline distT="0" distB="0" distL="0" distR="0">
            <wp:extent cx="1447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47800" cy="431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 xml:space="preserve">T – оценка государственного органа по критерию; </w:t>
      </w:r>
      <w:r>
        <w:br/>
      </w:r>
      <w:r>
        <w:rPr>
          <w:rFonts w:ascii="Times New Roman"/>
          <w:b w:val="false"/>
          <w:i w:val="false"/>
          <w:color w:val="000000"/>
          <w:sz w:val="28"/>
        </w:rPr>
        <w:t>
      </w:t>
      </w:r>
      <w:r>
        <w:rPr>
          <w:rFonts w:ascii="Times New Roman"/>
          <w:b w:val="false"/>
          <w:i w:val="false"/>
          <w:color w:val="000000"/>
          <w:sz w:val="28"/>
        </w:rPr>
        <w:t>k – коэффициент для приведения полученных результатов к весовому значению (20);</w:t>
      </w:r>
      <w:r>
        <w:br/>
      </w:r>
      <w:r>
        <w:rPr>
          <w:rFonts w:ascii="Times New Roman"/>
          <w:b w:val="false"/>
          <w:i w:val="false"/>
          <w:color w:val="000000"/>
          <w:sz w:val="28"/>
        </w:rPr>
        <w:t>
      </w:t>
      </w:r>
      <w:r>
        <w:rPr>
          <w:rFonts w:ascii="Times New Roman"/>
          <w:b w:val="false"/>
          <w:i w:val="false"/>
          <w:color w:val="000000"/>
          <w:sz w:val="28"/>
        </w:rPr>
        <w:t>t – показатель чистой сменяемости персонала.</w:t>
      </w:r>
      <w:r>
        <w:br/>
      </w:r>
      <w:r>
        <w:rPr>
          <w:rFonts w:ascii="Times New Roman"/>
          <w:b w:val="false"/>
          <w:i w:val="false"/>
          <w:color w:val="000000"/>
          <w:sz w:val="28"/>
        </w:rPr>
        <w:t>
      </w:t>
      </w:r>
      <w:r>
        <w:rPr>
          <w:rFonts w:ascii="Times New Roman"/>
          <w:b w:val="false"/>
          <w:i w:val="false"/>
          <w:color w:val="000000"/>
          <w:sz w:val="28"/>
        </w:rPr>
        <w:t>Максимальное значение по данному критерию составляет 20 баллов.</w:t>
      </w:r>
      <w:r>
        <w:br/>
      </w:r>
      <w:r>
        <w:rPr>
          <w:rFonts w:ascii="Times New Roman"/>
          <w:b w:val="false"/>
          <w:i w:val="false"/>
          <w:color w:val="000000"/>
          <w:sz w:val="28"/>
        </w:rPr>
        <w:t>
</w:t>
      </w:r>
    </w:p>
    <w:bookmarkStart w:name="z91" w:id="7"/>
    <w:p>
      <w:pPr>
        <w:spacing w:after="0"/>
        <w:ind w:left="0"/>
        <w:jc w:val="left"/>
      </w:pPr>
      <w:r>
        <w:rPr>
          <w:rFonts w:ascii="Times New Roman"/>
          <w:b/>
          <w:i w:val="false"/>
          <w:color w:val="000000"/>
        </w:rPr>
        <w:t xml:space="preserve"> Параграф 3. Оценка по критерию "Переработки в государственном органе"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Оценка по данному критерию проводится на основе отчетных данных государственных органов,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5 настоящей Методики, предоставляемых на основе данных автоматизированной электронно-пропускной системы. </w:t>
      </w:r>
      <w:r>
        <w:br/>
      </w:r>
      <w:r>
        <w:rPr>
          <w:rFonts w:ascii="Times New Roman"/>
          <w:b w:val="false"/>
          <w:i w:val="false"/>
          <w:color w:val="000000"/>
          <w:sz w:val="28"/>
        </w:rPr>
        <w:t>
      </w:t>
      </w:r>
      <w:r>
        <w:rPr>
          <w:rFonts w:ascii="Times New Roman"/>
          <w:b w:val="false"/>
          <w:i w:val="false"/>
          <w:color w:val="000000"/>
          <w:sz w:val="28"/>
        </w:rPr>
        <w:t xml:space="preserve">24. Оценка ЦГО по критерию "Переработки в государственном органе" рассчитывается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213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336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U – оценка ЦГО по критерию;</w:t>
      </w:r>
      <w:r>
        <w:br/>
      </w:r>
      <w:r>
        <w:rPr>
          <w:rFonts w:ascii="Times New Roman"/>
          <w:b w:val="false"/>
          <w:i w:val="false"/>
          <w:color w:val="000000"/>
          <w:sz w:val="28"/>
        </w:rPr>
        <w:t>
      </w:t>
      </w:r>
      <w:r>
        <w:rPr>
          <w:rFonts w:ascii="Times New Roman"/>
          <w:b w:val="false"/>
          <w:i w:val="false"/>
          <w:color w:val="000000"/>
          <w:sz w:val="28"/>
        </w:rPr>
        <w:t>k – коэффициент для приведения полученных результатов к весовому значению (20);</w:t>
      </w:r>
      <w:r>
        <w:br/>
      </w:r>
      <w:r>
        <w:rPr>
          <w:rFonts w:ascii="Times New Roman"/>
          <w:b w:val="false"/>
          <w:i w:val="false"/>
          <w:color w:val="000000"/>
          <w:sz w:val="28"/>
        </w:rPr>
        <w:t>
      </w:t>
      </w:r>
      <w:r>
        <w:rPr>
          <w:rFonts w:ascii="Times New Roman"/>
          <w:b w:val="false"/>
          <w:i w:val="false"/>
          <w:color w:val="000000"/>
          <w:sz w:val="28"/>
        </w:rPr>
        <w:t>a – среднее количество человеко-часов в государственном органе;</w:t>
      </w:r>
      <w:r>
        <w:br/>
      </w:r>
      <w:r>
        <w:rPr>
          <w:rFonts w:ascii="Times New Roman"/>
          <w:b w:val="false"/>
          <w:i w:val="false"/>
          <w:color w:val="000000"/>
          <w:sz w:val="28"/>
        </w:rPr>
        <w:t>
      </w:t>
      </w:r>
      <w:r>
        <w:rPr>
          <w:rFonts w:ascii="Times New Roman"/>
          <w:b w:val="false"/>
          <w:i w:val="false"/>
          <w:color w:val="000000"/>
          <w:sz w:val="28"/>
        </w:rPr>
        <w:t>b – нормальная продолжительность рабочего времени в совокупности за отчетный период;</w:t>
      </w:r>
      <w:r>
        <w:br/>
      </w:r>
      <w:r>
        <w:rPr>
          <w:rFonts w:ascii="Times New Roman"/>
          <w:b w:val="false"/>
          <w:i w:val="false"/>
          <w:color w:val="000000"/>
          <w:sz w:val="28"/>
        </w:rPr>
        <w:t>
      </w:t>
      </w:r>
      <w:r>
        <w:rPr>
          <w:rFonts w:ascii="Times New Roman"/>
          <w:b w:val="false"/>
          <w:i w:val="false"/>
          <w:color w:val="000000"/>
          <w:sz w:val="28"/>
        </w:rPr>
        <w:t>1 – коэффициент приведения полученных результатов к бальному значению;</w:t>
      </w:r>
      <w:r>
        <w:br/>
      </w:r>
      <w:r>
        <w:rPr>
          <w:rFonts w:ascii="Times New Roman"/>
          <w:b w:val="false"/>
          <w:i w:val="false"/>
          <w:color w:val="000000"/>
          <w:sz w:val="28"/>
        </w:rPr>
        <w:t>
      </w:t>
      </w:r>
      <w:r>
        <w:rPr>
          <w:rFonts w:ascii="Times New Roman"/>
          <w:b w:val="false"/>
          <w:i w:val="false"/>
          <w:color w:val="000000"/>
          <w:sz w:val="28"/>
        </w:rPr>
        <w:t xml:space="preserve">2 – показатель жесткости, установленный исходя из среднего значения переработки свыше 4 часов в день. </w:t>
      </w:r>
      <w:r>
        <w:br/>
      </w:r>
      <w:r>
        <w:rPr>
          <w:rFonts w:ascii="Times New Roman"/>
          <w:b w:val="false"/>
          <w:i w:val="false"/>
          <w:color w:val="000000"/>
          <w:sz w:val="28"/>
        </w:rPr>
        <w:t>
      </w:t>
      </w:r>
      <w:r>
        <w:rPr>
          <w:rFonts w:ascii="Times New Roman"/>
          <w:b w:val="false"/>
          <w:i w:val="false"/>
          <w:color w:val="000000"/>
          <w:sz w:val="28"/>
        </w:rPr>
        <w:t>Среднее количество человеко-часов определяется по следующей формуле:</w:t>
      </w:r>
      <w:r>
        <w:br/>
      </w:r>
      <w:r>
        <w:rPr>
          <w:rFonts w:ascii="Times New Roman"/>
          <w:b w:val="false"/>
          <w:i w:val="false"/>
          <w:color w:val="000000"/>
          <w:sz w:val="28"/>
        </w:rPr>
        <w:t>
      </w:t>
      </w:r>
    </w:p>
    <w:p>
      <w:pPr>
        <w:spacing w:after="0"/>
        <w:ind w:left="0"/>
        <w:jc w:val="left"/>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 xml:space="preserve">m – общее количество человеко-часов, отработанных государственными служащими в течение отчетного периода, включая работы в сверхурочное время, а также по праздничным и выходным дням; </w:t>
      </w:r>
      <w:r>
        <w:br/>
      </w:r>
      <w:r>
        <w:rPr>
          <w:rFonts w:ascii="Times New Roman"/>
          <w:b w:val="false"/>
          <w:i w:val="false"/>
          <w:color w:val="000000"/>
          <w:sz w:val="28"/>
        </w:rPr>
        <w:t>
      </w:t>
      </w:r>
      <w:r>
        <w:rPr>
          <w:rFonts w:ascii="Times New Roman"/>
          <w:b w:val="false"/>
          <w:i w:val="false"/>
          <w:color w:val="000000"/>
          <w:sz w:val="28"/>
        </w:rPr>
        <w:t>n – средняя фактическая численность работников государственного органа (суммируется фактическая численность работников в органе по состоянию на последний день каждого квартала и делится на количество кварталов в году (4)).</w:t>
      </w:r>
      <w:r>
        <w:br/>
      </w:r>
      <w:r>
        <w:rPr>
          <w:rFonts w:ascii="Times New Roman"/>
          <w:b w:val="false"/>
          <w:i w:val="false"/>
          <w:color w:val="000000"/>
          <w:sz w:val="28"/>
        </w:rPr>
        <w:t>
      </w:t>
      </w:r>
      <w:r>
        <w:rPr>
          <w:rFonts w:ascii="Times New Roman"/>
          <w:b w:val="false"/>
          <w:i w:val="false"/>
          <w:color w:val="000000"/>
          <w:sz w:val="28"/>
        </w:rPr>
        <w:t>Общее количество человеко-часов, отработанных государственными служащими в течение отчетного периода, рассчитывается согласно данным автоматизированной электронно-пропускной системы.</w:t>
      </w:r>
      <w:r>
        <w:br/>
      </w:r>
      <w:r>
        <w:rPr>
          <w:rFonts w:ascii="Times New Roman"/>
          <w:b w:val="false"/>
          <w:i w:val="false"/>
          <w:color w:val="000000"/>
          <w:sz w:val="28"/>
        </w:rPr>
        <w:t>
      </w:t>
      </w:r>
      <w:r>
        <w:rPr>
          <w:rFonts w:ascii="Times New Roman"/>
          <w:b w:val="false"/>
          <w:i w:val="false"/>
          <w:color w:val="000000"/>
          <w:sz w:val="28"/>
        </w:rPr>
        <w:t>Нормальная продолжительность рабочего времени в совокупности за отчетный период определяется по следующей формуле:</w:t>
      </w:r>
      <w:r>
        <w:br/>
      </w:r>
      <w:r>
        <w:rPr>
          <w:rFonts w:ascii="Times New Roman"/>
          <w:b w:val="false"/>
          <w:i w:val="false"/>
          <w:color w:val="000000"/>
          <w:sz w:val="28"/>
        </w:rPr>
        <w:t>
      </w:t>
      </w:r>
    </w:p>
    <w:p>
      <w:pPr>
        <w:spacing w:after="0"/>
        <w:ind w:left="0"/>
        <w:jc w:val="left"/>
      </w:pPr>
      <w:r>
        <w:drawing>
          <wp:inline distT="0" distB="0" distL="0" distR="0">
            <wp:extent cx="166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6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b – нормальная продолжительность рабочего времени в совокупности за отчетный период;</w:t>
      </w:r>
      <w:r>
        <w:br/>
      </w:r>
      <w:r>
        <w:rPr>
          <w:rFonts w:ascii="Times New Roman"/>
          <w:b w:val="false"/>
          <w:i w:val="false"/>
          <w:color w:val="000000"/>
          <w:sz w:val="28"/>
        </w:rPr>
        <w:t>
      </w:t>
      </w:r>
      <w:r>
        <w:rPr>
          <w:rFonts w:ascii="Times New Roman"/>
          <w:b w:val="false"/>
          <w:i w:val="false"/>
          <w:color w:val="000000"/>
          <w:sz w:val="28"/>
        </w:rPr>
        <w:t xml:space="preserve">d – количество рабочих дней в совокупности за отчетный период; </w:t>
      </w:r>
      <w:r>
        <w:br/>
      </w:r>
      <w:r>
        <w:rPr>
          <w:rFonts w:ascii="Times New Roman"/>
          <w:b w:val="false"/>
          <w:i w:val="false"/>
          <w:color w:val="000000"/>
          <w:sz w:val="28"/>
        </w:rPr>
        <w:t>
      </w:t>
      </w:r>
      <w:r>
        <w:rPr>
          <w:rFonts w:ascii="Times New Roman"/>
          <w:b w:val="false"/>
          <w:i w:val="false"/>
          <w:color w:val="000000"/>
          <w:sz w:val="28"/>
        </w:rPr>
        <w:t xml:space="preserve">30 – количество дней оплачиваемого ежегодного трудового отпуска; </w:t>
      </w:r>
      <w:r>
        <w:br/>
      </w:r>
      <w:r>
        <w:rPr>
          <w:rFonts w:ascii="Times New Roman"/>
          <w:b w:val="false"/>
          <w:i w:val="false"/>
          <w:color w:val="000000"/>
          <w:sz w:val="28"/>
        </w:rPr>
        <w:t>
      </w:t>
      </w:r>
      <w:r>
        <w:rPr>
          <w:rFonts w:ascii="Times New Roman"/>
          <w:b w:val="false"/>
          <w:i w:val="false"/>
          <w:color w:val="000000"/>
          <w:sz w:val="28"/>
        </w:rPr>
        <w:t>8 – продолжительность рабочего дня (в часах).</w:t>
      </w:r>
      <w:r>
        <w:br/>
      </w:r>
      <w:r>
        <w:rPr>
          <w:rFonts w:ascii="Times New Roman"/>
          <w:b w:val="false"/>
          <w:i w:val="false"/>
          <w:color w:val="000000"/>
          <w:sz w:val="28"/>
        </w:rPr>
        <w:t>
      </w:t>
      </w:r>
      <w:r>
        <w:rPr>
          <w:rFonts w:ascii="Times New Roman"/>
          <w:b w:val="false"/>
          <w:i w:val="false"/>
          <w:color w:val="000000"/>
          <w:sz w:val="28"/>
        </w:rPr>
        <w:t xml:space="preserve">25. Если полученный результат по критерию "Переработки в государственном органе" составил значение со знаком минус, государственному органу присваивается 0 баллов. </w:t>
      </w:r>
      <w:r>
        <w:br/>
      </w:r>
      <w:r>
        <w:rPr>
          <w:rFonts w:ascii="Times New Roman"/>
          <w:b w:val="false"/>
          <w:i w:val="false"/>
          <w:color w:val="000000"/>
          <w:sz w:val="28"/>
        </w:rPr>
        <w:t>
      </w:t>
      </w:r>
      <w:r>
        <w:rPr>
          <w:rFonts w:ascii="Times New Roman"/>
          <w:b w:val="false"/>
          <w:i w:val="false"/>
          <w:color w:val="000000"/>
          <w:sz w:val="28"/>
        </w:rPr>
        <w:t>Максимальное значение по данному критерию составляет 20 баллов.</w:t>
      </w:r>
      <w:r>
        <w:br/>
      </w:r>
      <w:r>
        <w:rPr>
          <w:rFonts w:ascii="Times New Roman"/>
          <w:b w:val="false"/>
          <w:i w:val="false"/>
          <w:color w:val="000000"/>
          <w:sz w:val="28"/>
        </w:rPr>
        <w:t>
      </w:t>
      </w:r>
      <w:r>
        <w:rPr>
          <w:rFonts w:ascii="Times New Roman"/>
          <w:b w:val="false"/>
          <w:i w:val="false"/>
          <w:color w:val="000000"/>
          <w:sz w:val="28"/>
        </w:rPr>
        <w:t xml:space="preserve">26. Оценка МИО по критерию "Переработки в государственном органе" рассчитывается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2425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257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U – оценка МИО по критерию;</w:t>
      </w:r>
      <w:r>
        <w:br/>
      </w:r>
      <w:r>
        <w:rPr>
          <w:rFonts w:ascii="Times New Roman"/>
          <w:b w:val="false"/>
          <w:i w:val="false"/>
          <w:color w:val="000000"/>
          <w:sz w:val="28"/>
        </w:rPr>
        <w:t>
      </w:t>
      </w:r>
      <w:r>
        <w:rPr>
          <w:rFonts w:ascii="Times New Roman"/>
          <w:b w:val="false"/>
          <w:i w:val="false"/>
          <w:color w:val="000000"/>
          <w:sz w:val="28"/>
        </w:rPr>
        <w:t>k – коэффициент для приведения полученных результатов к весовому значению (20);</w:t>
      </w:r>
      <w:r>
        <w:br/>
      </w:r>
      <w:r>
        <w:rPr>
          <w:rFonts w:ascii="Times New Roman"/>
          <w:b w:val="false"/>
          <w:i w:val="false"/>
          <w:color w:val="000000"/>
          <w:sz w:val="28"/>
        </w:rPr>
        <w:t>
      </w:t>
      </w:r>
      <w:r>
        <w:rPr>
          <w:rFonts w:ascii="Times New Roman"/>
          <w:b w:val="false"/>
          <w:i w:val="false"/>
          <w:color w:val="000000"/>
          <w:sz w:val="28"/>
        </w:rPr>
        <w:t>a – количество опрошенных работников МИО, отметивших вариант "постоянно задерживаюсь и работаю на выходных" в вопросе B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b – количество опрошенных работников МИО, отметивших вариант "часто, несколько раз в неделю" в вопросе B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c – общее количество опрошенных работников;</w:t>
      </w:r>
      <w:r>
        <w:br/>
      </w:r>
      <w:r>
        <w:rPr>
          <w:rFonts w:ascii="Times New Roman"/>
          <w:b w:val="false"/>
          <w:i w:val="false"/>
          <w:color w:val="000000"/>
          <w:sz w:val="28"/>
        </w:rPr>
        <w:t>
      </w:t>
      </w:r>
      <w:r>
        <w:rPr>
          <w:rFonts w:ascii="Times New Roman"/>
          <w:b w:val="false"/>
          <w:i w:val="false"/>
          <w:color w:val="000000"/>
          <w:sz w:val="28"/>
        </w:rPr>
        <w:t>1 – коэффициент для приведения полученных результатов к бальному значению;</w:t>
      </w:r>
      <w:r>
        <w:br/>
      </w:r>
      <w:r>
        <w:rPr>
          <w:rFonts w:ascii="Times New Roman"/>
          <w:b w:val="false"/>
          <w:i w:val="false"/>
          <w:color w:val="000000"/>
          <w:sz w:val="28"/>
        </w:rPr>
        <w:t>
      </w:t>
      </w:r>
      <w:r>
        <w:rPr>
          <w:rFonts w:ascii="Times New Roman"/>
          <w:b w:val="false"/>
          <w:i w:val="false"/>
          <w:color w:val="000000"/>
          <w:sz w:val="28"/>
        </w:rPr>
        <w:t>0,5 – показатель жесткости для снижения весового значения варианта ответа "часто, несколько раз в неделю" в вопросе B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Максимальное значение по данному критерию составляет 20 баллов.</w:t>
      </w:r>
      <w:r>
        <w:br/>
      </w:r>
      <w:r>
        <w:rPr>
          <w:rFonts w:ascii="Times New Roman"/>
          <w:b w:val="false"/>
          <w:i w:val="false"/>
          <w:color w:val="000000"/>
          <w:sz w:val="28"/>
        </w:rPr>
        <w:t>
</w:t>
      </w:r>
    </w:p>
    <w:bookmarkStart w:name="z128" w:id="8"/>
    <w:p>
      <w:pPr>
        <w:spacing w:after="0"/>
        <w:ind w:left="0"/>
        <w:jc w:val="left"/>
      </w:pPr>
      <w:r>
        <w:rPr>
          <w:rFonts w:ascii="Times New Roman"/>
          <w:b/>
          <w:i w:val="false"/>
          <w:color w:val="000000"/>
        </w:rPr>
        <w:t xml:space="preserve"> Параграф 4. Оценка по критерию "Вовлеченность персонала"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Оценка по данному критерию проводится на основе результатов опроса государственных служащих. Критерий "Вовлеченность персонала" оценивает отношение государственных служащих к своим обязанностям, уровень их мотивации и созданные условия труда в государственном органе. </w:t>
      </w:r>
      <w:r>
        <w:br/>
      </w:r>
      <w:r>
        <w:rPr>
          <w:rFonts w:ascii="Times New Roman"/>
          <w:b w:val="false"/>
          <w:i w:val="false"/>
          <w:color w:val="000000"/>
          <w:sz w:val="28"/>
        </w:rPr>
        <w:t>
      </w:t>
      </w:r>
      <w:r>
        <w:rPr>
          <w:rFonts w:ascii="Times New Roman"/>
          <w:b w:val="false"/>
          <w:i w:val="false"/>
          <w:color w:val="000000"/>
          <w:sz w:val="28"/>
        </w:rPr>
        <w:t xml:space="preserve">28. Оценка по критерию "Вовлеченность персонала" рассчитывается по следующей формуле: </w:t>
      </w:r>
      <w:r>
        <w:br/>
      </w:r>
      <w:r>
        <w:rPr>
          <w:rFonts w:ascii="Times New Roman"/>
          <w:b w:val="false"/>
          <w:i w:val="false"/>
          <w:color w:val="000000"/>
          <w:sz w:val="28"/>
        </w:rPr>
        <w:t>
      </w:t>
      </w:r>
      <w:r>
        <w:rPr>
          <w:rFonts w:ascii="Times New Roman"/>
          <w:b w:val="false"/>
          <w:i w:val="false"/>
          <w:color w:val="000000"/>
          <w:sz w:val="28"/>
        </w:rPr>
        <w:t>E = A + B + C + D,</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E – оценка государственного органа по критерию;</w:t>
      </w:r>
      <w:r>
        <w:br/>
      </w:r>
      <w:r>
        <w:rPr>
          <w:rFonts w:ascii="Times New Roman"/>
          <w:b w:val="false"/>
          <w:i w:val="false"/>
          <w:color w:val="000000"/>
          <w:sz w:val="28"/>
        </w:rPr>
        <w:t>
      </w:t>
      </w:r>
      <w:r>
        <w:rPr>
          <w:rFonts w:ascii="Times New Roman"/>
          <w:b w:val="false"/>
          <w:i w:val="false"/>
          <w:color w:val="000000"/>
          <w:sz w:val="28"/>
        </w:rPr>
        <w:t xml:space="preserve">A – показатель "Основные потребности работника"; </w:t>
      </w:r>
      <w:r>
        <w:br/>
      </w:r>
      <w:r>
        <w:rPr>
          <w:rFonts w:ascii="Times New Roman"/>
          <w:b w:val="false"/>
          <w:i w:val="false"/>
          <w:color w:val="000000"/>
          <w:sz w:val="28"/>
        </w:rPr>
        <w:t>
      </w:t>
      </w:r>
      <w:r>
        <w:rPr>
          <w:rFonts w:ascii="Times New Roman"/>
          <w:b w:val="false"/>
          <w:i w:val="false"/>
          <w:color w:val="000000"/>
          <w:sz w:val="28"/>
        </w:rPr>
        <w:t xml:space="preserve">B – показатель "Поддержка руководством"; </w:t>
      </w:r>
      <w:r>
        <w:br/>
      </w:r>
      <w:r>
        <w:rPr>
          <w:rFonts w:ascii="Times New Roman"/>
          <w:b w:val="false"/>
          <w:i w:val="false"/>
          <w:color w:val="000000"/>
          <w:sz w:val="28"/>
        </w:rPr>
        <w:t>
      </w:t>
      </w:r>
      <w:r>
        <w:rPr>
          <w:rFonts w:ascii="Times New Roman"/>
          <w:b w:val="false"/>
          <w:i w:val="false"/>
          <w:color w:val="000000"/>
          <w:sz w:val="28"/>
        </w:rPr>
        <w:t>С – показатель "Взаимодействие с коллегами";</w:t>
      </w:r>
      <w:r>
        <w:br/>
      </w:r>
      <w:r>
        <w:rPr>
          <w:rFonts w:ascii="Times New Roman"/>
          <w:b w:val="false"/>
          <w:i w:val="false"/>
          <w:color w:val="000000"/>
          <w:sz w:val="28"/>
        </w:rPr>
        <w:t>
      </w:t>
      </w:r>
      <w:r>
        <w:rPr>
          <w:rFonts w:ascii="Times New Roman"/>
          <w:b w:val="false"/>
          <w:i w:val="false"/>
          <w:color w:val="000000"/>
          <w:sz w:val="28"/>
        </w:rPr>
        <w:t>D – показатель "Профессиональный рост".</w:t>
      </w:r>
      <w:r>
        <w:br/>
      </w:r>
      <w:r>
        <w:rPr>
          <w:rFonts w:ascii="Times New Roman"/>
          <w:b w:val="false"/>
          <w:i w:val="false"/>
          <w:color w:val="000000"/>
          <w:sz w:val="28"/>
        </w:rPr>
        <w:t>
      </w:t>
      </w:r>
      <w:r>
        <w:rPr>
          <w:rFonts w:ascii="Times New Roman"/>
          <w:b w:val="false"/>
          <w:i w:val="false"/>
          <w:color w:val="000000"/>
          <w:sz w:val="28"/>
        </w:rPr>
        <w:t>Максимальное значение по данному критерию составляет 40 баллов.</w:t>
      </w:r>
      <w:r>
        <w:br/>
      </w:r>
      <w:r>
        <w:rPr>
          <w:rFonts w:ascii="Times New Roman"/>
          <w:b w:val="false"/>
          <w:i w:val="false"/>
          <w:color w:val="000000"/>
          <w:sz w:val="28"/>
        </w:rPr>
        <w:t>
      </w:t>
      </w:r>
      <w:r>
        <w:rPr>
          <w:rFonts w:ascii="Times New Roman"/>
          <w:b w:val="false"/>
          <w:i w:val="false"/>
          <w:color w:val="000000"/>
          <w:sz w:val="28"/>
        </w:rPr>
        <w:t xml:space="preserve">29. Индекс согласия с утверждениями (i) используется для перевода оценки по шкале от 1 до 5 в пределы от 0 до 1. Формула расчета: </w:t>
      </w:r>
      <w:r>
        <w:br/>
      </w:r>
      <w:r>
        <w:rPr>
          <w:rFonts w:ascii="Times New Roman"/>
          <w:b w:val="false"/>
          <w:i w:val="false"/>
          <w:color w:val="000000"/>
          <w:sz w:val="28"/>
        </w:rPr>
        <w:t>
      </w:t>
      </w:r>
    </w:p>
    <w:p>
      <w:pPr>
        <w:spacing w:after="0"/>
        <w:ind w:left="0"/>
        <w:jc w:val="left"/>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76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i – индекс согласия с утверждением;</w:t>
      </w:r>
      <w:r>
        <w:br/>
      </w:r>
      <w:r>
        <w:rPr>
          <w:rFonts w:ascii="Times New Roman"/>
          <w:b w:val="false"/>
          <w:i w:val="false"/>
          <w:color w:val="000000"/>
          <w:sz w:val="28"/>
        </w:rPr>
        <w:t>
      </w:t>
      </w:r>
      <w:r>
        <w:rPr>
          <w:rFonts w:ascii="Times New Roman"/>
          <w:b w:val="false"/>
          <w:i w:val="false"/>
          <w:color w:val="000000"/>
          <w:sz w:val="28"/>
        </w:rPr>
        <w:t>x – среднее арифметическое значение оценки в соответствие с опросником по шкале от 1 до 5 (сумма значений утверждений деленное на количество опрошенных лиц);</w:t>
      </w:r>
      <w:r>
        <w:br/>
      </w:r>
      <w:r>
        <w:rPr>
          <w:rFonts w:ascii="Times New Roman"/>
          <w:b w:val="false"/>
          <w:i w:val="false"/>
          <w:color w:val="000000"/>
          <w:sz w:val="28"/>
        </w:rPr>
        <w:t>
      </w:t>
      </w:r>
      <w:r>
        <w:rPr>
          <w:rFonts w:ascii="Times New Roman"/>
          <w:b w:val="false"/>
          <w:i w:val="false"/>
          <w:color w:val="000000"/>
          <w:sz w:val="28"/>
        </w:rPr>
        <w:t>1 – минимальное среднее арифметическое значение оценки соответствующее 0 по шкале от 0 до 1;</w:t>
      </w:r>
      <w:r>
        <w:br/>
      </w:r>
      <w:r>
        <w:rPr>
          <w:rFonts w:ascii="Times New Roman"/>
          <w:b w:val="false"/>
          <w:i w:val="false"/>
          <w:color w:val="000000"/>
          <w:sz w:val="28"/>
        </w:rPr>
        <w:t>
      </w:t>
      </w:r>
      <w:r>
        <w:rPr>
          <w:rFonts w:ascii="Times New Roman"/>
          <w:b w:val="false"/>
          <w:i w:val="false"/>
          <w:color w:val="000000"/>
          <w:sz w:val="28"/>
        </w:rPr>
        <w:t>4 – разница между максимальным (5) и минимальным (1) значением по шкале от 1 до 5.</w:t>
      </w:r>
      <w:r>
        <w:br/>
      </w:r>
      <w:r>
        <w:rPr>
          <w:rFonts w:ascii="Times New Roman"/>
          <w:b w:val="false"/>
          <w:i w:val="false"/>
          <w:color w:val="000000"/>
          <w:sz w:val="28"/>
        </w:rPr>
        <w:t>
      </w:t>
      </w:r>
      <w:r>
        <w:rPr>
          <w:rFonts w:ascii="Times New Roman"/>
          <w:b w:val="false"/>
          <w:i w:val="false"/>
          <w:color w:val="000000"/>
          <w:sz w:val="28"/>
        </w:rPr>
        <w:t xml:space="preserve">30. Показатель А "Основные потребности работника" рассчитывается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163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38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А – показатель "Основные потребности работника";</w:t>
      </w:r>
      <w:r>
        <w:br/>
      </w:r>
      <w:r>
        <w:rPr>
          <w:rFonts w:ascii="Times New Roman"/>
          <w:b w:val="false"/>
          <w:i w:val="false"/>
          <w:color w:val="000000"/>
          <w:sz w:val="28"/>
        </w:rPr>
        <w:t>
      </w:t>
      </w:r>
      <w:r>
        <w:rPr>
          <w:rFonts w:ascii="Times New Roman"/>
          <w:b w:val="false"/>
          <w:i w:val="false"/>
          <w:color w:val="000000"/>
          <w:sz w:val="28"/>
        </w:rPr>
        <w:t>k – коэффициент для приведения полученных результатов к весовому значению (10);</w:t>
      </w:r>
      <w:r>
        <w:br/>
      </w:r>
      <w:r>
        <w:rPr>
          <w:rFonts w:ascii="Times New Roman"/>
          <w:b w:val="false"/>
          <w:i w:val="false"/>
          <w:color w:val="000000"/>
          <w:sz w:val="28"/>
        </w:rPr>
        <w:t>
      </w:t>
      </w:r>
      <w:r>
        <w:rPr>
          <w:rFonts w:ascii="Times New Roman"/>
          <w:b w:val="false"/>
          <w:i w:val="false"/>
          <w:color w:val="000000"/>
          <w:sz w:val="28"/>
        </w:rPr>
        <w:t>i1 – индекс согласия с утверждением 1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i2 – индекс согласия с утверждением 2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i3 – индекс согласия с утверждением 3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Максимальное значение по показателю составляет 10 баллов.</w:t>
      </w:r>
      <w:r>
        <w:br/>
      </w:r>
      <w:r>
        <w:rPr>
          <w:rFonts w:ascii="Times New Roman"/>
          <w:b w:val="false"/>
          <w:i w:val="false"/>
          <w:color w:val="000000"/>
          <w:sz w:val="28"/>
        </w:rPr>
        <w:t>
      </w:t>
      </w:r>
      <w:r>
        <w:rPr>
          <w:rFonts w:ascii="Times New Roman"/>
          <w:b w:val="false"/>
          <w:i w:val="false"/>
          <w:color w:val="000000"/>
          <w:sz w:val="28"/>
        </w:rPr>
        <w:t xml:space="preserve">31. Показатель В "Поддержка руководством" рассчитывается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1612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129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B – показатель "Поддержка руководством";</w:t>
      </w:r>
      <w:r>
        <w:br/>
      </w:r>
      <w:r>
        <w:rPr>
          <w:rFonts w:ascii="Times New Roman"/>
          <w:b w:val="false"/>
          <w:i w:val="false"/>
          <w:color w:val="000000"/>
          <w:sz w:val="28"/>
        </w:rPr>
        <w:t>
      </w:t>
      </w:r>
      <w:r>
        <w:rPr>
          <w:rFonts w:ascii="Times New Roman"/>
          <w:b w:val="false"/>
          <w:i w:val="false"/>
          <w:color w:val="000000"/>
          <w:sz w:val="28"/>
        </w:rPr>
        <w:t>k – коэффициент для приведения полученных результатов к весовому значению (10);</w:t>
      </w:r>
      <w:r>
        <w:br/>
      </w:r>
      <w:r>
        <w:rPr>
          <w:rFonts w:ascii="Times New Roman"/>
          <w:b w:val="false"/>
          <w:i w:val="false"/>
          <w:color w:val="000000"/>
          <w:sz w:val="28"/>
        </w:rPr>
        <w:t>
      </w:t>
      </w:r>
      <w:r>
        <w:rPr>
          <w:rFonts w:ascii="Times New Roman"/>
          <w:b w:val="false"/>
          <w:i w:val="false"/>
          <w:color w:val="000000"/>
          <w:sz w:val="28"/>
        </w:rPr>
        <w:t>i4 – индекс согласия с утверждением 4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i5 – индекс согласия с утверждением 5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i6 – индекс согласия с утверждением 6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Максимальное значение по показателю составляет 10 баллов.</w:t>
      </w:r>
      <w:r>
        <w:br/>
      </w:r>
      <w:r>
        <w:rPr>
          <w:rFonts w:ascii="Times New Roman"/>
          <w:b w:val="false"/>
          <w:i w:val="false"/>
          <w:color w:val="000000"/>
          <w:sz w:val="28"/>
        </w:rPr>
        <w:t>
      </w:t>
      </w:r>
      <w:r>
        <w:rPr>
          <w:rFonts w:ascii="Times New Roman"/>
          <w:b w:val="false"/>
          <w:i w:val="false"/>
          <w:color w:val="000000"/>
          <w:sz w:val="28"/>
        </w:rPr>
        <w:t xml:space="preserve">32. Показатель C "Взаимодействие с коллегами" рассчитывается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194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431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C – показатель "Взаимодействие с коллегами";</w:t>
      </w:r>
      <w:r>
        <w:br/>
      </w:r>
      <w:r>
        <w:rPr>
          <w:rFonts w:ascii="Times New Roman"/>
          <w:b w:val="false"/>
          <w:i w:val="false"/>
          <w:color w:val="000000"/>
          <w:sz w:val="28"/>
        </w:rPr>
        <w:t>
      </w:t>
      </w:r>
      <w:r>
        <w:rPr>
          <w:rFonts w:ascii="Times New Roman"/>
          <w:b w:val="false"/>
          <w:i w:val="false"/>
          <w:color w:val="000000"/>
          <w:sz w:val="28"/>
        </w:rPr>
        <w:t>k – коэффициент для приведения полученных результатов к весовому значению (10);</w:t>
      </w:r>
      <w:r>
        <w:br/>
      </w:r>
      <w:r>
        <w:rPr>
          <w:rFonts w:ascii="Times New Roman"/>
          <w:b w:val="false"/>
          <w:i w:val="false"/>
          <w:color w:val="000000"/>
          <w:sz w:val="28"/>
        </w:rPr>
        <w:t>
      </w:t>
      </w:r>
      <w:r>
        <w:rPr>
          <w:rFonts w:ascii="Times New Roman"/>
          <w:b w:val="false"/>
          <w:i w:val="false"/>
          <w:color w:val="000000"/>
          <w:sz w:val="28"/>
        </w:rPr>
        <w:t>i7 – индекс согласия с утверждением 7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i8 – индекс согласия с утверждением 8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i9 – индекс согласия с утверждением 9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i10 – индекс согласия с утверждением 10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Максимальное значение по показателю составляет 10 баллов.</w:t>
      </w:r>
      <w:r>
        <w:br/>
      </w:r>
      <w:r>
        <w:rPr>
          <w:rFonts w:ascii="Times New Roman"/>
          <w:b w:val="false"/>
          <w:i w:val="false"/>
          <w:color w:val="000000"/>
          <w:sz w:val="28"/>
        </w:rPr>
        <w:t>
      </w:t>
      </w:r>
      <w:r>
        <w:rPr>
          <w:rFonts w:ascii="Times New Roman"/>
          <w:b w:val="false"/>
          <w:i w:val="false"/>
          <w:color w:val="000000"/>
          <w:sz w:val="28"/>
        </w:rPr>
        <w:t xml:space="preserve">33. Показатель D "Профессиональный рост" рассчитывается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D – показатель "Профессиональный рост";</w:t>
      </w:r>
      <w:r>
        <w:br/>
      </w:r>
      <w:r>
        <w:rPr>
          <w:rFonts w:ascii="Times New Roman"/>
          <w:b w:val="false"/>
          <w:i w:val="false"/>
          <w:color w:val="000000"/>
          <w:sz w:val="28"/>
        </w:rPr>
        <w:t>
      </w:t>
      </w:r>
      <w:r>
        <w:rPr>
          <w:rFonts w:ascii="Times New Roman"/>
          <w:b w:val="false"/>
          <w:i w:val="false"/>
          <w:color w:val="000000"/>
          <w:sz w:val="28"/>
        </w:rPr>
        <w:t>k – коэффициент для приведения полученных результатов к весовому значению (10);</w:t>
      </w:r>
      <w:r>
        <w:br/>
      </w:r>
      <w:r>
        <w:rPr>
          <w:rFonts w:ascii="Times New Roman"/>
          <w:b w:val="false"/>
          <w:i w:val="false"/>
          <w:color w:val="000000"/>
          <w:sz w:val="28"/>
        </w:rPr>
        <w:t>
      </w:t>
      </w:r>
      <w:r>
        <w:rPr>
          <w:rFonts w:ascii="Times New Roman"/>
          <w:b w:val="false"/>
          <w:i w:val="false"/>
          <w:color w:val="000000"/>
          <w:sz w:val="28"/>
        </w:rPr>
        <w:t>i11 – индекс согласия с утверждением 11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i12 – индекс согласия с утверждением 12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Максимальное значение по показателю составляет 10 баллов.</w:t>
      </w:r>
      <w:r>
        <w:br/>
      </w:r>
      <w:r>
        <w:rPr>
          <w:rFonts w:ascii="Times New Roman"/>
          <w:b w:val="false"/>
          <w:i w:val="false"/>
          <w:color w:val="000000"/>
          <w:sz w:val="28"/>
        </w:rPr>
        <w:t>
</w:t>
      </w:r>
    </w:p>
    <w:bookmarkStart w:name="z182" w:id="9"/>
    <w:p>
      <w:pPr>
        <w:spacing w:after="0"/>
        <w:ind w:left="0"/>
        <w:jc w:val="left"/>
      </w:pPr>
      <w:r>
        <w:rPr>
          <w:rFonts w:ascii="Times New Roman"/>
          <w:b/>
          <w:i w:val="false"/>
          <w:color w:val="000000"/>
        </w:rPr>
        <w:t xml:space="preserve"> Параграф 5. Оценка по критерию "Укрепление меритократии"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Оценка по данному критерию проводится на основе отчетных данных государственных органов,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 настоящей Методики и результатов опроса государственных служащих. </w:t>
      </w:r>
      <w:r>
        <w:br/>
      </w:r>
      <w:r>
        <w:rPr>
          <w:rFonts w:ascii="Times New Roman"/>
          <w:b w:val="false"/>
          <w:i w:val="false"/>
          <w:color w:val="000000"/>
          <w:sz w:val="28"/>
        </w:rPr>
        <w:t>
      </w:t>
      </w:r>
      <w:r>
        <w:rPr>
          <w:rFonts w:ascii="Times New Roman"/>
          <w:b w:val="false"/>
          <w:i w:val="false"/>
          <w:color w:val="000000"/>
          <w:sz w:val="28"/>
        </w:rPr>
        <w:t xml:space="preserve">35. Оценка по критерию "Укрепление меритократии" рассчитывается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1079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795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М – оценка государственного органа по критерию;</w:t>
      </w:r>
      <w:r>
        <w:br/>
      </w:r>
      <w:r>
        <w:rPr>
          <w:rFonts w:ascii="Times New Roman"/>
          <w:b w:val="false"/>
          <w:i w:val="false"/>
          <w:color w:val="000000"/>
          <w:sz w:val="28"/>
        </w:rPr>
        <w:t>
      </w:t>
      </w:r>
      <w:r>
        <w:rPr>
          <w:rFonts w:ascii="Times New Roman"/>
          <w:b w:val="false"/>
          <w:i w:val="false"/>
          <w:color w:val="000000"/>
          <w:sz w:val="28"/>
        </w:rPr>
        <w:t xml:space="preserve">A – показатель "Прозрачность </w:t>
      </w:r>
      <w:r>
        <w:rPr>
          <w:rFonts w:ascii="Times New Roman"/>
          <w:b w:val="false"/>
          <w:i w:val="false"/>
          <w:color w:val="000000"/>
          <w:sz w:val="28"/>
        </w:rPr>
        <w:t>конкурсных процедур</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B – показатель "Соблюдение меритократии".</w:t>
      </w:r>
      <w:r>
        <w:br/>
      </w:r>
      <w:r>
        <w:rPr>
          <w:rFonts w:ascii="Times New Roman"/>
          <w:b w:val="false"/>
          <w:i w:val="false"/>
          <w:color w:val="000000"/>
          <w:sz w:val="28"/>
        </w:rPr>
        <w:t>
      </w:t>
      </w:r>
      <w:r>
        <w:rPr>
          <w:rFonts w:ascii="Times New Roman"/>
          <w:b w:val="false"/>
          <w:i w:val="false"/>
          <w:color w:val="000000"/>
          <w:sz w:val="28"/>
        </w:rPr>
        <w:t>Максимальное значение по данному показателю составляет 20 баллов.</w:t>
      </w:r>
      <w:r>
        <w:br/>
      </w:r>
      <w:r>
        <w:rPr>
          <w:rFonts w:ascii="Times New Roman"/>
          <w:b w:val="false"/>
          <w:i w:val="false"/>
          <w:color w:val="000000"/>
          <w:sz w:val="28"/>
        </w:rPr>
        <w:t>
      </w:t>
      </w:r>
      <w:r>
        <w:rPr>
          <w:rFonts w:ascii="Times New Roman"/>
          <w:b w:val="false"/>
          <w:i w:val="false"/>
          <w:color w:val="000000"/>
          <w:sz w:val="28"/>
        </w:rPr>
        <w:t xml:space="preserve">36. Показатель А "Прозрачность конкурсных процедур" рассчитывается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1282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82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А – показатель "Прозрачность конкурсных процедур";</w:t>
      </w:r>
      <w:r>
        <w:br/>
      </w:r>
      <w:r>
        <w:rPr>
          <w:rFonts w:ascii="Times New Roman"/>
          <w:b w:val="false"/>
          <w:i w:val="false"/>
          <w:color w:val="000000"/>
          <w:sz w:val="28"/>
        </w:rPr>
        <w:t>
      </w:t>
      </w:r>
      <w:r>
        <w:rPr>
          <w:rFonts w:ascii="Times New Roman"/>
          <w:b w:val="false"/>
          <w:i w:val="false"/>
          <w:color w:val="000000"/>
          <w:sz w:val="28"/>
        </w:rPr>
        <w:t>k – коэффициент для приведения полученных результатов к весовому значению (10);</w:t>
      </w:r>
      <w:r>
        <w:br/>
      </w:r>
      <w:r>
        <w:rPr>
          <w:rFonts w:ascii="Times New Roman"/>
          <w:b w:val="false"/>
          <w:i w:val="false"/>
          <w:color w:val="000000"/>
          <w:sz w:val="28"/>
        </w:rPr>
        <w:t>
      </w:t>
      </w:r>
      <w:r>
        <w:rPr>
          <w:rFonts w:ascii="Times New Roman"/>
          <w:b w:val="false"/>
          <w:i w:val="false"/>
          <w:color w:val="000000"/>
          <w:sz w:val="28"/>
        </w:rPr>
        <w:t xml:space="preserve">a – количество состоявшихся </w:t>
      </w:r>
      <w:r>
        <w:rPr>
          <w:rFonts w:ascii="Times New Roman"/>
          <w:b w:val="false"/>
          <w:i w:val="false"/>
          <w:color w:val="000000"/>
          <w:sz w:val="28"/>
        </w:rPr>
        <w:t>конкурсов</w:t>
      </w:r>
      <w:r>
        <w:rPr>
          <w:rFonts w:ascii="Times New Roman"/>
          <w:b w:val="false"/>
          <w:i w:val="false"/>
          <w:color w:val="000000"/>
          <w:sz w:val="28"/>
        </w:rPr>
        <w:t xml:space="preserve"> на занятие вакантных должностей в государственном органе, проведенных с участием наблюдателей;</w:t>
      </w:r>
      <w:r>
        <w:br/>
      </w:r>
      <w:r>
        <w:rPr>
          <w:rFonts w:ascii="Times New Roman"/>
          <w:b w:val="false"/>
          <w:i w:val="false"/>
          <w:color w:val="000000"/>
          <w:sz w:val="28"/>
        </w:rPr>
        <w:t>
      </w:t>
      </w:r>
      <w:r>
        <w:rPr>
          <w:rFonts w:ascii="Times New Roman"/>
          <w:b w:val="false"/>
          <w:i w:val="false"/>
          <w:color w:val="000000"/>
          <w:sz w:val="28"/>
        </w:rPr>
        <w:t>b – общее количество состоявшихся конкурсов на занятие вакантных должностей.</w:t>
      </w:r>
      <w:r>
        <w:br/>
      </w:r>
      <w:r>
        <w:rPr>
          <w:rFonts w:ascii="Times New Roman"/>
          <w:b w:val="false"/>
          <w:i w:val="false"/>
          <w:color w:val="000000"/>
          <w:sz w:val="28"/>
        </w:rPr>
        <w:t>
      </w:t>
      </w:r>
      <w:r>
        <w:rPr>
          <w:rFonts w:ascii="Times New Roman"/>
          <w:b w:val="false"/>
          <w:i w:val="false"/>
          <w:color w:val="000000"/>
          <w:sz w:val="28"/>
        </w:rPr>
        <w:t>Максимальное значение по показателю составляет 10 баллов.</w:t>
      </w:r>
      <w:r>
        <w:br/>
      </w:r>
      <w:r>
        <w:rPr>
          <w:rFonts w:ascii="Times New Roman"/>
          <w:b w:val="false"/>
          <w:i w:val="false"/>
          <w:color w:val="000000"/>
          <w:sz w:val="28"/>
        </w:rPr>
        <w:t>
      </w:t>
      </w:r>
      <w:r>
        <w:rPr>
          <w:rFonts w:ascii="Times New Roman"/>
          <w:b w:val="false"/>
          <w:i w:val="false"/>
          <w:color w:val="000000"/>
          <w:sz w:val="28"/>
        </w:rPr>
        <w:t xml:space="preserve">37. Показатель B "Соблюдение меритократии" рассчитывается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11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В – показатель "Соблюдение меритократии";</w:t>
      </w:r>
      <w:r>
        <w:br/>
      </w:r>
      <w:r>
        <w:rPr>
          <w:rFonts w:ascii="Times New Roman"/>
          <w:b w:val="false"/>
          <w:i w:val="false"/>
          <w:color w:val="000000"/>
          <w:sz w:val="28"/>
        </w:rPr>
        <w:t>
      </w:t>
      </w:r>
      <w:r>
        <w:rPr>
          <w:rFonts w:ascii="Times New Roman"/>
          <w:b w:val="false"/>
          <w:i w:val="false"/>
          <w:color w:val="000000"/>
          <w:sz w:val="28"/>
        </w:rPr>
        <w:t>k – коэффициент для приведения полученных результатов к весовому значению (10);</w:t>
      </w:r>
      <w:r>
        <w:br/>
      </w:r>
      <w:r>
        <w:rPr>
          <w:rFonts w:ascii="Times New Roman"/>
          <w:b w:val="false"/>
          <w:i w:val="false"/>
          <w:color w:val="000000"/>
          <w:sz w:val="28"/>
        </w:rPr>
        <w:t>
      </w:t>
      </w:r>
      <w:r>
        <w:rPr>
          <w:rFonts w:ascii="Times New Roman"/>
          <w:b w:val="false"/>
          <w:i w:val="false"/>
          <w:color w:val="000000"/>
          <w:sz w:val="28"/>
        </w:rPr>
        <w:t>i13 – индекс согласия с утверждением 13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i14 – индекс согласия с утверждением 14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Максимальное значение по показателю составляет 10 баллов.</w:t>
      </w:r>
      <w:r>
        <w:br/>
      </w:r>
      <w:r>
        <w:rPr>
          <w:rFonts w:ascii="Times New Roman"/>
          <w:b w:val="false"/>
          <w:i w:val="false"/>
          <w:color w:val="000000"/>
          <w:sz w:val="28"/>
        </w:rPr>
        <w:t>
      </w:t>
      </w:r>
      <w:r>
        <w:rPr>
          <w:rFonts w:ascii="Times New Roman"/>
          <w:b w:val="false"/>
          <w:i w:val="false"/>
          <w:color w:val="000000"/>
          <w:sz w:val="28"/>
        </w:rPr>
        <w:t xml:space="preserve">38. Индекс согласия с утверждениями (i) используется для перевода оценки по шкале от 1 до 5 в пределы от 0 до 1. Формула расчета: </w:t>
      </w:r>
      <w:r>
        <w:br/>
      </w:r>
      <w:r>
        <w:rPr>
          <w:rFonts w:ascii="Times New Roman"/>
          <w:b w:val="false"/>
          <w:i w:val="false"/>
          <w:color w:val="000000"/>
          <w:sz w:val="28"/>
        </w:rPr>
        <w:t>
      </w:t>
      </w:r>
    </w:p>
    <w:p>
      <w:pPr>
        <w:spacing w:after="0"/>
        <w:ind w:left="0"/>
        <w:jc w:val="left"/>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76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i – индекс согласия с утверждением;</w:t>
      </w:r>
      <w:r>
        <w:br/>
      </w:r>
      <w:r>
        <w:rPr>
          <w:rFonts w:ascii="Times New Roman"/>
          <w:b w:val="false"/>
          <w:i w:val="false"/>
          <w:color w:val="000000"/>
          <w:sz w:val="28"/>
        </w:rPr>
        <w:t>
      </w:t>
      </w:r>
      <w:r>
        <w:rPr>
          <w:rFonts w:ascii="Times New Roman"/>
          <w:b w:val="false"/>
          <w:i w:val="false"/>
          <w:color w:val="000000"/>
          <w:sz w:val="28"/>
        </w:rPr>
        <w:t>x –среднее арифметическое значение оценки в соответствие с опросником по шкале от 1 до 5 (сумма значений утверждений деленное на количество опрощенных лиц);</w:t>
      </w:r>
      <w:r>
        <w:br/>
      </w:r>
      <w:r>
        <w:rPr>
          <w:rFonts w:ascii="Times New Roman"/>
          <w:b w:val="false"/>
          <w:i w:val="false"/>
          <w:color w:val="000000"/>
          <w:sz w:val="28"/>
        </w:rPr>
        <w:t>
      </w:t>
      </w:r>
      <w:r>
        <w:rPr>
          <w:rFonts w:ascii="Times New Roman"/>
          <w:b w:val="false"/>
          <w:i w:val="false"/>
          <w:color w:val="000000"/>
          <w:sz w:val="28"/>
        </w:rPr>
        <w:t>1 – минимальное среднее арифметическое значение оценки соответствующее 0 по шкале от 0 до 1;</w:t>
      </w:r>
      <w:r>
        <w:br/>
      </w:r>
      <w:r>
        <w:rPr>
          <w:rFonts w:ascii="Times New Roman"/>
          <w:b w:val="false"/>
          <w:i w:val="false"/>
          <w:color w:val="000000"/>
          <w:sz w:val="28"/>
        </w:rPr>
        <w:t>
      </w:t>
      </w:r>
      <w:r>
        <w:rPr>
          <w:rFonts w:ascii="Times New Roman"/>
          <w:b w:val="false"/>
          <w:i w:val="false"/>
          <w:color w:val="000000"/>
          <w:sz w:val="28"/>
        </w:rPr>
        <w:t>4 – разница между максимальным (5) и минимальным (1) значением по шкале от 1 до 5.</w:t>
      </w:r>
      <w:r>
        <w:br/>
      </w:r>
      <w:r>
        <w:rPr>
          <w:rFonts w:ascii="Times New Roman"/>
          <w:b w:val="false"/>
          <w:i w:val="false"/>
          <w:color w:val="000000"/>
          <w:sz w:val="28"/>
        </w:rPr>
        <w:t>
</w:t>
      </w:r>
    </w:p>
    <w:bookmarkStart w:name="z214" w:id="10"/>
    <w:p>
      <w:pPr>
        <w:spacing w:after="0"/>
        <w:ind w:left="0"/>
        <w:jc w:val="left"/>
      </w:pPr>
      <w:r>
        <w:rPr>
          <w:rFonts w:ascii="Times New Roman"/>
          <w:b/>
          <w:i w:val="false"/>
          <w:color w:val="000000"/>
        </w:rPr>
        <w:t xml:space="preserve"> Глава 5. Оценка по направлению "Применение информационных технологий"</w:t>
      </w:r>
    </w:p>
    <w:bookmarkEnd w:id="10"/>
    <w:bookmarkStart w:name="z215" w:id="11"/>
    <w:p>
      <w:pPr>
        <w:spacing w:after="0"/>
        <w:ind w:left="0"/>
        <w:jc w:val="left"/>
      </w:pPr>
      <w:r>
        <w:rPr>
          <w:rFonts w:ascii="Times New Roman"/>
          <w:b/>
          <w:i w:val="false"/>
          <w:color w:val="000000"/>
        </w:rPr>
        <w:t xml:space="preserve"> Параграф 1. Общие положения</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Оценка эффективности по направлению "Применение информационных технологий" осуществляется в соответствие с критерием "эффективность использования информационных систем". </w:t>
      </w:r>
      <w:r>
        <w:br/>
      </w:r>
      <w:r>
        <w:rPr>
          <w:rFonts w:ascii="Times New Roman"/>
          <w:b w:val="false"/>
          <w:i w:val="false"/>
          <w:color w:val="000000"/>
          <w:sz w:val="28"/>
        </w:rPr>
        <w:t>
      </w:t>
      </w:r>
      <w:r>
        <w:rPr>
          <w:rFonts w:ascii="Times New Roman"/>
          <w:b w:val="false"/>
          <w:i w:val="false"/>
          <w:color w:val="000000"/>
          <w:sz w:val="28"/>
        </w:rPr>
        <w:t>Критерий "эффективность использования информационных систем" направлен на выявление эффективности функционирующих информационных систем государственного органа, а также уровня удовлетворенности по применению информационных технологий.</w:t>
      </w:r>
      <w:r>
        <w:br/>
      </w:r>
      <w:r>
        <w:rPr>
          <w:rFonts w:ascii="Times New Roman"/>
          <w:b w:val="false"/>
          <w:i w:val="false"/>
          <w:color w:val="000000"/>
          <w:sz w:val="28"/>
        </w:rPr>
        <w:t>
      </w:t>
      </w:r>
      <w:r>
        <w:rPr>
          <w:rFonts w:ascii="Times New Roman"/>
          <w:b w:val="false"/>
          <w:i w:val="false"/>
          <w:color w:val="000000"/>
          <w:sz w:val="28"/>
        </w:rPr>
        <w:t xml:space="preserve">40. По данному критерию определены следующие показатели, в соответствии с которыми присваиваются баллы: </w:t>
      </w:r>
      <w:r>
        <w:br/>
      </w:r>
      <w:r>
        <w:rPr>
          <w:rFonts w:ascii="Times New Roman"/>
          <w:b w:val="false"/>
          <w:i w:val="false"/>
          <w:color w:val="000000"/>
          <w:sz w:val="28"/>
        </w:rPr>
        <w:t>
      </w:t>
      </w:r>
      <w:r>
        <w:rPr>
          <w:rFonts w:ascii="Times New Roman"/>
          <w:b w:val="false"/>
          <w:i w:val="false"/>
          <w:color w:val="000000"/>
          <w:sz w:val="28"/>
        </w:rPr>
        <w:t xml:space="preserve">1) охват внедрения информационных систем в государственные органы и их использование; </w:t>
      </w:r>
      <w:r>
        <w:br/>
      </w:r>
      <w:r>
        <w:rPr>
          <w:rFonts w:ascii="Times New Roman"/>
          <w:b w:val="false"/>
          <w:i w:val="false"/>
          <w:color w:val="000000"/>
          <w:sz w:val="28"/>
        </w:rPr>
        <w:t>
      </w:t>
      </w:r>
      <w:r>
        <w:rPr>
          <w:rFonts w:ascii="Times New Roman"/>
          <w:b w:val="false"/>
          <w:i w:val="false"/>
          <w:color w:val="000000"/>
          <w:sz w:val="28"/>
        </w:rPr>
        <w:t xml:space="preserve">2) уровень удовлетворенности информатизацией. </w:t>
      </w:r>
      <w:r>
        <w:br/>
      </w:r>
      <w:r>
        <w:rPr>
          <w:rFonts w:ascii="Times New Roman"/>
          <w:b w:val="false"/>
          <w:i w:val="false"/>
          <w:color w:val="000000"/>
          <w:sz w:val="28"/>
        </w:rPr>
        <w:t>
      </w:t>
      </w:r>
      <w:r>
        <w:rPr>
          <w:rFonts w:ascii="Times New Roman"/>
          <w:b w:val="false"/>
          <w:i w:val="false"/>
          <w:color w:val="000000"/>
          <w:sz w:val="28"/>
        </w:rPr>
        <w:t>Баллы присваиваются с учетом степени значимости показателей по развитию информационных технологий следующим образом:</w:t>
      </w:r>
      <w:r>
        <w:br/>
      </w:r>
      <w:r>
        <w:rPr>
          <w:rFonts w:ascii="Times New Roman"/>
          <w:b w:val="false"/>
          <w:i w:val="false"/>
          <w:color w:val="000000"/>
          <w:sz w:val="28"/>
        </w:rPr>
        <w:t>
      </w:t>
      </w:r>
      <w:r>
        <w:rPr>
          <w:rFonts w:ascii="Times New Roman"/>
          <w:b w:val="false"/>
          <w:i w:val="false"/>
          <w:color w:val="000000"/>
          <w:sz w:val="28"/>
        </w:rPr>
        <w:t xml:space="preserve">по показателю "Охват внедрения информационных систем в государственные органы и их использование" присваивается балл, равный 50, с учетом того, что по данный показатель выявляет уровень внедрения, востребованность и использование информационных систем в государственных органах (в структурных подразделениях и ведомствах, а также в МИО). </w:t>
      </w:r>
      <w:r>
        <w:br/>
      </w:r>
      <w:r>
        <w:rPr>
          <w:rFonts w:ascii="Times New Roman"/>
          <w:b w:val="false"/>
          <w:i w:val="false"/>
          <w:color w:val="000000"/>
          <w:sz w:val="28"/>
        </w:rPr>
        <w:t>
      </w:t>
      </w:r>
      <w:r>
        <w:rPr>
          <w:rFonts w:ascii="Times New Roman"/>
          <w:b w:val="false"/>
          <w:i w:val="false"/>
          <w:color w:val="000000"/>
          <w:sz w:val="28"/>
        </w:rPr>
        <w:t>по показателю "Уровень удовлетворенности информатизацией" присваивается балл, равный 50 с учетом того, что данный показатель выявляет степень удовлетворенности применения информационных технологий.</w:t>
      </w:r>
      <w:r>
        <w:br/>
      </w:r>
      <w:r>
        <w:rPr>
          <w:rFonts w:ascii="Times New Roman"/>
          <w:b w:val="false"/>
          <w:i w:val="false"/>
          <w:color w:val="000000"/>
          <w:sz w:val="28"/>
        </w:rPr>
        <w:t>
      </w:t>
      </w:r>
      <w:r>
        <w:rPr>
          <w:rFonts w:ascii="Times New Roman"/>
          <w:b w:val="false"/>
          <w:i w:val="false"/>
          <w:color w:val="000000"/>
          <w:sz w:val="28"/>
        </w:rPr>
        <w:t xml:space="preserve">41. Оценке по данному направлению подлежат все информационные системы в государственном органе (далее – ИС ГО), за исключением информационных систем, направленных на автоматизацию вспомогательных процессов государственных органов (таких как кадровый учет, бухгалтерский учет, учет рабочего времени). </w:t>
      </w:r>
      <w:r>
        <w:br/>
      </w:r>
      <w:r>
        <w:rPr>
          <w:rFonts w:ascii="Times New Roman"/>
          <w:b w:val="false"/>
          <w:i w:val="false"/>
          <w:color w:val="000000"/>
          <w:sz w:val="28"/>
        </w:rPr>
        <w:t>
      </w:t>
      </w:r>
      <w:r>
        <w:rPr>
          <w:rFonts w:ascii="Times New Roman"/>
          <w:b w:val="false"/>
          <w:i w:val="false"/>
          <w:color w:val="000000"/>
          <w:sz w:val="28"/>
        </w:rPr>
        <w:t xml:space="preserve">42. Оценка эффективности деятельности государственных органов по направлению "Применение информационных технологий" блока "Организационное развитие государственного органа" определяется как сумма значений показателей оценки развития информационных технологий в соответствии с определенными весовыми баллами, указанными в </w:t>
      </w:r>
      <w:r>
        <w:rPr>
          <w:rFonts w:ascii="Times New Roman"/>
          <w:b w:val="false"/>
          <w:i w:val="false"/>
          <w:color w:val="000000"/>
          <w:sz w:val="28"/>
        </w:rPr>
        <w:t>приложении 9</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p>
    <w:bookmarkStart w:name="z226" w:id="12"/>
    <w:p>
      <w:pPr>
        <w:spacing w:after="0"/>
        <w:ind w:left="0"/>
        <w:jc w:val="left"/>
      </w:pPr>
      <w:r>
        <w:rPr>
          <w:rFonts w:ascii="Times New Roman"/>
          <w:b/>
          <w:i w:val="false"/>
          <w:color w:val="000000"/>
        </w:rPr>
        <w:t xml:space="preserve"> Параграф 2. Оценка по показателю "Охват внедрения информационных систем в государственные органы и их использование"</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43. Сервисный интегратор "электронного правительства" в ходе оценки по данному показателю выявляет уровень внедрения, востребованность и использование информационных систем в государственных органах (в структурных подразделениях и ведомствах, а также в МИО). </w:t>
      </w:r>
      <w:r>
        <w:br/>
      </w:r>
      <w:r>
        <w:rPr>
          <w:rFonts w:ascii="Times New Roman"/>
          <w:b w:val="false"/>
          <w:i w:val="false"/>
          <w:color w:val="000000"/>
          <w:sz w:val="28"/>
        </w:rPr>
        <w:t>
      </w:t>
      </w:r>
      <w:r>
        <w:rPr>
          <w:rFonts w:ascii="Times New Roman"/>
          <w:b w:val="false"/>
          <w:i w:val="false"/>
          <w:color w:val="000000"/>
          <w:sz w:val="28"/>
        </w:rPr>
        <w:t xml:space="preserve">44. Оценка по данному показателю в отношении </w:t>
      </w:r>
      <w:r>
        <w:rPr>
          <w:rFonts w:ascii="Times New Roman"/>
          <w:b w:val="false"/>
          <w:i w:val="false"/>
          <w:color w:val="000000"/>
          <w:sz w:val="28"/>
        </w:rPr>
        <w:t>уполномоченного органа</w:t>
      </w:r>
      <w:r>
        <w:rPr>
          <w:rFonts w:ascii="Times New Roman"/>
          <w:b w:val="false"/>
          <w:i w:val="false"/>
          <w:color w:val="000000"/>
          <w:sz w:val="28"/>
        </w:rPr>
        <w:t xml:space="preserve"> в сфере информатизации проводится Канцелярией Премьер-Министра Республики Казахстан согласно </w:t>
      </w:r>
      <w:r>
        <w:rPr>
          <w:rFonts w:ascii="Times New Roman"/>
          <w:b w:val="false"/>
          <w:i w:val="false"/>
          <w:color w:val="000000"/>
          <w:sz w:val="28"/>
        </w:rPr>
        <w:t>пунктам 45</w:t>
      </w:r>
      <w:r>
        <w:rPr>
          <w:rFonts w:ascii="Times New Roman"/>
          <w:b w:val="false"/>
          <w:i w:val="false"/>
          <w:color w:val="000000"/>
          <w:sz w:val="28"/>
        </w:rPr>
        <w:t>-</w:t>
      </w:r>
      <w:r>
        <w:rPr>
          <w:rFonts w:ascii="Times New Roman"/>
          <w:b w:val="false"/>
          <w:i w:val="false"/>
          <w:color w:val="000000"/>
          <w:sz w:val="28"/>
        </w:rPr>
        <w:t>51</w:t>
      </w:r>
      <w:r>
        <w:rPr>
          <w:rFonts w:ascii="Times New Roman"/>
          <w:b w:val="false"/>
          <w:i w:val="false"/>
          <w:color w:val="000000"/>
          <w:sz w:val="28"/>
        </w:rPr>
        <w:t xml:space="preserve"> настоящей Методики. </w:t>
      </w:r>
      <w:r>
        <w:br/>
      </w:r>
      <w:r>
        <w:rPr>
          <w:rFonts w:ascii="Times New Roman"/>
          <w:b w:val="false"/>
          <w:i w:val="false"/>
          <w:color w:val="000000"/>
          <w:sz w:val="28"/>
        </w:rPr>
        <w:t>
      </w:t>
      </w:r>
      <w:r>
        <w:rPr>
          <w:rFonts w:ascii="Times New Roman"/>
          <w:b w:val="false"/>
          <w:i w:val="false"/>
          <w:color w:val="000000"/>
          <w:sz w:val="28"/>
        </w:rPr>
        <w:t xml:space="preserve">45. Оценка по показателю "Охват внедрения информационных систем в государственные органы и их использование" производится по следующим параметрам: </w:t>
      </w:r>
      <w:r>
        <w:br/>
      </w:r>
      <w:r>
        <w:rPr>
          <w:rFonts w:ascii="Times New Roman"/>
          <w:b w:val="false"/>
          <w:i w:val="false"/>
          <w:color w:val="000000"/>
          <w:sz w:val="28"/>
        </w:rPr>
        <w:t>
      </w:t>
      </w:r>
      <w:r>
        <w:rPr>
          <w:rFonts w:ascii="Times New Roman"/>
          <w:b w:val="false"/>
          <w:i w:val="false"/>
          <w:color w:val="000000"/>
          <w:sz w:val="28"/>
        </w:rPr>
        <w:t xml:space="preserve">1) охват внедрения информационных систем в ЦГО и МИО (структурные подразделения и ведомства, а также в МИО); </w:t>
      </w:r>
      <w:r>
        <w:br/>
      </w:r>
      <w:r>
        <w:rPr>
          <w:rFonts w:ascii="Times New Roman"/>
          <w:b w:val="false"/>
          <w:i w:val="false"/>
          <w:color w:val="000000"/>
          <w:sz w:val="28"/>
        </w:rPr>
        <w:t>
      </w:t>
      </w:r>
      <w:r>
        <w:rPr>
          <w:rFonts w:ascii="Times New Roman"/>
          <w:b w:val="false"/>
          <w:i w:val="false"/>
          <w:color w:val="000000"/>
          <w:sz w:val="28"/>
        </w:rPr>
        <w:t xml:space="preserve">2) доля использования информационных систем. </w:t>
      </w:r>
      <w:r>
        <w:br/>
      </w:r>
      <w:r>
        <w:rPr>
          <w:rFonts w:ascii="Times New Roman"/>
          <w:b w:val="false"/>
          <w:i w:val="false"/>
          <w:color w:val="000000"/>
          <w:sz w:val="28"/>
        </w:rPr>
        <w:t>
      </w:t>
      </w:r>
      <w:r>
        <w:rPr>
          <w:rFonts w:ascii="Times New Roman"/>
          <w:b w:val="false"/>
          <w:i w:val="false"/>
          <w:color w:val="000000"/>
          <w:sz w:val="28"/>
        </w:rPr>
        <w:t xml:space="preserve">46. Оценка по параметру "Охват внедрения информационных систем в ЦГО и МИО (структурные подразделения и ведомства, а также в МИО)" проводится на основе отчета, предоставленного государственным органом по форме, согласно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настоящей Методике. </w:t>
      </w:r>
      <w:r>
        <w:br/>
      </w:r>
      <w:r>
        <w:rPr>
          <w:rFonts w:ascii="Times New Roman"/>
          <w:b w:val="false"/>
          <w:i w:val="false"/>
          <w:color w:val="000000"/>
          <w:sz w:val="28"/>
        </w:rPr>
        <w:t>
      </w:t>
      </w:r>
      <w:r>
        <w:rPr>
          <w:rFonts w:ascii="Times New Roman"/>
          <w:b w:val="false"/>
          <w:i w:val="false"/>
          <w:color w:val="000000"/>
          <w:sz w:val="28"/>
        </w:rPr>
        <w:t xml:space="preserve">47. Расчет оценки по параметру "Охват внедрения информационных систем в ЦГО и МИО (структурные подразделения и ведомства, а также в МИО)" производится путем деления количества подразделений (структурные подразделения и ведомства, а также в МИО) государственного органа, в которых установлена ИС ГО, на количество подразделений (структурные подразделения и ведомства, а также в МИО) государственного органа, где подлежит внедрение ИС ГО, с последующим умножением на коэффициент: </w:t>
      </w:r>
      <w:r>
        <w:br/>
      </w:r>
      <w:r>
        <w:rPr>
          <w:rFonts w:ascii="Times New Roman"/>
          <w:b w:val="false"/>
          <w:i w:val="false"/>
          <w:color w:val="000000"/>
          <w:sz w:val="28"/>
        </w:rPr>
        <w:t>
      </w:t>
      </w:r>
      <w:r>
        <w:rPr>
          <w:rFonts w:ascii="Times New Roman"/>
          <w:b w:val="false"/>
          <w:i w:val="false"/>
          <w:color w:val="000000"/>
          <w:sz w:val="28"/>
        </w:rPr>
        <w:t xml:space="preserve">1) для ЦГО: </w:t>
      </w:r>
      <w:r>
        <w:br/>
      </w:r>
      <w:r>
        <w:rPr>
          <w:rFonts w:ascii="Times New Roman"/>
          <w:b w:val="false"/>
          <w:i w:val="false"/>
          <w:color w:val="000000"/>
          <w:sz w:val="28"/>
        </w:rPr>
        <w:t>
      </w:t>
      </w:r>
    </w:p>
    <w:p>
      <w:pPr>
        <w:spacing w:after="0"/>
        <w:ind w:left="0"/>
        <w:jc w:val="left"/>
      </w:pPr>
      <w:r>
        <w:drawing>
          <wp:inline distT="0" distB="0" distL="0" distR="0">
            <wp:extent cx="1447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47800" cy="571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для МИО: </w:t>
      </w:r>
      <w:r>
        <w:br/>
      </w:r>
      <w:r>
        <w:rPr>
          <w:rFonts w:ascii="Times New Roman"/>
          <w:b w:val="false"/>
          <w:i w:val="false"/>
          <w:color w:val="000000"/>
          <w:sz w:val="28"/>
        </w:rPr>
        <w:t>
      </w:t>
      </w:r>
    </w:p>
    <w:p>
      <w:pPr>
        <w:spacing w:after="0"/>
        <w:ind w:left="0"/>
        <w:jc w:val="left"/>
      </w:pPr>
      <w:r>
        <w:drawing>
          <wp:inline distT="0" distB="0" distL="0" distR="0">
            <wp:extent cx="1447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47800" cy="571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x1, у1– оценка по данному параметру;</w:t>
      </w:r>
      <w:r>
        <w:br/>
      </w:r>
      <w:r>
        <w:rPr>
          <w:rFonts w:ascii="Times New Roman"/>
          <w:b w:val="false"/>
          <w:i w:val="false"/>
          <w:color w:val="000000"/>
          <w:sz w:val="28"/>
        </w:rPr>
        <w:t>
      </w:t>
      </w:r>
      <w:r>
        <w:rPr>
          <w:rFonts w:ascii="Times New Roman"/>
          <w:b w:val="false"/>
          <w:i w:val="false"/>
          <w:color w:val="000000"/>
          <w:sz w:val="28"/>
        </w:rPr>
        <w:t>m - количество ЦГО и МИО (структурные подразделения и ведомства, а также в МИО), где внедрена ИС ГО;</w:t>
      </w:r>
      <w:r>
        <w:br/>
      </w:r>
      <w:r>
        <w:rPr>
          <w:rFonts w:ascii="Times New Roman"/>
          <w:b w:val="false"/>
          <w:i w:val="false"/>
          <w:color w:val="000000"/>
          <w:sz w:val="28"/>
        </w:rPr>
        <w:t>
      </w:t>
      </w:r>
      <w:r>
        <w:rPr>
          <w:rFonts w:ascii="Times New Roman"/>
          <w:b w:val="false"/>
          <w:i w:val="false"/>
          <w:color w:val="000000"/>
          <w:sz w:val="28"/>
        </w:rPr>
        <w:t>l - количество ЦГО и МИО (структурные подразделения и ведомства, а также в МИО), где подлежит внедрение ИС ГО;</w:t>
      </w:r>
      <w:r>
        <w:br/>
      </w:r>
      <w:r>
        <w:rPr>
          <w:rFonts w:ascii="Times New Roman"/>
          <w:b w:val="false"/>
          <w:i w:val="false"/>
          <w:color w:val="000000"/>
          <w:sz w:val="28"/>
        </w:rPr>
        <w:t>
      </w:t>
      </w:r>
      <w:r>
        <w:rPr>
          <w:rFonts w:ascii="Times New Roman"/>
          <w:b w:val="false"/>
          <w:i w:val="false"/>
          <w:color w:val="000000"/>
          <w:sz w:val="28"/>
        </w:rPr>
        <w:t>k1 - коэффициент для ЦГО, равный 30;</w:t>
      </w:r>
      <w:r>
        <w:br/>
      </w:r>
      <w:r>
        <w:rPr>
          <w:rFonts w:ascii="Times New Roman"/>
          <w:b w:val="false"/>
          <w:i w:val="false"/>
          <w:color w:val="000000"/>
          <w:sz w:val="28"/>
        </w:rPr>
        <w:t>
      </w:t>
      </w:r>
      <w:r>
        <w:rPr>
          <w:rFonts w:ascii="Times New Roman"/>
          <w:b w:val="false"/>
          <w:i w:val="false"/>
          <w:color w:val="000000"/>
          <w:sz w:val="28"/>
        </w:rPr>
        <w:t>k2 - коэффициент для МИО, равный 30;</w:t>
      </w:r>
      <w:r>
        <w:br/>
      </w:r>
      <w:r>
        <w:rPr>
          <w:rFonts w:ascii="Times New Roman"/>
          <w:b w:val="false"/>
          <w:i w:val="false"/>
          <w:color w:val="000000"/>
          <w:sz w:val="28"/>
        </w:rPr>
        <w:t>
      </w:t>
      </w:r>
      <w:r>
        <w:rPr>
          <w:rFonts w:ascii="Times New Roman"/>
          <w:b w:val="false"/>
          <w:i w:val="false"/>
          <w:color w:val="000000"/>
          <w:sz w:val="28"/>
        </w:rPr>
        <w:t>n - количество информационных систем;</w:t>
      </w:r>
      <w:r>
        <w:br/>
      </w:r>
      <w:r>
        <w:rPr>
          <w:rFonts w:ascii="Times New Roman"/>
          <w:b w:val="false"/>
          <w:i w:val="false"/>
          <w:color w:val="000000"/>
          <w:sz w:val="28"/>
        </w:rPr>
        <w:t>
      </w:t>
      </w:r>
      <w:r>
        <w:rPr>
          <w:rFonts w:ascii="Times New Roman"/>
          <w:b w:val="false"/>
          <w:i w:val="false"/>
          <w:color w:val="000000"/>
          <w:sz w:val="28"/>
        </w:rPr>
        <w:t>i - порядковый номер информационной системы.</w:t>
      </w:r>
      <w:r>
        <w:br/>
      </w:r>
      <w:r>
        <w:rPr>
          <w:rFonts w:ascii="Times New Roman"/>
          <w:b w:val="false"/>
          <w:i w:val="false"/>
          <w:color w:val="000000"/>
          <w:sz w:val="28"/>
        </w:rPr>
        <w:t>
      </w:t>
      </w:r>
      <w:r>
        <w:rPr>
          <w:rFonts w:ascii="Times New Roman"/>
          <w:b w:val="false"/>
          <w:i w:val="false"/>
          <w:color w:val="000000"/>
          <w:sz w:val="28"/>
        </w:rPr>
        <w:t>Например, в государственном органе ИС ГО внедрена в 5 из 10 подразделений, где подлежит внедрение данной ИС ГО. При расчете балла по данному параметру для ЦГО применяется коэффициент, равный 30 (5/10*30 = 15 баллов), для МИО применяется коэффициент, также равный 30 (5/10*30 =15 баллов).</w:t>
      </w:r>
      <w:r>
        <w:br/>
      </w:r>
      <w:r>
        <w:rPr>
          <w:rFonts w:ascii="Times New Roman"/>
          <w:b w:val="false"/>
          <w:i w:val="false"/>
          <w:color w:val="000000"/>
          <w:sz w:val="28"/>
        </w:rPr>
        <w:t>
      </w:t>
      </w:r>
      <w:r>
        <w:rPr>
          <w:rFonts w:ascii="Times New Roman"/>
          <w:b w:val="false"/>
          <w:i w:val="false"/>
          <w:color w:val="000000"/>
          <w:sz w:val="28"/>
        </w:rPr>
        <w:t xml:space="preserve">48. Перепроверка отчета государственного органа выполняется путем просмотра клиентской версии ИС ГО, а также в соответствие с нормативно технической документаций (далее – НТД). В случае наличия в государственном органе ИС ГО с ограниченным доступом, просмотр осуществляется путем предоставления государственным органом доступа к ИС ГО. Внедрение считается выполненным в случае выполнения операций по принципу "запрос-ответ" между клиентскими версиями ИС ГО. </w:t>
      </w:r>
      <w:r>
        <w:br/>
      </w:r>
      <w:r>
        <w:rPr>
          <w:rFonts w:ascii="Times New Roman"/>
          <w:b w:val="false"/>
          <w:i w:val="false"/>
          <w:color w:val="000000"/>
          <w:sz w:val="28"/>
        </w:rPr>
        <w:t>
      </w:t>
      </w:r>
      <w:r>
        <w:rPr>
          <w:rFonts w:ascii="Times New Roman"/>
          <w:b w:val="false"/>
          <w:i w:val="false"/>
          <w:color w:val="000000"/>
          <w:sz w:val="28"/>
        </w:rPr>
        <w:t xml:space="preserve">49. Оценка по параметру "Доля использования информационных систем" проводится на основе отчета, предоставленного государственным органом по форме,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4 к настоящей Методике. </w:t>
      </w:r>
      <w:r>
        <w:br/>
      </w:r>
      <w:r>
        <w:rPr>
          <w:rFonts w:ascii="Times New Roman"/>
          <w:b w:val="false"/>
          <w:i w:val="false"/>
          <w:color w:val="000000"/>
          <w:sz w:val="28"/>
        </w:rPr>
        <w:t>
      </w:t>
      </w:r>
      <w:r>
        <w:rPr>
          <w:rFonts w:ascii="Times New Roman"/>
          <w:b w:val="false"/>
          <w:i w:val="false"/>
          <w:color w:val="000000"/>
          <w:sz w:val="28"/>
        </w:rPr>
        <w:t xml:space="preserve">50. Расчет оценки по параметру "Доля использования информационных систем" определяется путем деления количества использующих информационную систему пользователей на количество подключенных пользователей к информационной системе с последующим умножением на коэффициент: </w:t>
      </w:r>
      <w:r>
        <w:br/>
      </w:r>
      <w:r>
        <w:rPr>
          <w:rFonts w:ascii="Times New Roman"/>
          <w:b w:val="false"/>
          <w:i w:val="false"/>
          <w:color w:val="000000"/>
          <w:sz w:val="28"/>
        </w:rPr>
        <w:t>
      </w:t>
      </w:r>
    </w:p>
    <w:p>
      <w:pPr>
        <w:spacing w:after="0"/>
        <w:ind w:left="0"/>
        <w:jc w:val="left"/>
      </w:pPr>
      <w:r>
        <w:drawing>
          <wp:inline distT="0" distB="0" distL="0" distR="0">
            <wp:extent cx="876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763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x – оценка по данному показателю;</w:t>
      </w:r>
      <w:r>
        <w:br/>
      </w:r>
      <w:r>
        <w:rPr>
          <w:rFonts w:ascii="Times New Roman"/>
          <w:b w:val="false"/>
          <w:i w:val="false"/>
          <w:color w:val="000000"/>
          <w:sz w:val="28"/>
        </w:rPr>
        <w:t>
      </w:t>
      </w:r>
      <w:r>
        <w:rPr>
          <w:rFonts w:ascii="Times New Roman"/>
          <w:b w:val="false"/>
          <w:i w:val="false"/>
          <w:color w:val="000000"/>
          <w:sz w:val="28"/>
        </w:rPr>
        <w:t>c– количество использующих информационную систему пользователей;</w:t>
      </w:r>
      <w:r>
        <w:br/>
      </w:r>
      <w:r>
        <w:rPr>
          <w:rFonts w:ascii="Times New Roman"/>
          <w:b w:val="false"/>
          <w:i w:val="false"/>
          <w:color w:val="000000"/>
          <w:sz w:val="28"/>
        </w:rPr>
        <w:t>
      </w:t>
      </w:r>
      <w:r>
        <w:rPr>
          <w:rFonts w:ascii="Times New Roman"/>
          <w:b w:val="false"/>
          <w:i w:val="false"/>
          <w:color w:val="000000"/>
          <w:sz w:val="28"/>
        </w:rPr>
        <w:t>d – количество подключенных пользователей к информационной системе;</w:t>
      </w:r>
      <w:r>
        <w:br/>
      </w:r>
      <w:r>
        <w:rPr>
          <w:rFonts w:ascii="Times New Roman"/>
          <w:b w:val="false"/>
          <w:i w:val="false"/>
          <w:color w:val="000000"/>
          <w:sz w:val="28"/>
        </w:rPr>
        <w:t>
      </w:t>
      </w:r>
      <w:r>
        <w:rPr>
          <w:rFonts w:ascii="Times New Roman"/>
          <w:b w:val="false"/>
          <w:i w:val="false"/>
          <w:color w:val="000000"/>
          <w:sz w:val="28"/>
        </w:rPr>
        <w:t>k – коэффициент, равный 20.</w:t>
      </w:r>
      <w:r>
        <w:br/>
      </w:r>
      <w:r>
        <w:rPr>
          <w:rFonts w:ascii="Times New Roman"/>
          <w:b w:val="false"/>
          <w:i w:val="false"/>
          <w:color w:val="000000"/>
          <w:sz w:val="28"/>
        </w:rPr>
        <w:t>
      </w:t>
      </w:r>
      <w:r>
        <w:rPr>
          <w:rFonts w:ascii="Times New Roman"/>
          <w:b w:val="false"/>
          <w:i w:val="false"/>
          <w:color w:val="000000"/>
          <w:sz w:val="28"/>
        </w:rPr>
        <w:t xml:space="preserve">51. Под понятием "использующих информационную систему" понимается использование сотрудником информационной системы в ежедневной работе в части исполнения функций или оказания государственных услуг в соответствие с НТД. </w:t>
      </w:r>
      <w:r>
        <w:br/>
      </w:r>
      <w:r>
        <w:rPr>
          <w:rFonts w:ascii="Times New Roman"/>
          <w:b w:val="false"/>
          <w:i w:val="false"/>
          <w:color w:val="000000"/>
          <w:sz w:val="28"/>
        </w:rPr>
        <w:t>
      </w:t>
      </w:r>
      <w:r>
        <w:rPr>
          <w:rFonts w:ascii="Times New Roman"/>
          <w:b w:val="false"/>
          <w:i w:val="false"/>
          <w:color w:val="000000"/>
          <w:sz w:val="28"/>
        </w:rPr>
        <w:t xml:space="preserve">52. По данному параметру оценка официальных интернет-ресурсов государственных органов не проводится. </w:t>
      </w:r>
      <w:r>
        <w:br/>
      </w:r>
      <w:r>
        <w:rPr>
          <w:rFonts w:ascii="Times New Roman"/>
          <w:b w:val="false"/>
          <w:i w:val="false"/>
          <w:color w:val="000000"/>
          <w:sz w:val="28"/>
        </w:rPr>
        <w:t>
</w:t>
      </w:r>
    </w:p>
    <w:bookmarkStart w:name="z258" w:id="13"/>
    <w:p>
      <w:pPr>
        <w:spacing w:after="0"/>
        <w:ind w:left="0"/>
        <w:jc w:val="left"/>
      </w:pPr>
      <w:r>
        <w:rPr>
          <w:rFonts w:ascii="Times New Roman"/>
          <w:b/>
          <w:i w:val="false"/>
          <w:color w:val="000000"/>
        </w:rPr>
        <w:t xml:space="preserve"> Параграф 3. Оценка по показателю "Уровень удовлетворенности информатизацией"</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53. Сервисный интегратор "электронного правительства" в ходе оценки по данному показателю выявляют степень удовлетворенности применения информационных технологий. </w:t>
      </w:r>
      <w:r>
        <w:br/>
      </w:r>
      <w:r>
        <w:rPr>
          <w:rFonts w:ascii="Times New Roman"/>
          <w:b w:val="false"/>
          <w:i w:val="false"/>
          <w:color w:val="000000"/>
          <w:sz w:val="28"/>
        </w:rPr>
        <w:t>
      </w:t>
      </w:r>
      <w:r>
        <w:rPr>
          <w:rFonts w:ascii="Times New Roman"/>
          <w:b w:val="false"/>
          <w:i w:val="false"/>
          <w:color w:val="000000"/>
          <w:sz w:val="28"/>
        </w:rPr>
        <w:t xml:space="preserve">54. Оценка по данному показателю в отношении уполномоченного органа в сфере информатизации проводится Канцелярией Премьер-Министра Республики Казахстан согласно </w:t>
      </w:r>
      <w:r>
        <w:rPr>
          <w:rFonts w:ascii="Times New Roman"/>
          <w:b w:val="false"/>
          <w:i w:val="false"/>
          <w:color w:val="000000"/>
          <w:sz w:val="28"/>
        </w:rPr>
        <w:t>пунктам 55</w:t>
      </w:r>
      <w:r>
        <w:rPr>
          <w:rFonts w:ascii="Times New Roman"/>
          <w:b w:val="false"/>
          <w:i w:val="false"/>
          <w:color w:val="000000"/>
          <w:sz w:val="28"/>
        </w:rPr>
        <w:t>-</w:t>
      </w:r>
      <w:r>
        <w:rPr>
          <w:rFonts w:ascii="Times New Roman"/>
          <w:b w:val="false"/>
          <w:i w:val="false"/>
          <w:color w:val="000000"/>
          <w:sz w:val="28"/>
        </w:rPr>
        <w:t>61</w:t>
      </w:r>
      <w:r>
        <w:rPr>
          <w:rFonts w:ascii="Times New Roman"/>
          <w:b w:val="false"/>
          <w:i w:val="false"/>
          <w:color w:val="000000"/>
          <w:sz w:val="28"/>
        </w:rPr>
        <w:t xml:space="preserve"> настоящей Методики. </w:t>
      </w:r>
      <w:r>
        <w:br/>
      </w:r>
      <w:r>
        <w:rPr>
          <w:rFonts w:ascii="Times New Roman"/>
          <w:b w:val="false"/>
          <w:i w:val="false"/>
          <w:color w:val="000000"/>
          <w:sz w:val="28"/>
        </w:rPr>
        <w:t>
      </w:t>
      </w:r>
      <w:r>
        <w:rPr>
          <w:rFonts w:ascii="Times New Roman"/>
          <w:b w:val="false"/>
          <w:i w:val="false"/>
          <w:color w:val="000000"/>
          <w:sz w:val="28"/>
        </w:rPr>
        <w:t xml:space="preserve">55. Оценка по показателю "Уровень удовлетворенности информатизацией" проводится на основе результатов опроса государственных служащих по следующим параметрам: </w:t>
      </w:r>
      <w:r>
        <w:br/>
      </w:r>
      <w:r>
        <w:rPr>
          <w:rFonts w:ascii="Times New Roman"/>
          <w:b w:val="false"/>
          <w:i w:val="false"/>
          <w:color w:val="000000"/>
          <w:sz w:val="28"/>
        </w:rPr>
        <w:t>
      </w:t>
      </w:r>
      <w:r>
        <w:rPr>
          <w:rFonts w:ascii="Times New Roman"/>
          <w:b w:val="false"/>
          <w:i w:val="false"/>
          <w:color w:val="000000"/>
          <w:sz w:val="28"/>
        </w:rPr>
        <w:t xml:space="preserve">1) удовлетворенность информационными системами; </w:t>
      </w:r>
      <w:r>
        <w:br/>
      </w:r>
      <w:r>
        <w:rPr>
          <w:rFonts w:ascii="Times New Roman"/>
          <w:b w:val="false"/>
          <w:i w:val="false"/>
          <w:color w:val="000000"/>
          <w:sz w:val="28"/>
        </w:rPr>
        <w:t>
      </w:t>
      </w:r>
      <w:r>
        <w:rPr>
          <w:rFonts w:ascii="Times New Roman"/>
          <w:b w:val="false"/>
          <w:i w:val="false"/>
          <w:color w:val="000000"/>
          <w:sz w:val="28"/>
        </w:rPr>
        <w:t xml:space="preserve">2) информационно-коммуникационная инфраструктура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3) процессы управления информатизацией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4) уровень информационной безопасности. </w:t>
      </w:r>
      <w:r>
        <w:br/>
      </w:r>
      <w:r>
        <w:rPr>
          <w:rFonts w:ascii="Times New Roman"/>
          <w:b w:val="false"/>
          <w:i w:val="false"/>
          <w:color w:val="000000"/>
          <w:sz w:val="28"/>
        </w:rPr>
        <w:t>
      </w:t>
      </w:r>
      <w:r>
        <w:rPr>
          <w:rFonts w:ascii="Times New Roman"/>
          <w:b w:val="false"/>
          <w:i w:val="false"/>
          <w:color w:val="000000"/>
          <w:sz w:val="28"/>
        </w:rPr>
        <w:t xml:space="preserve">       Оценка по показателю "Уровень удовлетворенности информатизацией" рассчитывается путем суммирования значений параметров оценки:</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drawing>
          <wp:inline distT="0" distB="0" distL="0" distR="0">
            <wp:extent cx="205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57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O – оценка государственного органа по показателю;</w:t>
      </w:r>
      <w:r>
        <w:br/>
      </w:r>
      <w:r>
        <w:rPr>
          <w:rFonts w:ascii="Times New Roman"/>
          <w:b w:val="false"/>
          <w:i w:val="false"/>
          <w:color w:val="000000"/>
          <w:sz w:val="28"/>
        </w:rPr>
        <w:t>
      </w:t>
      </w:r>
      <w:r>
        <w:rPr>
          <w:rFonts w:ascii="Times New Roman"/>
          <w:b w:val="false"/>
          <w:i w:val="false"/>
          <w:color w:val="000000"/>
          <w:sz w:val="28"/>
        </w:rPr>
        <w:t xml:space="preserve">I – параметр "Удовлетворенность информационными системами"; </w:t>
      </w:r>
      <w:r>
        <w:br/>
      </w:r>
      <w:r>
        <w:rPr>
          <w:rFonts w:ascii="Times New Roman"/>
          <w:b w:val="false"/>
          <w:i w:val="false"/>
          <w:color w:val="000000"/>
          <w:sz w:val="28"/>
        </w:rPr>
        <w:t>
      </w:t>
      </w:r>
      <w:r>
        <w:rPr>
          <w:rFonts w:ascii="Times New Roman"/>
          <w:b w:val="false"/>
          <w:i w:val="false"/>
          <w:color w:val="000000"/>
          <w:sz w:val="28"/>
        </w:rPr>
        <w:t xml:space="preserve">T– параметр "Информационно-коммуникационная инфраструктура государственного органа"; </w:t>
      </w:r>
      <w:r>
        <w:br/>
      </w:r>
      <w:r>
        <w:rPr>
          <w:rFonts w:ascii="Times New Roman"/>
          <w:b w:val="false"/>
          <w:i w:val="false"/>
          <w:color w:val="000000"/>
          <w:sz w:val="28"/>
        </w:rPr>
        <w:t>
      </w:t>
      </w:r>
      <w:r>
        <w:rPr>
          <w:rFonts w:ascii="Times New Roman"/>
          <w:b w:val="false"/>
          <w:i w:val="false"/>
          <w:color w:val="000000"/>
          <w:sz w:val="28"/>
        </w:rPr>
        <w:t>P– параметр "Процессы управления информатизацией государственного органа";</w:t>
      </w:r>
      <w:r>
        <w:br/>
      </w:r>
      <w:r>
        <w:rPr>
          <w:rFonts w:ascii="Times New Roman"/>
          <w:b w:val="false"/>
          <w:i w:val="false"/>
          <w:color w:val="000000"/>
          <w:sz w:val="28"/>
        </w:rPr>
        <w:t>
      </w:t>
      </w:r>
      <w:r>
        <w:rPr>
          <w:rFonts w:ascii="Times New Roman"/>
          <w:b w:val="false"/>
          <w:i w:val="false"/>
          <w:color w:val="000000"/>
          <w:sz w:val="28"/>
        </w:rPr>
        <w:t>B – параметр "Уровень информационной безопасности".</w:t>
      </w:r>
      <w:r>
        <w:br/>
      </w:r>
      <w:r>
        <w:rPr>
          <w:rFonts w:ascii="Times New Roman"/>
          <w:b w:val="false"/>
          <w:i w:val="false"/>
          <w:color w:val="000000"/>
          <w:sz w:val="28"/>
        </w:rPr>
        <w:t>
      </w:t>
      </w:r>
      <w:r>
        <w:rPr>
          <w:rFonts w:ascii="Times New Roman"/>
          <w:b w:val="false"/>
          <w:i w:val="false"/>
          <w:color w:val="000000"/>
          <w:sz w:val="28"/>
        </w:rPr>
        <w:t>Максимальное значение по показателю составляет 50 баллов.</w:t>
      </w:r>
      <w:r>
        <w:br/>
      </w:r>
      <w:r>
        <w:rPr>
          <w:rFonts w:ascii="Times New Roman"/>
          <w:b w:val="false"/>
          <w:i w:val="false"/>
          <w:color w:val="000000"/>
          <w:sz w:val="28"/>
        </w:rPr>
        <w:t>
      </w:t>
      </w:r>
      <w:r>
        <w:rPr>
          <w:rFonts w:ascii="Times New Roman"/>
          <w:b w:val="false"/>
          <w:i w:val="false"/>
          <w:color w:val="000000"/>
          <w:sz w:val="28"/>
        </w:rPr>
        <w:t xml:space="preserve">56. Индекс согласия с утверждениями (i) используется для перевода оценки по шкале от 1 до 5 в пределы от 0 до 1. Формула расчета: </w:t>
      </w:r>
      <w:r>
        <w:br/>
      </w:r>
      <w:r>
        <w:rPr>
          <w:rFonts w:ascii="Times New Roman"/>
          <w:b w:val="false"/>
          <w:i w:val="false"/>
          <w:color w:val="000000"/>
          <w:sz w:val="28"/>
        </w:rPr>
        <w:t>
      </w:t>
      </w:r>
    </w:p>
    <w:p>
      <w:pPr>
        <w:spacing w:after="0"/>
        <w:ind w:left="0"/>
        <w:jc w:val="left"/>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76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i – индекс согласия с утверждением;</w:t>
      </w:r>
      <w:r>
        <w:br/>
      </w:r>
      <w:r>
        <w:rPr>
          <w:rFonts w:ascii="Times New Roman"/>
          <w:b w:val="false"/>
          <w:i w:val="false"/>
          <w:color w:val="000000"/>
          <w:sz w:val="28"/>
        </w:rPr>
        <w:t>
      </w:t>
      </w:r>
      <w:r>
        <w:rPr>
          <w:rFonts w:ascii="Times New Roman"/>
          <w:b w:val="false"/>
          <w:i w:val="false"/>
          <w:color w:val="000000"/>
          <w:sz w:val="28"/>
        </w:rPr>
        <w:t>x – среднее арифметическое значение оценки в соответствие с опросником по шкале от 1 до 5 (сумма значений утверждений деленное на количество опрощенных лиц);</w:t>
      </w:r>
      <w:r>
        <w:br/>
      </w:r>
      <w:r>
        <w:rPr>
          <w:rFonts w:ascii="Times New Roman"/>
          <w:b w:val="false"/>
          <w:i w:val="false"/>
          <w:color w:val="000000"/>
          <w:sz w:val="28"/>
        </w:rPr>
        <w:t>
      </w:t>
      </w:r>
      <w:r>
        <w:rPr>
          <w:rFonts w:ascii="Times New Roman"/>
          <w:b w:val="false"/>
          <w:i w:val="false"/>
          <w:color w:val="000000"/>
          <w:sz w:val="28"/>
        </w:rPr>
        <w:t>1 – минимальное среднее арифметическое значение оценки соответствующее 0 по шкале от 0 до 1;</w:t>
      </w:r>
      <w:r>
        <w:br/>
      </w:r>
      <w:r>
        <w:rPr>
          <w:rFonts w:ascii="Times New Roman"/>
          <w:b w:val="false"/>
          <w:i w:val="false"/>
          <w:color w:val="000000"/>
          <w:sz w:val="28"/>
        </w:rPr>
        <w:t>
      </w:t>
      </w:r>
      <w:r>
        <w:rPr>
          <w:rFonts w:ascii="Times New Roman"/>
          <w:b w:val="false"/>
          <w:i w:val="false"/>
          <w:color w:val="000000"/>
          <w:sz w:val="28"/>
        </w:rPr>
        <w:t>4 – разница между максимальным (5) и минимальным (1) значением по шкале от 1 до 5.</w:t>
      </w:r>
      <w:r>
        <w:br/>
      </w:r>
      <w:r>
        <w:rPr>
          <w:rFonts w:ascii="Times New Roman"/>
          <w:b w:val="false"/>
          <w:i w:val="false"/>
          <w:color w:val="000000"/>
          <w:sz w:val="28"/>
        </w:rPr>
        <w:t>
      </w:t>
      </w:r>
      <w:r>
        <w:rPr>
          <w:rFonts w:ascii="Times New Roman"/>
          <w:b w:val="false"/>
          <w:i w:val="false"/>
          <w:color w:val="000000"/>
          <w:sz w:val="28"/>
        </w:rPr>
        <w:t xml:space="preserve">57. Опрос государственных служащих по данному показателю будет проводиться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 xml:space="preserve">58. Оценка по параметру "Удовлетворенность инфомационными системами" производится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191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177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k1 – коэффициент для приведения полученных результатов к весовому значению (15);</w:t>
      </w:r>
      <w:r>
        <w:br/>
      </w:r>
      <w:r>
        <w:rPr>
          <w:rFonts w:ascii="Times New Roman"/>
          <w:b w:val="false"/>
          <w:i w:val="false"/>
          <w:color w:val="000000"/>
          <w:sz w:val="28"/>
        </w:rPr>
        <w:t>
      </w:t>
      </w:r>
      <w:r>
        <w:rPr>
          <w:rFonts w:ascii="Times New Roman"/>
          <w:b w:val="false"/>
          <w:i w:val="false"/>
          <w:color w:val="000000"/>
          <w:sz w:val="28"/>
        </w:rPr>
        <w:t>i1 – индекс согласия с утверждением 1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i2 – индекс согласия с утверждением 2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i3 – индекс согласия с утверждением 3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i4 – индекс согласия с утверждением 4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Максимальное значение по параметру составляет 15 баллов.</w:t>
      </w:r>
      <w:r>
        <w:br/>
      </w:r>
      <w:r>
        <w:rPr>
          <w:rFonts w:ascii="Times New Roman"/>
          <w:b w:val="false"/>
          <w:i w:val="false"/>
          <w:color w:val="000000"/>
          <w:sz w:val="28"/>
        </w:rPr>
        <w:t>
      </w:t>
      </w:r>
      <w:r>
        <w:rPr>
          <w:rFonts w:ascii="Times New Roman"/>
          <w:b w:val="false"/>
          <w:i w:val="false"/>
          <w:color w:val="000000"/>
          <w:sz w:val="28"/>
        </w:rPr>
        <w:t xml:space="preserve">59. Оценка по параметру "Информационно-коммуникационная инфраструктура государственного органа" производится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172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272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k2 – коэффициент для приведения полученных результатов к весовому значению (15);</w:t>
      </w:r>
      <w:r>
        <w:br/>
      </w:r>
      <w:r>
        <w:rPr>
          <w:rFonts w:ascii="Times New Roman"/>
          <w:b w:val="false"/>
          <w:i w:val="false"/>
          <w:color w:val="000000"/>
          <w:sz w:val="28"/>
        </w:rPr>
        <w:t>
      </w:t>
      </w:r>
      <w:r>
        <w:rPr>
          <w:rFonts w:ascii="Times New Roman"/>
          <w:b w:val="false"/>
          <w:i w:val="false"/>
          <w:color w:val="000000"/>
          <w:sz w:val="28"/>
        </w:rPr>
        <w:t>i5 – индекс согласия с утверждением 5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i6 – индекс согласия с утверждением 6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i7 – индекс согласия с утверждением 7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Максимальное значение по параметру составляет 15 баллов.</w:t>
      </w:r>
      <w:r>
        <w:br/>
      </w:r>
      <w:r>
        <w:rPr>
          <w:rFonts w:ascii="Times New Roman"/>
          <w:b w:val="false"/>
          <w:i w:val="false"/>
          <w:color w:val="000000"/>
          <w:sz w:val="28"/>
        </w:rPr>
        <w:t>
      </w:t>
      </w:r>
      <w:r>
        <w:rPr>
          <w:rFonts w:ascii="Times New Roman"/>
          <w:b w:val="false"/>
          <w:i w:val="false"/>
          <w:color w:val="000000"/>
          <w:sz w:val="28"/>
        </w:rPr>
        <w:t xml:space="preserve">60. Оценка по параметру "Процессы управления информатизацией государственного органа" производится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180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034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k3 – коэффициент для приведения полученных результатов к весовому значению (10);</w:t>
      </w:r>
      <w:r>
        <w:br/>
      </w:r>
      <w:r>
        <w:rPr>
          <w:rFonts w:ascii="Times New Roman"/>
          <w:b w:val="false"/>
          <w:i w:val="false"/>
          <w:color w:val="000000"/>
          <w:sz w:val="28"/>
        </w:rPr>
        <w:t>
      </w:t>
      </w:r>
      <w:r>
        <w:rPr>
          <w:rFonts w:ascii="Times New Roman"/>
          <w:b w:val="false"/>
          <w:i w:val="false"/>
          <w:color w:val="000000"/>
          <w:sz w:val="28"/>
        </w:rPr>
        <w:t>i8 – индекс согласия с утверждением 8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i9 – индекс согласия с утверждением 9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i10 – индекс согласия с утверждением 10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Максимальное значение по параметру составляет 10 баллов.</w:t>
      </w:r>
      <w:r>
        <w:br/>
      </w:r>
      <w:r>
        <w:rPr>
          <w:rFonts w:ascii="Times New Roman"/>
          <w:b w:val="false"/>
          <w:i w:val="false"/>
          <w:color w:val="000000"/>
          <w:sz w:val="28"/>
        </w:rPr>
        <w:t>
      </w:t>
      </w:r>
      <w:r>
        <w:rPr>
          <w:rFonts w:ascii="Times New Roman"/>
          <w:b w:val="false"/>
          <w:i w:val="false"/>
          <w:color w:val="000000"/>
          <w:sz w:val="28"/>
        </w:rPr>
        <w:t xml:space="preserve">61. Оценка по параметру "Уровень информационной безопасности" производится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1625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256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k4 – коэффициент для приведения полученных результатов к весовому значению (10);</w:t>
      </w:r>
      <w:r>
        <w:br/>
      </w:r>
      <w:r>
        <w:rPr>
          <w:rFonts w:ascii="Times New Roman"/>
          <w:b w:val="false"/>
          <w:i w:val="false"/>
          <w:color w:val="000000"/>
          <w:sz w:val="28"/>
        </w:rPr>
        <w:t>
      </w:t>
      </w:r>
      <w:r>
        <w:rPr>
          <w:rFonts w:ascii="Times New Roman"/>
          <w:b w:val="false"/>
          <w:i w:val="false"/>
          <w:color w:val="000000"/>
          <w:sz w:val="28"/>
        </w:rPr>
        <w:t>i11 – индекс согласия с утверждением 11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i12 – индекс согласия с утверждением 12 опросника государственных служащих.</w:t>
      </w:r>
      <w:r>
        <w:br/>
      </w:r>
      <w:r>
        <w:rPr>
          <w:rFonts w:ascii="Times New Roman"/>
          <w:b w:val="false"/>
          <w:i w:val="false"/>
          <w:color w:val="000000"/>
          <w:sz w:val="28"/>
        </w:rPr>
        <w:t>
      </w:t>
      </w:r>
      <w:r>
        <w:rPr>
          <w:rFonts w:ascii="Times New Roman"/>
          <w:b w:val="false"/>
          <w:i w:val="false"/>
          <w:color w:val="000000"/>
          <w:sz w:val="28"/>
        </w:rPr>
        <w:t>Максимальное значение по параметру составляет 10 баллов.</w:t>
      </w:r>
      <w:r>
        <w:br/>
      </w:r>
      <w:r>
        <w:rPr>
          <w:rFonts w:ascii="Times New Roman"/>
          <w:b w:val="false"/>
          <w:i w:val="false"/>
          <w:color w:val="000000"/>
          <w:sz w:val="28"/>
        </w:rPr>
        <w:t>
</w:t>
      </w:r>
    </w:p>
    <w:bookmarkStart w:name="z315" w:id="14"/>
    <w:p>
      <w:pPr>
        <w:spacing w:after="0"/>
        <w:ind w:left="0"/>
        <w:jc w:val="left"/>
      </w:pPr>
      <w:r>
        <w:rPr>
          <w:rFonts w:ascii="Times New Roman"/>
          <w:b/>
          <w:i w:val="false"/>
          <w:color w:val="000000"/>
        </w:rPr>
        <w:t xml:space="preserve"> Глава 6. Общая оценка эффективности организационного развития </w:t>
      </w:r>
      <w:r>
        <w:br/>
      </w:r>
      <w:r>
        <w:rPr>
          <w:rFonts w:ascii="Times New Roman"/>
          <w:b/>
          <w:i w:val="false"/>
          <w:color w:val="000000"/>
        </w:rPr>
        <w:t>государственного органа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62. Общая оценка эффективности организационного развития государственных органов определяется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2349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349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О – общая оценка по блоку "Организационное развитие государственных органов";</w:t>
      </w:r>
      <w:r>
        <w:br/>
      </w:r>
      <w:r>
        <w:rPr>
          <w:rFonts w:ascii="Times New Roman"/>
          <w:b w:val="false"/>
          <w:i w:val="false"/>
          <w:color w:val="000000"/>
          <w:sz w:val="28"/>
        </w:rPr>
        <w:t>
      </w:t>
      </w:r>
      <w:r>
        <w:rPr>
          <w:rFonts w:ascii="Times New Roman"/>
          <w:b w:val="false"/>
          <w:i w:val="false"/>
          <w:color w:val="000000"/>
          <w:sz w:val="28"/>
        </w:rPr>
        <w:t>H – итоговая оценка по направлению "Управление персоналом";</w:t>
      </w:r>
      <w:r>
        <w:br/>
      </w:r>
      <w:r>
        <w:rPr>
          <w:rFonts w:ascii="Times New Roman"/>
          <w:b w:val="false"/>
          <w:i w:val="false"/>
          <w:color w:val="000000"/>
          <w:sz w:val="28"/>
        </w:rPr>
        <w:t>
      </w:t>
      </w:r>
      <w:r>
        <w:rPr>
          <w:rFonts w:ascii="Times New Roman"/>
          <w:b w:val="false"/>
          <w:i w:val="false"/>
          <w:color w:val="000000"/>
          <w:sz w:val="28"/>
        </w:rPr>
        <w:t>I – итоговая оценка по направлению "Применение информационных технологий".</w:t>
      </w:r>
      <w:r>
        <w:br/>
      </w:r>
      <w:r>
        <w:rPr>
          <w:rFonts w:ascii="Times New Roman"/>
          <w:b w:val="false"/>
          <w:i w:val="false"/>
          <w:color w:val="000000"/>
          <w:sz w:val="28"/>
        </w:rPr>
        <w:t>
      </w:t>
      </w:r>
      <w:r>
        <w:rPr>
          <w:rFonts w:ascii="Times New Roman"/>
          <w:b w:val="false"/>
          <w:i w:val="false"/>
          <w:color w:val="000000"/>
          <w:sz w:val="28"/>
        </w:rPr>
        <w:t xml:space="preserve">63. В соответствии с полученным результатом оценки определяется степень эффективности деятельности оцениваемого государственного органа. Высокая степень эффективности деятельности оцениваемого государственного органа. Высокая степень эффективности деятельности оцениваемого государственного органа соответствует показателю оценки от 90 до 100 баллов, средняя степень – от 70 до 89,99 баллов, низкая степень – от 50 до 69,99 баллов. Неэффективной признается деятельность оцениваемого государственного органа, набравшего по результатам оценки менее 49,99 баллов. </w:t>
      </w:r>
      <w:r>
        <w:br/>
      </w:r>
      <w:r>
        <w:rPr>
          <w:rFonts w:ascii="Times New Roman"/>
          <w:b w:val="false"/>
          <w:i w:val="false"/>
          <w:color w:val="000000"/>
          <w:sz w:val="28"/>
        </w:rPr>
        <w:t>
</w:t>
      </w:r>
    </w:p>
    <w:bookmarkStart w:name="z323" w:id="15"/>
    <w:p>
      <w:pPr>
        <w:spacing w:after="0"/>
        <w:ind w:left="0"/>
        <w:jc w:val="left"/>
      </w:pPr>
      <w:r>
        <w:rPr>
          <w:rFonts w:ascii="Times New Roman"/>
          <w:b/>
          <w:i w:val="false"/>
          <w:color w:val="000000"/>
        </w:rPr>
        <w:t xml:space="preserve"> Глава 7. Заключение о результатах оценки эффективности </w:t>
      </w:r>
      <w:r>
        <w:br/>
      </w:r>
      <w:r>
        <w:rPr>
          <w:rFonts w:ascii="Times New Roman"/>
          <w:b/>
          <w:i w:val="false"/>
          <w:color w:val="000000"/>
        </w:rPr>
        <w:t>организационного развития государственного органа</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64. Администрацией Президента Республики Казахстан формируется заключение о результатах оценки эффективности деятельности уполномоченного органа по делам государственной службы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 и представляется в уполномоченный орган по делам государственной службы. </w:t>
      </w:r>
      <w:r>
        <w:br/>
      </w:r>
      <w:r>
        <w:rPr>
          <w:rFonts w:ascii="Times New Roman"/>
          <w:b w:val="false"/>
          <w:i w:val="false"/>
          <w:color w:val="000000"/>
          <w:sz w:val="28"/>
        </w:rPr>
        <w:t>
      </w:t>
      </w:r>
      <w:r>
        <w:rPr>
          <w:rFonts w:ascii="Times New Roman"/>
          <w:b w:val="false"/>
          <w:i w:val="false"/>
          <w:color w:val="000000"/>
          <w:sz w:val="28"/>
        </w:rPr>
        <w:t xml:space="preserve">65. После проведения процедуры обжалования результатов оценки эффективности по направлению "Управление персоналом" в уполномоченном органе по делам государственной службы Администрацией Президента Республики Казахстан заключение о результатах оценки эффективности вносится в </w:t>
      </w:r>
      <w:r>
        <w:rPr>
          <w:rFonts w:ascii="Times New Roman"/>
          <w:b w:val="false"/>
          <w:i w:val="false"/>
          <w:color w:val="000000"/>
          <w:sz w:val="28"/>
        </w:rPr>
        <w:t>уполномоченный орган</w:t>
      </w:r>
      <w:r>
        <w:rPr>
          <w:rFonts w:ascii="Times New Roman"/>
          <w:b w:val="false"/>
          <w:i w:val="false"/>
          <w:color w:val="000000"/>
          <w:sz w:val="28"/>
        </w:rPr>
        <w:t xml:space="preserve"> в сфере информатизации с последующим направлением в сервисный интегратор "электронного правительства". </w:t>
      </w:r>
      <w:r>
        <w:br/>
      </w:r>
      <w:r>
        <w:rPr>
          <w:rFonts w:ascii="Times New Roman"/>
          <w:b w:val="false"/>
          <w:i w:val="false"/>
          <w:color w:val="000000"/>
          <w:sz w:val="28"/>
        </w:rPr>
        <w:t>
      </w:t>
      </w:r>
      <w:r>
        <w:rPr>
          <w:rFonts w:ascii="Times New Roman"/>
          <w:b w:val="false"/>
          <w:i w:val="false"/>
          <w:color w:val="000000"/>
          <w:sz w:val="28"/>
        </w:rPr>
        <w:t xml:space="preserve">66. Канцелярией Премьер-Министра Республики Казахстан формируется заключение о результатах оценки эффективности деятельности уполномоченного органа в сфере информатизации по направлению "Применение информационных технологий" блока "Организационное развитие государственного органа"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 и представляется в уполномоченный орган в сфере информатизации. </w:t>
      </w:r>
      <w:r>
        <w:br/>
      </w:r>
      <w:r>
        <w:rPr>
          <w:rFonts w:ascii="Times New Roman"/>
          <w:b w:val="false"/>
          <w:i w:val="false"/>
          <w:color w:val="000000"/>
          <w:sz w:val="28"/>
        </w:rPr>
        <w:t>
      </w:t>
      </w:r>
      <w:r>
        <w:rPr>
          <w:rFonts w:ascii="Times New Roman"/>
          <w:b w:val="false"/>
          <w:i w:val="false"/>
          <w:color w:val="000000"/>
          <w:sz w:val="28"/>
        </w:rPr>
        <w:t xml:space="preserve">67. После проведения </w:t>
      </w:r>
      <w:r>
        <w:rPr>
          <w:rFonts w:ascii="Times New Roman"/>
          <w:b w:val="false"/>
          <w:i w:val="false"/>
          <w:color w:val="000000"/>
          <w:sz w:val="28"/>
        </w:rPr>
        <w:t>процедуры обжалования</w:t>
      </w:r>
      <w:r>
        <w:rPr>
          <w:rFonts w:ascii="Times New Roman"/>
          <w:b w:val="false"/>
          <w:i w:val="false"/>
          <w:color w:val="000000"/>
          <w:sz w:val="28"/>
        </w:rPr>
        <w:t xml:space="preserve"> результатов оценки эффективности направлению "Применение информационных технологий" в уполномоченном органе в сфере информатизации Канцелярией Премьер-Министра Республики Казахстан заключение о результатах оценки эффективности вносится в сервисный интегратор "электронного правительства". </w:t>
      </w:r>
      <w:r>
        <w:br/>
      </w:r>
      <w:r>
        <w:rPr>
          <w:rFonts w:ascii="Times New Roman"/>
          <w:b w:val="false"/>
          <w:i w:val="false"/>
          <w:color w:val="000000"/>
          <w:sz w:val="28"/>
        </w:rPr>
        <w:t>
      </w:t>
      </w:r>
      <w:r>
        <w:rPr>
          <w:rFonts w:ascii="Times New Roman"/>
          <w:b w:val="false"/>
          <w:i w:val="false"/>
          <w:color w:val="000000"/>
          <w:sz w:val="28"/>
        </w:rPr>
        <w:t xml:space="preserve">68. Уполномоченным органом по делам государственной службы формируется заключение о результатах оценки эффективности деятельности оцениваемых государственных органов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 и представляется в оцениваемые государственные органы. </w:t>
      </w:r>
      <w:r>
        <w:br/>
      </w:r>
      <w:r>
        <w:rPr>
          <w:rFonts w:ascii="Times New Roman"/>
          <w:b w:val="false"/>
          <w:i w:val="false"/>
          <w:color w:val="000000"/>
          <w:sz w:val="28"/>
        </w:rPr>
        <w:t>
      </w:t>
      </w:r>
      <w:r>
        <w:rPr>
          <w:rFonts w:ascii="Times New Roman"/>
          <w:b w:val="false"/>
          <w:i w:val="false"/>
          <w:color w:val="000000"/>
          <w:sz w:val="28"/>
        </w:rPr>
        <w:t xml:space="preserve">69. После проведения процедуры обжалования результатов оценки эффективности уполномоченным органом по делам государственной службы представляется заключение о результатах оценки эффективности по направлению "Управление персоналом" в сервисный интегратор "электронного правительства". </w:t>
      </w:r>
      <w:r>
        <w:br/>
      </w:r>
      <w:r>
        <w:rPr>
          <w:rFonts w:ascii="Times New Roman"/>
          <w:b w:val="false"/>
          <w:i w:val="false"/>
          <w:color w:val="000000"/>
          <w:sz w:val="28"/>
        </w:rPr>
        <w:t>
      </w:t>
      </w:r>
      <w:r>
        <w:rPr>
          <w:rFonts w:ascii="Times New Roman"/>
          <w:b w:val="false"/>
          <w:i w:val="false"/>
          <w:color w:val="000000"/>
          <w:sz w:val="28"/>
        </w:rPr>
        <w:t xml:space="preserve">70. Сервисным интегратором "электронного правительства" формируется заключение о результатах оценки эффективности деятельности оцениваемых государственных органов по направлению "Применение информационных технологий" блока "Организационное развитие государственного органа"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 и представляется в оцениваемые государственные органы. </w:t>
      </w:r>
      <w:r>
        <w:br/>
      </w:r>
      <w:r>
        <w:rPr>
          <w:rFonts w:ascii="Times New Roman"/>
          <w:b w:val="false"/>
          <w:i w:val="false"/>
          <w:color w:val="000000"/>
          <w:sz w:val="28"/>
        </w:rPr>
        <w:t>
      </w:t>
      </w:r>
      <w:r>
        <w:rPr>
          <w:rFonts w:ascii="Times New Roman"/>
          <w:b w:val="false"/>
          <w:i w:val="false"/>
          <w:color w:val="000000"/>
          <w:sz w:val="28"/>
        </w:rPr>
        <w:t xml:space="preserve">Заключения о результатах оценки эффективности деятельности оцениваемых государственных органов по блоку "Организационное развитие государственного органа" (далее – Заключение) формируются сервисным интегратором "электронного правительства"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 и представляются в уполномоченный орган по государственному планированию.</w:t>
      </w:r>
      <w:r>
        <w:br/>
      </w:r>
      <w:r>
        <w:rPr>
          <w:rFonts w:ascii="Times New Roman"/>
          <w:b w:val="false"/>
          <w:i w:val="false"/>
          <w:color w:val="000000"/>
          <w:sz w:val="28"/>
        </w:rPr>
        <w:t>
</w:t>
      </w:r>
    </w:p>
    <w:bookmarkStart w:name="z332" w:id="16"/>
    <w:p>
      <w:pPr>
        <w:spacing w:after="0"/>
        <w:ind w:left="0"/>
        <w:jc w:val="left"/>
      </w:pPr>
      <w:r>
        <w:rPr>
          <w:rFonts w:ascii="Times New Roman"/>
          <w:b/>
          <w:i w:val="false"/>
          <w:color w:val="000000"/>
        </w:rPr>
        <w:t xml:space="preserve"> Глава 8. Порядок проведения оценки реорганизованных и упраздненных </w:t>
      </w:r>
      <w:r>
        <w:br/>
      </w:r>
      <w:r>
        <w:rPr>
          <w:rFonts w:ascii="Times New Roman"/>
          <w:b/>
          <w:i w:val="false"/>
          <w:color w:val="000000"/>
        </w:rPr>
        <w:t>государственных органов</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71. В случае реорганизации или упразднения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 – правопреемника и учитывается при расчете итогового балла оценки государственного органа – правопреемника. </w:t>
      </w:r>
      <w:r>
        <w:br/>
      </w:r>
      <w:r>
        <w:rPr>
          <w:rFonts w:ascii="Times New Roman"/>
          <w:b w:val="false"/>
          <w:i w:val="false"/>
          <w:color w:val="000000"/>
          <w:sz w:val="28"/>
        </w:rPr>
        <w:t>
      </w:t>
      </w:r>
      <w:r>
        <w:rPr>
          <w:rFonts w:ascii="Times New Roman"/>
          <w:b w:val="false"/>
          <w:i w:val="false"/>
          <w:color w:val="000000"/>
          <w:sz w:val="28"/>
        </w:rPr>
        <w:t xml:space="preserve">72. При реорганизации или упразднении оцениваемого государственного органа во втором полугодии оцениваемого года проводится анализ его деятельности, результаты которого учитываются в рамках оценки государственного органа-правопреемника и используются в качестве рекомендаций. </w:t>
      </w:r>
      <w:r>
        <w:br/>
      </w:r>
      <w:r>
        <w:rPr>
          <w:rFonts w:ascii="Times New Roman"/>
          <w:b w:val="false"/>
          <w:i w:val="false"/>
          <w:color w:val="000000"/>
          <w:sz w:val="28"/>
        </w:rPr>
        <w:t>
      </w:t>
      </w:r>
      <w:r>
        <w:rPr>
          <w:rFonts w:ascii="Times New Roman"/>
          <w:b w:val="false"/>
          <w:i w:val="false"/>
          <w:color w:val="000000"/>
          <w:sz w:val="28"/>
        </w:rPr>
        <w:t xml:space="preserve">73. При реорганизации или упразднении оцениваемого государственного органа в период с начала года, следующего за оцениваемым периодом, до установленных графиком оценки сроков представления государственными органами отчетных данных результаты оценки по переданным функциям и полномочиям направляются в качестве рекомендаций в государственный орган-правопреемник. </w:t>
      </w:r>
      <w:r>
        <w:br/>
      </w:r>
      <w:r>
        <w:rPr>
          <w:rFonts w:ascii="Times New Roman"/>
          <w:b w:val="false"/>
          <w:i w:val="false"/>
          <w:color w:val="000000"/>
          <w:sz w:val="28"/>
        </w:rPr>
        <w:t>
</w:t>
      </w:r>
    </w:p>
    <w:bookmarkStart w:name="z336" w:id="17"/>
    <w:p>
      <w:pPr>
        <w:spacing w:after="0"/>
        <w:ind w:left="0"/>
        <w:jc w:val="left"/>
      </w:pPr>
      <w:r>
        <w:rPr>
          <w:rFonts w:ascii="Times New Roman"/>
          <w:b/>
          <w:i w:val="false"/>
          <w:color w:val="000000"/>
        </w:rPr>
        <w:t xml:space="preserve"> Глава 9. Процедура обжалования результатов оценки</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74. С момента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уполномоченные на оценку органы. </w:t>
      </w:r>
      <w:r>
        <w:br/>
      </w:r>
      <w:r>
        <w:rPr>
          <w:rFonts w:ascii="Times New Roman"/>
          <w:b w:val="false"/>
          <w:i w:val="false"/>
          <w:color w:val="000000"/>
          <w:sz w:val="28"/>
        </w:rPr>
        <w:t>
      </w:t>
      </w:r>
      <w:r>
        <w:rPr>
          <w:rFonts w:ascii="Times New Roman"/>
          <w:b w:val="false"/>
          <w:i w:val="false"/>
          <w:color w:val="000000"/>
          <w:sz w:val="28"/>
        </w:rPr>
        <w:t xml:space="preserve">75. В случае отсутствия возражений к результатам оценки оцениваемому государственному органу необходимо в течение пяти рабочих дней представить в уполномоченные на оценку органы соответствующее уведомление. По истечении установленного срока возражения оцениваемых государственных органов не принимаются. </w:t>
      </w:r>
      <w:r>
        <w:br/>
      </w:r>
      <w:r>
        <w:rPr>
          <w:rFonts w:ascii="Times New Roman"/>
          <w:b w:val="false"/>
          <w:i w:val="false"/>
          <w:color w:val="000000"/>
          <w:sz w:val="28"/>
        </w:rPr>
        <w:t>
      </w:t>
      </w:r>
      <w:r>
        <w:rPr>
          <w:rFonts w:ascii="Times New Roman"/>
          <w:b w:val="false"/>
          <w:i w:val="false"/>
          <w:color w:val="000000"/>
          <w:sz w:val="28"/>
        </w:rPr>
        <w:t xml:space="preserve">76. Для проведения процедуры обжалования по направлению "Управления персоналом" в уполномоченном органе по делам государственной службы создается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определяется уполномоченным на оценку органом самостоятельно, но не менее 5 человек. </w:t>
      </w:r>
      <w:r>
        <w:br/>
      </w:r>
      <w:r>
        <w:rPr>
          <w:rFonts w:ascii="Times New Roman"/>
          <w:b w:val="false"/>
          <w:i w:val="false"/>
          <w:color w:val="000000"/>
          <w:sz w:val="28"/>
        </w:rPr>
        <w:t>
      </w:t>
      </w:r>
      <w:r>
        <w:rPr>
          <w:rFonts w:ascii="Times New Roman"/>
          <w:b w:val="false"/>
          <w:i w:val="false"/>
          <w:color w:val="000000"/>
          <w:sz w:val="28"/>
        </w:rPr>
        <w:t xml:space="preserve">77. Для проведения процедуры обжалования по направлению "Применение информационных технологий" в уполномоченном органе в сфере информатизации создается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определяется уполномоченным на оценку органом самостоятельно, но не менее 5 человек. </w:t>
      </w:r>
      <w:r>
        <w:br/>
      </w:r>
      <w:r>
        <w:rPr>
          <w:rFonts w:ascii="Times New Roman"/>
          <w:b w:val="false"/>
          <w:i w:val="false"/>
          <w:color w:val="000000"/>
          <w:sz w:val="28"/>
        </w:rPr>
        <w:t>
      </w:t>
      </w:r>
      <w:r>
        <w:rPr>
          <w:rFonts w:ascii="Times New Roman"/>
          <w:b w:val="false"/>
          <w:i w:val="false"/>
          <w:color w:val="000000"/>
          <w:sz w:val="28"/>
        </w:rPr>
        <w:t xml:space="preserve">78. В течение пяти рабочих дней со дня получения возражений от оцениваемых государственных органов с подтверждающими документами, в уполномоченных на оценку органах формируются и вносятся на рассмотрение Специальной комиссии таблицы разногласий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 xml:space="preserve">79.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а также сотрудники, участвовавшие в оценке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80. Специальная комиссия принимает решение согласиться либо не согласиться с возражениями оцениваемых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81.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82. В соответствие с </w:t>
      </w:r>
      <w:r>
        <w:rPr>
          <w:rFonts w:ascii="Times New Roman"/>
          <w:b w:val="false"/>
          <w:i w:val="false"/>
          <w:color w:val="000000"/>
          <w:sz w:val="28"/>
        </w:rPr>
        <w:t>Указом</w:t>
      </w:r>
      <w:r>
        <w:rPr>
          <w:rFonts w:ascii="Times New Roman"/>
          <w:b w:val="false"/>
          <w:i w:val="false"/>
          <w:color w:val="000000"/>
          <w:sz w:val="28"/>
        </w:rPr>
        <w:t xml:space="preserve"> уполномоченные на оценку органы в течение пятнадцати календарных дней направляют в рабочий орган </w:t>
      </w:r>
      <w:r>
        <w:rPr>
          <w:rFonts w:ascii="Times New Roman"/>
          <w:b w:val="false"/>
          <w:i w:val="false"/>
          <w:color w:val="000000"/>
          <w:sz w:val="28"/>
        </w:rPr>
        <w:t>Комиссии</w:t>
      </w:r>
      <w:r>
        <w:rPr>
          <w:rFonts w:ascii="Times New Roman"/>
          <w:b w:val="false"/>
          <w:i w:val="false"/>
          <w:color w:val="000000"/>
          <w:sz w:val="28"/>
        </w:rPr>
        <w:t xml:space="preserve"> по оценке эффективности деятельности государственных органов и оцениваемые государственные органы результаты обжалования о принятии либо непринятии возражений. Результаты обжалования уполномоченного на оценку органа о принятии либо непринятии возражений пересмотру не подлежат. </w:t>
      </w:r>
      <w:r>
        <w:br/>
      </w:r>
      <w:r>
        <w:rPr>
          <w:rFonts w:ascii="Times New Roman"/>
          <w:b w:val="false"/>
          <w:i w:val="false"/>
          <w:color w:val="000000"/>
          <w:sz w:val="28"/>
        </w:rPr>
        <w:t>
      </w:t>
      </w:r>
      <w:r>
        <w:rPr>
          <w:rFonts w:ascii="Times New Roman"/>
          <w:b w:val="false"/>
          <w:i w:val="false"/>
          <w:color w:val="000000"/>
          <w:sz w:val="28"/>
        </w:rPr>
        <w:t>83. В случае принятия возражений уполномоченные на оценку органы вносят соответствующие корректировки в заключение о результатах оценки эффективности.</w:t>
      </w:r>
      <w:r>
        <w:br/>
      </w:r>
      <w:r>
        <w:rPr>
          <w:rFonts w:ascii="Times New Roman"/>
          <w:b w:val="false"/>
          <w:i w:val="false"/>
          <w:color w:val="000000"/>
          <w:sz w:val="28"/>
        </w:rPr>
        <w:t>
</w:t>
      </w:r>
    </w:p>
    <w:bookmarkStart w:name="z347" w:id="18"/>
    <w:p>
      <w:pPr>
        <w:spacing w:after="0"/>
        <w:ind w:left="0"/>
        <w:jc w:val="left"/>
      </w:pPr>
      <w:r>
        <w:rPr>
          <w:rFonts w:ascii="Times New Roman"/>
          <w:b/>
          <w:i w:val="false"/>
          <w:color w:val="000000"/>
        </w:rPr>
        <w:t xml:space="preserve"> Глава 10. Процедура определения своевременности, полноты и </w:t>
      </w:r>
      <w:r>
        <w:br/>
      </w:r>
      <w:r>
        <w:rPr>
          <w:rFonts w:ascii="Times New Roman"/>
          <w:b/>
          <w:i w:val="false"/>
          <w:color w:val="000000"/>
        </w:rPr>
        <w:t>достоверности отчетной информации</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84. Оцениваемые государственные органы своевременно представляют/размещают полную и достоверную отчетную информацию в соответствии с Графиком оценки. </w:t>
      </w:r>
      <w:r>
        <w:br/>
      </w:r>
      <w:r>
        <w:rPr>
          <w:rFonts w:ascii="Times New Roman"/>
          <w:b w:val="false"/>
          <w:i w:val="false"/>
          <w:color w:val="000000"/>
          <w:sz w:val="28"/>
        </w:rPr>
        <w:t>
      </w:t>
      </w:r>
      <w:r>
        <w:rPr>
          <w:rFonts w:ascii="Times New Roman"/>
          <w:b w:val="false"/>
          <w:i w:val="false"/>
          <w:color w:val="000000"/>
          <w:sz w:val="28"/>
        </w:rPr>
        <w:t xml:space="preserve">85. В случаях представления/размещения несвоевременной, неполной, недостоверной отчетной информации из итоговой оценки оцениваемых государственных органов по данному блоку вычитаются штрафные баллы. </w:t>
      </w:r>
      <w:r>
        <w:br/>
      </w:r>
      <w:r>
        <w:rPr>
          <w:rFonts w:ascii="Times New Roman"/>
          <w:b w:val="false"/>
          <w:i w:val="false"/>
          <w:color w:val="000000"/>
          <w:sz w:val="28"/>
        </w:rPr>
        <w:t>
      </w:t>
      </w:r>
      <w:r>
        <w:rPr>
          <w:rFonts w:ascii="Times New Roman"/>
          <w:b w:val="false"/>
          <w:i w:val="false"/>
          <w:color w:val="000000"/>
          <w:sz w:val="28"/>
        </w:rPr>
        <w:t xml:space="preserve">86. Несвоевременной признается отчетная информация, представленная/размещенная позже срока, предусмотренного Графиком оценки. </w:t>
      </w:r>
      <w:r>
        <w:br/>
      </w:r>
      <w:r>
        <w:rPr>
          <w:rFonts w:ascii="Times New Roman"/>
          <w:b w:val="false"/>
          <w:i w:val="false"/>
          <w:color w:val="000000"/>
          <w:sz w:val="28"/>
        </w:rPr>
        <w:t>
      </w:t>
      </w:r>
      <w:r>
        <w:rPr>
          <w:rFonts w:ascii="Times New Roman"/>
          <w:b w:val="false"/>
          <w:i w:val="false"/>
          <w:color w:val="000000"/>
          <w:sz w:val="28"/>
        </w:rPr>
        <w:t>За представление/размещение оцениваемыми государственными органами несвоевременной отчетной информации вычитается 1,5 (полтора) штрафных балла.</w:t>
      </w:r>
      <w:r>
        <w:br/>
      </w:r>
      <w:r>
        <w:rPr>
          <w:rFonts w:ascii="Times New Roman"/>
          <w:b w:val="false"/>
          <w:i w:val="false"/>
          <w:color w:val="000000"/>
          <w:sz w:val="28"/>
        </w:rPr>
        <w:t>
      </w:t>
      </w:r>
      <w:r>
        <w:rPr>
          <w:rFonts w:ascii="Times New Roman"/>
          <w:b w:val="false"/>
          <w:i w:val="false"/>
          <w:color w:val="000000"/>
          <w:sz w:val="28"/>
        </w:rPr>
        <w:t>За отсутствие отчетной информации вычитается 2 (два) штрафных балла.</w:t>
      </w:r>
      <w:r>
        <w:br/>
      </w:r>
      <w:r>
        <w:rPr>
          <w:rFonts w:ascii="Times New Roman"/>
          <w:b w:val="false"/>
          <w:i w:val="false"/>
          <w:color w:val="000000"/>
          <w:sz w:val="28"/>
        </w:rPr>
        <w:t>
      </w:t>
      </w:r>
      <w:r>
        <w:rPr>
          <w:rFonts w:ascii="Times New Roman"/>
          <w:b w:val="false"/>
          <w:i w:val="false"/>
          <w:color w:val="000000"/>
          <w:sz w:val="28"/>
        </w:rPr>
        <w:t xml:space="preserve">87. Неполной признается отчетная информация, в которой отсутствуют элементы (приложения, разделы, таблицы, значения показателей и другое), предусмотренные установленными требованиями к структуре отчетной информации. </w:t>
      </w:r>
      <w:r>
        <w:br/>
      </w:r>
      <w:r>
        <w:rPr>
          <w:rFonts w:ascii="Times New Roman"/>
          <w:b w:val="false"/>
          <w:i w:val="false"/>
          <w:color w:val="000000"/>
          <w:sz w:val="28"/>
        </w:rPr>
        <w:t>
      </w:t>
      </w:r>
      <w:r>
        <w:rPr>
          <w:rFonts w:ascii="Times New Roman"/>
          <w:b w:val="false"/>
          <w:i w:val="false"/>
          <w:color w:val="000000"/>
          <w:sz w:val="28"/>
        </w:rPr>
        <w:t>За представление/размещение оцениваемыми государственными органами неполной отчетной информации вычитается 2 (два) штрафных балла.</w:t>
      </w:r>
      <w:r>
        <w:br/>
      </w:r>
      <w:r>
        <w:rPr>
          <w:rFonts w:ascii="Times New Roman"/>
          <w:b w:val="false"/>
          <w:i w:val="false"/>
          <w:color w:val="000000"/>
          <w:sz w:val="28"/>
        </w:rPr>
        <w:t>
      </w:t>
      </w:r>
      <w:r>
        <w:rPr>
          <w:rFonts w:ascii="Times New Roman"/>
          <w:b w:val="false"/>
          <w:i w:val="false"/>
          <w:color w:val="000000"/>
          <w:sz w:val="28"/>
        </w:rPr>
        <w:t xml:space="preserve">88. Недостоверной признается отчетная информация, в ходе перепроверки которой выявлены несоответствующие действительности факты. </w:t>
      </w:r>
      <w:r>
        <w:br/>
      </w:r>
      <w:r>
        <w:rPr>
          <w:rFonts w:ascii="Times New Roman"/>
          <w:b w:val="false"/>
          <w:i w:val="false"/>
          <w:color w:val="000000"/>
          <w:sz w:val="28"/>
        </w:rPr>
        <w:t>
      </w:t>
      </w:r>
      <w:r>
        <w:rPr>
          <w:rFonts w:ascii="Times New Roman"/>
          <w:b w:val="false"/>
          <w:i w:val="false"/>
          <w:color w:val="000000"/>
          <w:sz w:val="28"/>
        </w:rPr>
        <w:t xml:space="preserve">Указанные факты фиксируются в Акте сверки, составляемом по итогам перепроверки данных, содержащихся в отчетной информации оцениваемых государственных органов. </w:t>
      </w:r>
      <w:r>
        <w:br/>
      </w:r>
      <w:r>
        <w:rPr>
          <w:rFonts w:ascii="Times New Roman"/>
          <w:b w:val="false"/>
          <w:i w:val="false"/>
          <w:color w:val="000000"/>
          <w:sz w:val="28"/>
        </w:rPr>
        <w:t>
      </w:t>
      </w:r>
      <w:r>
        <w:rPr>
          <w:rFonts w:ascii="Times New Roman"/>
          <w:b w:val="false"/>
          <w:i w:val="false"/>
          <w:color w:val="000000"/>
          <w:sz w:val="28"/>
        </w:rPr>
        <w:t>За представление/размещение оцениваемыми государственными органами недостоверной отчетной информации вычитается 0,2 штрафных баллов за каждый зафиксированный факт. Сумма вычитаемых за представление/размещение недостоверной информации штрафных баллов не должна превышать 6,5 баллов.</w:t>
      </w:r>
      <w:r>
        <w:br/>
      </w:r>
      <w:r>
        <w:rPr>
          <w:rFonts w:ascii="Times New Roman"/>
          <w:b w:val="false"/>
          <w:i w:val="false"/>
          <w:color w:val="000000"/>
          <w:sz w:val="28"/>
        </w:rPr>
        <w:t>
      </w:t>
      </w:r>
      <w:r>
        <w:rPr>
          <w:rFonts w:ascii="Times New Roman"/>
          <w:b w:val="false"/>
          <w:i w:val="false"/>
          <w:color w:val="000000"/>
          <w:sz w:val="28"/>
        </w:rPr>
        <w:t>89. Информация о вычетах отражается в Заключении в разделе "Выводы и рекомендации".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организационного</w:t>
            </w:r>
            <w:r>
              <w:br/>
            </w:r>
            <w:r>
              <w:rPr>
                <w:rFonts w:ascii="Times New Roman"/>
                <w:b w:val="false"/>
                <w:i w:val="false"/>
                <w:color w:val="000000"/>
                <w:sz w:val="20"/>
              </w:rPr>
              <w:t>развития государственных органов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19"/>
    <w:p>
      <w:pPr>
        <w:spacing w:after="0"/>
        <w:ind w:left="0"/>
        <w:jc w:val="left"/>
      </w:pPr>
      <w:r>
        <w:rPr>
          <w:rFonts w:ascii="Times New Roman"/>
          <w:b/>
          <w:i w:val="false"/>
          <w:color w:val="000000"/>
        </w:rPr>
        <w:t xml:space="preserve">  Информация о количестве человеко-часов, отработанных государственными служащими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4406"/>
        <w:gridCol w:w="3160"/>
        <w:gridCol w:w="2690"/>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п\п</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Полное наименование структурного подразделения в соответствии со штатным расписанием государственного органа</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Количество человеко-часов, отработанных в структурном подразделении</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Средняя фактическая численность структурного подразделения*</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Центральный аппарат государственного органа (департамент, управление и так далее)</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Территориальные подразделения государственного органа</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Ведомства государственного органа (управление и так далее)</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Территориальные подразделения ведомства</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Итого</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суммируется фактическая численность работников в структурном подразделении </w:t>
      </w:r>
      <w:r>
        <w:br/>
      </w:r>
      <w:r>
        <w:rPr>
          <w:rFonts w:ascii="Times New Roman"/>
          <w:b w:val="false"/>
          <w:i w:val="false"/>
          <w:color w:val="000000"/>
          <w:sz w:val="28"/>
        </w:rPr>
        <w:t>оцениваемого государственного органа по состоянию на последний день каждого квартала и</w:t>
      </w:r>
      <w:r>
        <w:br/>
      </w:r>
      <w:r>
        <w:rPr>
          <w:rFonts w:ascii="Times New Roman"/>
          <w:b w:val="false"/>
          <w:i w:val="false"/>
          <w:color w:val="000000"/>
          <w:sz w:val="28"/>
        </w:rPr>
        <w:t xml:space="preserve"> делится на количество кварталов в году (4).</w:t>
      </w:r>
      <w:r>
        <w:br/>
      </w:r>
      <w:r>
        <w:rPr>
          <w:rFonts w:ascii="Times New Roman"/>
          <w:b w:val="false"/>
          <w:i w:val="false"/>
          <w:color w:val="000000"/>
          <w:sz w:val="28"/>
        </w:rPr>
        <w:t xml:space="preserve">Руководитель государственного органа _____________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w:t>
      </w:r>
      <w:r>
        <w:br/>
      </w:r>
      <w:r>
        <w:rPr>
          <w:rFonts w:ascii="Times New Roman"/>
          <w:b w:val="false"/>
          <w:i w:val="false"/>
          <w:color w:val="000000"/>
          <w:sz w:val="28"/>
        </w:rPr>
        <w:t xml:space="preserve">государственного органа                   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"____"______________20___года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развития государственных органов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2" w:id="20"/>
    <w:p>
      <w:pPr>
        <w:spacing w:after="0"/>
        <w:ind w:left="0"/>
        <w:jc w:val="left"/>
      </w:pPr>
      <w:r>
        <w:rPr>
          <w:rFonts w:ascii="Times New Roman"/>
          <w:b/>
          <w:i w:val="false"/>
          <w:color w:val="000000"/>
        </w:rPr>
        <w:t xml:space="preserve">        Информация об участии наблюдателей на конкурсах на занятие вакантных </w:t>
      </w:r>
      <w:r>
        <w:br/>
      </w:r>
      <w:r>
        <w:rPr>
          <w:rFonts w:ascii="Times New Roman"/>
          <w:b/>
          <w:i w:val="false"/>
          <w:color w:val="000000"/>
        </w:rPr>
        <w:t xml:space="preserve">                         должностей в государственном органе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8559"/>
        <w:gridCol w:w="917"/>
        <w:gridCol w:w="918"/>
      </w:tblGrid>
      <w:tr>
        <w:trPr>
          <w:trHeight w:val="30" w:hRule="atLeast"/>
        </w:trPr>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п\п</w:t>
            </w:r>
            <w:r>
              <w:br/>
            </w:r>
            <w:r>
              <w:rPr>
                <w:rFonts w:ascii="Times New Roman"/>
                <w:b w:val="false"/>
                <w:i w:val="false"/>
                <w:color w:val="000000"/>
                <w:sz w:val="20"/>
              </w:rPr>
              <w:t>
</w:t>
            </w:r>
          </w:p>
        </w:tc>
        <w:tc>
          <w:tcPr>
            <w:tcW w:w="8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Состоявшиеся в отчетном периоде конкурсы на занятие вакантных должностей в государственном органе (с указанием номера протокола о проведении конкурса)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Присутствие наблюдателя*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да</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нет</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1"/>
          <w:p>
            <w:pPr>
              <w:spacing w:after="20"/>
              <w:ind w:left="20"/>
              <w:jc w:val="center"/>
            </w:pPr>
            <w:r>
              <w:rPr>
                <w:rFonts w:ascii="Times New Roman"/>
                <w:b w:val="false"/>
                <w:i w:val="false"/>
                <w:color w:val="000000"/>
                <w:sz w:val="20"/>
              </w:rPr>
              <w:t>Внутренний конкурс среди государственных служащих данного государственного органа</w:t>
            </w:r>
            <w:r>
              <w:br/>
            </w:r>
            <w:r>
              <w:rPr>
                <w:rFonts w:ascii="Times New Roman"/>
                <w:b w:val="false"/>
                <w:i w:val="false"/>
                <w:color w:val="000000"/>
                <w:sz w:val="20"/>
              </w:rPr>
              <w:t>
</w:t>
            </w:r>
          </w:p>
          <w:bookmarkEnd w:id="21"/>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2"/>
          <w:p>
            <w:pPr>
              <w:spacing w:after="20"/>
              <w:ind w:left="20"/>
              <w:jc w:val="center"/>
            </w:pPr>
            <w:r>
              <w:rPr>
                <w:rFonts w:ascii="Times New Roman"/>
                <w:b w:val="false"/>
                <w:i w:val="false"/>
                <w:color w:val="000000"/>
                <w:sz w:val="20"/>
              </w:rPr>
              <w:t>Внутренний конкурс среди государственных служащих всех государственных органов</w:t>
            </w:r>
            <w:r>
              <w:br/>
            </w:r>
            <w:r>
              <w:rPr>
                <w:rFonts w:ascii="Times New Roman"/>
                <w:b w:val="false"/>
                <w:i w:val="false"/>
                <w:color w:val="000000"/>
                <w:sz w:val="20"/>
              </w:rPr>
              <w:t>
</w:t>
            </w:r>
          </w:p>
          <w:bookmarkEnd w:id="22"/>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3"/>
          <w:p>
            <w:pPr>
              <w:spacing w:after="20"/>
              <w:ind w:left="20"/>
              <w:jc w:val="center"/>
            </w:pPr>
            <w:r>
              <w:rPr>
                <w:rFonts w:ascii="Times New Roman"/>
                <w:b w:val="false"/>
                <w:i w:val="false"/>
                <w:color w:val="000000"/>
                <w:sz w:val="20"/>
              </w:rPr>
              <w:t>Общий конкурс</w:t>
            </w:r>
            <w:r>
              <w:br/>
            </w:r>
            <w:r>
              <w:rPr>
                <w:rFonts w:ascii="Times New Roman"/>
                <w:b w:val="false"/>
                <w:i w:val="false"/>
                <w:color w:val="000000"/>
                <w:sz w:val="20"/>
              </w:rPr>
              <w:t>
</w:t>
            </w:r>
          </w:p>
          <w:bookmarkEnd w:id="23"/>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поставить метку в столбце "да" или "нет"</w:t>
      </w:r>
      <w:r>
        <w:br/>
      </w:r>
      <w:r>
        <w:rPr>
          <w:rFonts w:ascii="Times New Roman"/>
          <w:b w:val="false"/>
          <w:i w:val="false"/>
          <w:color w:val="000000"/>
          <w:sz w:val="28"/>
        </w:rPr>
        <w:t xml:space="preserve">       Итого в отчетном периоде проведено конкурсов: __________ (вписать количество).</w:t>
      </w:r>
      <w:r>
        <w:br/>
      </w:r>
      <w:r>
        <w:rPr>
          <w:rFonts w:ascii="Times New Roman"/>
          <w:b w:val="false"/>
          <w:i w:val="false"/>
          <w:color w:val="000000"/>
          <w:sz w:val="28"/>
        </w:rPr>
        <w:t xml:space="preserve">       Из них с участием наблюдателей: ________________ (вписать количество)</w:t>
      </w:r>
      <w:r>
        <w:br/>
      </w:r>
      <w:r>
        <w:rPr>
          <w:rFonts w:ascii="Times New Roman"/>
          <w:b w:val="false"/>
          <w:i w:val="false"/>
          <w:color w:val="000000"/>
          <w:sz w:val="28"/>
        </w:rPr>
        <w:t xml:space="preserve">       Руководитель государственного органа _____________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Руководитель соответствующего </w:t>
      </w:r>
      <w:r>
        <w:br/>
      </w:r>
      <w:r>
        <w:rPr>
          <w:rFonts w:ascii="Times New Roman"/>
          <w:b w:val="false"/>
          <w:i w:val="false"/>
          <w:color w:val="000000"/>
          <w:sz w:val="28"/>
        </w:rPr>
        <w:t xml:space="preserve">       структурного подразделения </w:t>
      </w:r>
      <w:r>
        <w:br/>
      </w:r>
      <w:r>
        <w:rPr>
          <w:rFonts w:ascii="Times New Roman"/>
          <w:b w:val="false"/>
          <w:i w:val="false"/>
          <w:color w:val="000000"/>
          <w:sz w:val="28"/>
        </w:rPr>
        <w:t xml:space="preserve">       государственного органа                    ______________ _________________________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"____"______________20___года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организационного</w:t>
            </w:r>
            <w:r>
              <w:br/>
            </w:r>
            <w:r>
              <w:rPr>
                <w:rFonts w:ascii="Times New Roman"/>
                <w:b w:val="false"/>
                <w:i w:val="false"/>
                <w:color w:val="000000"/>
                <w:sz w:val="20"/>
              </w:rPr>
              <w:t xml:space="preserve">развития государственных органов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 w:id="24"/>
    <w:p>
      <w:pPr>
        <w:spacing w:after="0"/>
        <w:ind w:left="0"/>
        <w:jc w:val="left"/>
      </w:pPr>
      <w:r>
        <w:rPr>
          <w:rFonts w:ascii="Times New Roman"/>
          <w:b/>
          <w:i w:val="false"/>
          <w:color w:val="000000"/>
        </w:rPr>
        <w:t xml:space="preserve">                          Информация о штатной численности государственного органа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7"/>
        <w:gridCol w:w="1668"/>
        <w:gridCol w:w="1668"/>
        <w:gridCol w:w="1668"/>
        <w:gridCol w:w="1669"/>
      </w:tblGrid>
      <w:tr>
        <w:trPr>
          <w:trHeight w:val="30" w:hRule="atLeast"/>
        </w:trPr>
        <w:tc>
          <w:tcPr>
            <w:tcW w:w="5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Количество административных должностей согласно штатному расписанию по состоянию на последний день квартала.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квартал</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квартал</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квартал</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квартал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Руководитель государственного органа _____________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w:t>
      </w:r>
      <w:r>
        <w:br/>
      </w:r>
      <w:r>
        <w:rPr>
          <w:rFonts w:ascii="Times New Roman"/>
          <w:b w:val="false"/>
          <w:i w:val="false"/>
          <w:color w:val="000000"/>
          <w:sz w:val="28"/>
        </w:rPr>
        <w:t xml:space="preserve">государственного органа ______________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"____"______________20___года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развития государственных органов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9" w:id="25"/>
    <w:p>
      <w:pPr>
        <w:spacing w:after="0"/>
        <w:ind w:left="0"/>
        <w:jc w:val="left"/>
      </w:pPr>
      <w:r>
        <w:rPr>
          <w:rFonts w:ascii="Times New Roman"/>
          <w:b/>
          <w:i w:val="false"/>
          <w:color w:val="000000"/>
        </w:rPr>
        <w:t xml:space="preserve">              Отчет по применению информационных технологий </w:t>
      </w:r>
      <w:r>
        <w:br/>
      </w:r>
      <w:r>
        <w:rPr>
          <w:rFonts w:ascii="Times New Roman"/>
          <w:b/>
          <w:i w:val="false"/>
          <w:color w:val="000000"/>
        </w:rPr>
        <w:t xml:space="preserve">             ________________________________________________ </w:t>
      </w:r>
      <w:r>
        <w:br/>
      </w:r>
      <w:r>
        <w:rPr>
          <w:rFonts w:ascii="Times New Roman"/>
          <w:b/>
          <w:i w:val="false"/>
          <w:color w:val="000000"/>
        </w:rPr>
        <w:t xml:space="preserve">                         (наименование ЦГО/МИО)</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Отчет по показателю "Охват внедрение информационных систем в государственные </w:t>
      </w:r>
      <w:r>
        <w:br/>
      </w:r>
      <w:r>
        <w:rPr>
          <w:rFonts w:ascii="Times New Roman"/>
          <w:b w:val="false"/>
          <w:i w:val="false"/>
          <w:color w:val="000000"/>
          <w:sz w:val="28"/>
        </w:rPr>
        <w:t>органы и их использование"</w:t>
      </w:r>
      <w:r>
        <w:br/>
      </w:r>
      <w:r>
        <w:rPr>
          <w:rFonts w:ascii="Times New Roman"/>
          <w:b w:val="false"/>
          <w:i w:val="false"/>
          <w:color w:val="000000"/>
          <w:sz w:val="28"/>
        </w:rPr>
        <w:t>
      </w:t>
      </w:r>
      <w:r>
        <w:rPr>
          <w:rFonts w:ascii="Times New Roman"/>
          <w:b w:val="false"/>
          <w:i w:val="false"/>
          <w:color w:val="000000"/>
          <w:sz w:val="28"/>
        </w:rPr>
        <w:t xml:space="preserve">Таблица 1. По параметру "Охват внедрение информационных систем в центральные </w:t>
      </w:r>
      <w:r>
        <w:br/>
      </w:r>
      <w:r>
        <w:rPr>
          <w:rFonts w:ascii="Times New Roman"/>
          <w:b w:val="false"/>
          <w:i w:val="false"/>
          <w:color w:val="000000"/>
          <w:sz w:val="28"/>
        </w:rPr>
        <w:t xml:space="preserve">государственные и местные исполнительные органы (структурные подразделения и </w:t>
      </w:r>
      <w:r>
        <w:br/>
      </w:r>
      <w:r>
        <w:rPr>
          <w:rFonts w:ascii="Times New Roman"/>
          <w:b w:val="false"/>
          <w:i w:val="false"/>
          <w:color w:val="000000"/>
          <w:sz w:val="28"/>
        </w:rPr>
        <w:t xml:space="preserve">ведомства, а также в местные исполнительные органы)"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65"/>
        <w:gridCol w:w="2410"/>
        <w:gridCol w:w="2410"/>
        <w:gridCol w:w="2959"/>
        <w:gridCol w:w="29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Охват внедрение информационных систем в центральные государственные и местные исполнительные органы (структурные подразделения и ведомства, а также в местные исполнительные органы)</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п/п</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 информационной системы</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 подразделений, подлежащих внедрению информационной системы государственного органа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 подразделений, имеющих внедрение информационной системы государственного органа</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 местного исполнительного органа, подлежащих внедрению информационной системы государственного органа</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 местного исполнительного органа, имеющих внедрение информационной системы государственного органа</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Таблица 2. По параметру "Доля использования информационных систем"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2108"/>
        <w:gridCol w:w="3619"/>
        <w:gridCol w:w="4375"/>
      </w:tblGrid>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п/п</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 информационной системы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Количество использующих информационную систему пользователей</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Количество подключенных пользователей к информационной системе</w:t>
            </w: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организационного</w:t>
            </w:r>
            <w:r>
              <w:br/>
            </w:r>
            <w:r>
              <w:rPr>
                <w:rFonts w:ascii="Times New Roman"/>
                <w:b w:val="false"/>
                <w:i w:val="false"/>
                <w:color w:val="000000"/>
                <w:sz w:val="20"/>
              </w:rPr>
              <w:t xml:space="preserve">развития государственных органов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0" w:id="26"/>
    <w:p>
      <w:pPr>
        <w:spacing w:after="0"/>
        <w:ind w:left="0"/>
        <w:jc w:val="left"/>
      </w:pPr>
      <w:r>
        <w:rPr>
          <w:rFonts w:ascii="Times New Roman"/>
          <w:b/>
          <w:i w:val="false"/>
          <w:color w:val="000000"/>
        </w:rPr>
        <w:t xml:space="preserve">                                      Опросный лист</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Агентство Республики Казахстан по делам государственной службы и </w:t>
      </w:r>
      <w:r>
        <w:br/>
      </w:r>
      <w:r>
        <w:rPr>
          <w:rFonts w:ascii="Times New Roman"/>
          <w:b w:val="false"/>
          <w:i w:val="false"/>
          <w:color w:val="000000"/>
          <w:sz w:val="28"/>
        </w:rPr>
        <w:t xml:space="preserve">противодействию коррупции проводит опрос в целях оценки эффективности управления </w:t>
      </w:r>
      <w:r>
        <w:br/>
      </w:r>
      <w:r>
        <w:rPr>
          <w:rFonts w:ascii="Times New Roman"/>
          <w:b w:val="false"/>
          <w:i w:val="false"/>
          <w:color w:val="000000"/>
          <w:sz w:val="28"/>
        </w:rPr>
        <w:t xml:space="preserve">персоналом государственных органов. Опрос носит анонимный характер. </w:t>
      </w:r>
      <w:r>
        <w:br/>
      </w:r>
      <w:r>
        <w:rPr>
          <w:rFonts w:ascii="Times New Roman"/>
          <w:b w:val="false"/>
          <w:i w:val="false"/>
          <w:color w:val="000000"/>
          <w:sz w:val="28"/>
        </w:rPr>
        <w:t xml:space="preserve">       Вопрос A. Согласны ли Вы со следующими утверждениями? Отметьте степени </w:t>
      </w:r>
      <w:r>
        <w:br/>
      </w:r>
      <w:r>
        <w:rPr>
          <w:rFonts w:ascii="Times New Roman"/>
          <w:b w:val="false"/>
          <w:i w:val="false"/>
          <w:color w:val="000000"/>
          <w:sz w:val="28"/>
        </w:rPr>
        <w:t>согласия по шкале от 1 до 5, где 1 – совершенно не согласен, 5 – полностью согласен.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4"/>
        <w:gridCol w:w="5107"/>
        <w:gridCol w:w="3279"/>
      </w:tblGrid>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Утверждения (i)</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Совершенно не согласен</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Полностью согласен</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Я знаю, что именно ожидают от меня на работе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Я располагаю всем необходимым для выполнения моей работы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Я понимаю, как моя работа вносит вклад в реализацию стратегического плана моего госоргана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 меня есть возможность ежедневно заниматься тем, что я умею лучше всего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…5</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За последние семь дней меня похвалили за хорошую работу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…5</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Мой руководитель проявляет заботу обо мне как о личности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 работе с моим мнением считаются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Задачи, которые ставит перед собой госорган, позволяют мне чувствовать мою работу важной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Мои коллеги считают своим долгом работать хорошо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Здесь работает один из моих хороших друзей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За последние шесть месяцев на работе со мной беседовали о моем прогрессе в работе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 течение прошедшего года у меня были возможности для учебы и профессионального роста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 работу в мой госорган принимают талантливых и квалифицированных работников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 моем госоргане повышение получают достойные работники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Вопрос B. Приходилось ли вам задерживаться после работы, работать в выходные или праздничные дни без письменного распоряжения руководства? (один вариант ответа) </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Нет, такого не было, если привлекали к сверхурочной работе, то только по письменному распоряжению руководства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Постоянно задерживаюсь и работаю на выходных</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Редко, несколько раз в месяц</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Затрудняюсь ответить</w:t>
            </w: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Часто, несколько раз в неделю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Сведения о респонденте</w:t>
            </w:r>
            <w:r>
              <w:br/>
            </w:r>
            <w:r>
              <w:rPr>
                <w:rFonts w:ascii="Times New Roman"/>
                <w:b w:val="false"/>
                <w:i w:val="false"/>
                <w:color w:val="000000"/>
                <w:sz w:val="20"/>
              </w:rPr>
              <w:t>
</w:t>
            </w:r>
            <w:r>
              <w:rPr>
                <w:rFonts w:ascii="Times New Roman"/>
                <w:b w:val="false"/>
                <w:i w:val="false"/>
                <w:color w:val="000000"/>
                <w:sz w:val="20"/>
              </w:rPr>
              <w:t>1. Ваш пол:</w:t>
            </w:r>
            <w:r>
              <w:br/>
            </w:r>
            <w:r>
              <w:rPr>
                <w:rFonts w:ascii="Times New Roman"/>
                <w:b w:val="false"/>
                <w:i w:val="false"/>
                <w:color w:val="000000"/>
                <w:sz w:val="20"/>
              </w:rPr>
              <w:t>
</w:t>
            </w:r>
            <w:r>
              <w:rPr>
                <w:rFonts w:ascii="Times New Roman"/>
                <w:b w:val="false"/>
                <w:i w:val="false"/>
                <w:color w:val="000000"/>
                <w:sz w:val="20"/>
              </w:rPr>
              <w:t>1) Мужской 2) Женский</w:t>
            </w:r>
            <w:r>
              <w:br/>
            </w:r>
            <w:r>
              <w:rPr>
                <w:rFonts w:ascii="Times New Roman"/>
                <w:b w:val="false"/>
                <w:i w:val="false"/>
                <w:color w:val="000000"/>
                <w:sz w:val="20"/>
              </w:rPr>
              <w:t>
</w:t>
            </w:r>
            <w:r>
              <w:rPr>
                <w:rFonts w:ascii="Times New Roman"/>
                <w:b w:val="false"/>
                <w:i w:val="false"/>
                <w:color w:val="000000"/>
                <w:sz w:val="20"/>
              </w:rPr>
              <w:t>2. Ваша должность:</w:t>
            </w:r>
            <w:r>
              <w:br/>
            </w:r>
            <w:r>
              <w:rPr>
                <w:rFonts w:ascii="Times New Roman"/>
                <w:b w:val="false"/>
                <w:i w:val="false"/>
                <w:color w:val="000000"/>
                <w:sz w:val="20"/>
              </w:rPr>
              <w:t>
</w:t>
            </w:r>
            <w:r>
              <w:rPr>
                <w:rFonts w:ascii="Times New Roman"/>
                <w:b w:val="false"/>
                <w:i w:val="false"/>
                <w:color w:val="000000"/>
                <w:sz w:val="20"/>
              </w:rPr>
              <w:t>1) Руководящая (начальник управления/отдела и выше)</w:t>
            </w:r>
            <w:r>
              <w:br/>
            </w:r>
            <w:r>
              <w:rPr>
                <w:rFonts w:ascii="Times New Roman"/>
                <w:b w:val="false"/>
                <w:i w:val="false"/>
                <w:color w:val="000000"/>
                <w:sz w:val="20"/>
              </w:rPr>
              <w:t>
</w:t>
            </w:r>
            <w:r>
              <w:rPr>
                <w:rFonts w:ascii="Times New Roman"/>
                <w:b w:val="false"/>
                <w:i w:val="false"/>
                <w:color w:val="000000"/>
                <w:sz w:val="20"/>
              </w:rPr>
              <w:t>2) Исполнитель (эксперт, главный эксперт, специалист и другие)</w:t>
            </w:r>
            <w:r>
              <w:br/>
            </w:r>
            <w:r>
              <w:rPr>
                <w:rFonts w:ascii="Times New Roman"/>
                <w:b w:val="false"/>
                <w:i w:val="false"/>
                <w:color w:val="000000"/>
                <w:sz w:val="20"/>
              </w:rPr>
              <w:t>
</w:t>
            </w:r>
            <w:r>
              <w:rPr>
                <w:rFonts w:ascii="Times New Roman"/>
                <w:b w:val="false"/>
                <w:i w:val="false"/>
                <w:color w:val="000000"/>
                <w:sz w:val="20"/>
              </w:rPr>
              <w:t>3. Стаж работы:</w:t>
            </w:r>
            <w:r>
              <w:br/>
            </w:r>
            <w:r>
              <w:rPr>
                <w:rFonts w:ascii="Times New Roman"/>
                <w:b w:val="false"/>
                <w:i w:val="false"/>
                <w:color w:val="000000"/>
                <w:sz w:val="20"/>
              </w:rPr>
              <w:t>
1) до 3 лет 2) с 3 до 7 лет 3) больше 7 лет</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развития государственных органов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27"/>
    <w:p>
      <w:pPr>
        <w:spacing w:after="0"/>
        <w:ind w:left="0"/>
        <w:jc w:val="left"/>
      </w:pPr>
      <w:r>
        <w:rPr>
          <w:rFonts w:ascii="Times New Roman"/>
          <w:b/>
          <w:i w:val="false"/>
          <w:color w:val="000000"/>
        </w:rPr>
        <w:t xml:space="preserve">                                      Опросный лист</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Министерство информации и коммуникаций Республики Казахстан проводит опрос в </w:t>
      </w:r>
      <w:r>
        <w:br/>
      </w:r>
      <w:r>
        <w:rPr>
          <w:rFonts w:ascii="Times New Roman"/>
          <w:b w:val="false"/>
          <w:i w:val="false"/>
          <w:color w:val="000000"/>
          <w:sz w:val="28"/>
        </w:rPr>
        <w:t xml:space="preserve">целях оценки эффективности применения информационных технологий государственных </w:t>
      </w:r>
      <w:r>
        <w:br/>
      </w:r>
      <w:r>
        <w:rPr>
          <w:rFonts w:ascii="Times New Roman"/>
          <w:b w:val="false"/>
          <w:i w:val="false"/>
          <w:color w:val="000000"/>
          <w:sz w:val="28"/>
        </w:rPr>
        <w:t xml:space="preserve">органов. Опрос носит анонимный характер. </w:t>
      </w:r>
      <w:r>
        <w:br/>
      </w:r>
      <w:r>
        <w:rPr>
          <w:rFonts w:ascii="Times New Roman"/>
          <w:b w:val="false"/>
          <w:i w:val="false"/>
          <w:color w:val="000000"/>
          <w:sz w:val="28"/>
        </w:rPr>
        <w:t xml:space="preserve">Согласны ли Вы со следующими утверждениями? Отметьте степени согласия по шкале от 1 </w:t>
      </w:r>
      <w:r>
        <w:br/>
      </w:r>
      <w:r>
        <w:rPr>
          <w:rFonts w:ascii="Times New Roman"/>
          <w:b w:val="false"/>
          <w:i w:val="false"/>
          <w:color w:val="000000"/>
          <w:sz w:val="28"/>
        </w:rPr>
        <w:t xml:space="preserve">до 5, где 1 – совершенно не согласен, 5 – полностью согласен.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2848"/>
        <w:gridCol w:w="5025"/>
        <w:gridCol w:w="3227"/>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Параметры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Утверждение (i)</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Совершенно не согласен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Полностью согласен</w:t>
            </w:r>
            <w:r>
              <w:br/>
            </w:r>
            <w:r>
              <w:rPr>
                <w:rFonts w:ascii="Times New Roman"/>
                <w:b w:val="false"/>
                <w:i w:val="false"/>
                <w:color w:val="000000"/>
                <w:sz w:val="20"/>
              </w:rPr>
              <w:t>
</w:t>
            </w:r>
          </w:p>
        </w:tc>
      </w:tr>
      <w:tr>
        <w:trPr>
          <w:trHeight w:val="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Удовлетворенность информационными системами</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Я регулярно использую в своей работе ведомственные информационные системы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 меня не возникает технических проблем при работе с ведомственными информационными системами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Мне понятен функционал и интерфейс ведомственной информационной системы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Я удовлетворен(а) качеством работ ведомственных информационных систем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Информационно – коммуникационная инфраструктура ГО</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Компьютер, которым я пользуюсь, полностью соответствует моим потребностям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Я не испытываю проблем с доступом в Интернет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 …… 3 …… 4 … 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Я полностью обеспечен орг. техникой, необходимой в моей работе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Процессы управления информатизацией ГО</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ИТ персонал оперативно реагирует и качественно решает технические проблемы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 структурном подразделении по ИТ работают квалифицированные сотрудники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ИТ-персонал постоянно проводит обучение и дает разъяснения по работе с информационными системами для сотрудников госоргана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Уровень информационной безопастности</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Мероприятия по обеспечению информационной безопасности регулярно проводятся в нашем госоргане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Возникшие угрозы и риски по информационной безопасности быстро и оперативно устраняются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Сведения о респонденте</w:t>
            </w:r>
            <w:r>
              <w:br/>
            </w:r>
            <w:r>
              <w:rPr>
                <w:rFonts w:ascii="Times New Roman"/>
                <w:b w:val="false"/>
                <w:i w:val="false"/>
                <w:color w:val="000000"/>
                <w:sz w:val="20"/>
              </w:rPr>
              <w:t>
</w:t>
            </w:r>
            <w:r>
              <w:rPr>
                <w:rFonts w:ascii="Times New Roman"/>
                <w:b w:val="false"/>
                <w:i w:val="false"/>
                <w:color w:val="000000"/>
                <w:sz w:val="20"/>
              </w:rPr>
              <w:t xml:space="preserve">1. Ваш пол: </w:t>
            </w:r>
            <w:r>
              <w:br/>
            </w:r>
            <w:r>
              <w:rPr>
                <w:rFonts w:ascii="Times New Roman"/>
                <w:b w:val="false"/>
                <w:i w:val="false"/>
                <w:color w:val="000000"/>
                <w:sz w:val="20"/>
              </w:rPr>
              <w:t>
</w:t>
            </w:r>
            <w:r>
              <w:rPr>
                <w:rFonts w:ascii="Times New Roman"/>
                <w:b w:val="false"/>
                <w:i w:val="false"/>
                <w:color w:val="000000"/>
                <w:sz w:val="20"/>
              </w:rPr>
              <w:t>1) Мужской 2) Женский</w:t>
            </w:r>
            <w:r>
              <w:br/>
            </w:r>
            <w:r>
              <w:rPr>
                <w:rFonts w:ascii="Times New Roman"/>
                <w:b w:val="false"/>
                <w:i w:val="false"/>
                <w:color w:val="000000"/>
                <w:sz w:val="20"/>
              </w:rPr>
              <w:t>
</w:t>
            </w:r>
            <w:r>
              <w:rPr>
                <w:rFonts w:ascii="Times New Roman"/>
                <w:b w:val="false"/>
                <w:i w:val="false"/>
                <w:color w:val="000000"/>
                <w:sz w:val="20"/>
              </w:rPr>
              <w:t xml:space="preserve">2. Ваша должность: </w:t>
            </w:r>
            <w:r>
              <w:br/>
            </w:r>
            <w:r>
              <w:rPr>
                <w:rFonts w:ascii="Times New Roman"/>
                <w:b w:val="false"/>
                <w:i w:val="false"/>
                <w:color w:val="000000"/>
                <w:sz w:val="20"/>
              </w:rPr>
              <w:t>
</w:t>
            </w:r>
            <w:r>
              <w:rPr>
                <w:rFonts w:ascii="Times New Roman"/>
                <w:b w:val="false"/>
                <w:i w:val="false"/>
                <w:color w:val="000000"/>
                <w:sz w:val="20"/>
              </w:rPr>
              <w:t>1) Руководящая (начальник управления/отдела и выше)</w:t>
            </w:r>
            <w:r>
              <w:br/>
            </w:r>
            <w:r>
              <w:rPr>
                <w:rFonts w:ascii="Times New Roman"/>
                <w:b w:val="false"/>
                <w:i w:val="false"/>
                <w:color w:val="000000"/>
                <w:sz w:val="20"/>
              </w:rPr>
              <w:t>
</w:t>
            </w:r>
            <w:r>
              <w:rPr>
                <w:rFonts w:ascii="Times New Roman"/>
                <w:b w:val="false"/>
                <w:i w:val="false"/>
                <w:color w:val="000000"/>
                <w:sz w:val="20"/>
              </w:rPr>
              <w:t>2) Исполнитель (эксперт, главный эксперт, специалист и другие)</w:t>
            </w:r>
            <w:r>
              <w:br/>
            </w:r>
            <w:r>
              <w:rPr>
                <w:rFonts w:ascii="Times New Roman"/>
                <w:b w:val="false"/>
                <w:i w:val="false"/>
                <w:color w:val="000000"/>
                <w:sz w:val="20"/>
              </w:rPr>
              <w:t>
</w:t>
            </w:r>
            <w:r>
              <w:rPr>
                <w:rFonts w:ascii="Times New Roman"/>
                <w:b w:val="false"/>
                <w:i w:val="false"/>
                <w:color w:val="000000"/>
                <w:sz w:val="20"/>
              </w:rPr>
              <w:t>3. Стаж работы:</w:t>
            </w:r>
            <w:r>
              <w:br/>
            </w:r>
            <w:r>
              <w:rPr>
                <w:rFonts w:ascii="Times New Roman"/>
                <w:b w:val="false"/>
                <w:i w:val="false"/>
                <w:color w:val="000000"/>
                <w:sz w:val="20"/>
              </w:rPr>
              <w:t>
1) до 3 лет 2) с 3 до 7 лет 3) больше 7 лет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*Для государственных органов, кроме Министерства информации и коммуникаций </w:t>
      </w:r>
      <w:r>
        <w:br/>
      </w:r>
      <w:r>
        <w:rPr>
          <w:rFonts w:ascii="Times New Roman"/>
          <w:b w:val="false"/>
          <w:i w:val="false"/>
          <w:color w:val="000000"/>
          <w:sz w:val="28"/>
        </w:rPr>
        <w:t xml:space="preserve">Республики Казахстан межведомственные информационные системы ЕСЭДО и ИПГО не </w:t>
      </w:r>
      <w:r>
        <w:br/>
      </w:r>
      <w:r>
        <w:rPr>
          <w:rFonts w:ascii="Times New Roman"/>
          <w:b w:val="false"/>
          <w:i w:val="false"/>
          <w:color w:val="000000"/>
          <w:sz w:val="28"/>
        </w:rPr>
        <w:t>являются ведомственными информационными системами.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развития государственных органов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АКТ СВЕРКИ </w:t>
      </w:r>
      <w:r>
        <w:br/>
      </w:r>
      <w:r>
        <w:rPr>
          <w:rFonts w:ascii="Times New Roman"/>
          <w:b w:val="false"/>
          <w:i w:val="false"/>
          <w:color w:val="000000"/>
          <w:sz w:val="28"/>
        </w:rPr>
        <w:t xml:space="preserve">       по итогам перепроверки данных, содержащихся в отчетной информации</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(наименование ЦГО/МИО)</w:t>
      </w:r>
      <w:r>
        <w:br/>
      </w:r>
      <w:r>
        <w:rPr>
          <w:rFonts w:ascii="Times New Roman"/>
          <w:b w:val="false"/>
          <w:i w:val="false"/>
          <w:color w:val="000000"/>
          <w:sz w:val="28"/>
        </w:rPr>
        <w:t>
      </w:t>
      </w:r>
      <w:r>
        <w:rPr>
          <w:rFonts w:ascii="Times New Roman"/>
          <w:b w:val="false"/>
          <w:i w:val="false"/>
          <w:color w:val="000000"/>
          <w:sz w:val="28"/>
        </w:rPr>
        <w:t>____________________</w:t>
      </w:r>
      <w:r>
        <w:br/>
      </w:r>
      <w:r>
        <w:rPr>
          <w:rFonts w:ascii="Times New Roman"/>
          <w:b w:val="false"/>
          <w:i w:val="false"/>
          <w:color w:val="000000"/>
          <w:sz w:val="28"/>
        </w:rPr>
        <w:t>(отчетный период)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2"/>
        <w:gridCol w:w="5663"/>
        <w:gridCol w:w="2595"/>
      </w:tblGrid>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Вычитаемые баллы</w:t>
            </w: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Представление/размещение неполной информации</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Представление/размещение недостоверной информации</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Несвоевременность отчетной информации</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Отсутствие отчетной информации</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ВСЕГО:</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Представлена/размещена неполная информация, в том числе отсутствуют </w:t>
      </w:r>
      <w:r>
        <w:br/>
      </w:r>
      <w:r>
        <w:rPr>
          <w:rFonts w:ascii="Times New Roman"/>
          <w:b w:val="false"/>
          <w:i w:val="false"/>
          <w:color w:val="000000"/>
          <w:sz w:val="28"/>
        </w:rPr>
        <w:t xml:space="preserve">следующие элементы (приложения, разделы, таблицы, значения показателей и др.), </w:t>
      </w:r>
      <w:r>
        <w:br/>
      </w:r>
      <w:r>
        <w:rPr>
          <w:rFonts w:ascii="Times New Roman"/>
          <w:b w:val="false"/>
          <w:i w:val="false"/>
          <w:color w:val="000000"/>
          <w:sz w:val="28"/>
        </w:rPr>
        <w:t xml:space="preserve">предусмотренные установленными требованиями к структуре отчетной информации, в </w:t>
      </w:r>
      <w:r>
        <w:br/>
      </w:r>
      <w:r>
        <w:rPr>
          <w:rFonts w:ascii="Times New Roman"/>
          <w:b w:val="false"/>
          <w:i w:val="false"/>
          <w:color w:val="000000"/>
          <w:sz w:val="28"/>
        </w:rPr>
        <w:t>частности:</w:t>
      </w:r>
      <w:r>
        <w:br/>
      </w:r>
      <w:r>
        <w:rPr>
          <w:rFonts w:ascii="Times New Roman"/>
          <w:b w:val="false"/>
          <w:i w:val="false"/>
          <w:color w:val="000000"/>
          <w:sz w:val="28"/>
        </w:rPr>
        <w:t xml:space="preserve">       1)_______________________________</w:t>
      </w:r>
      <w:r>
        <w:br/>
      </w:r>
      <w:r>
        <w:rPr>
          <w:rFonts w:ascii="Times New Roman"/>
          <w:b w:val="false"/>
          <w:i w:val="false"/>
          <w:color w:val="000000"/>
          <w:sz w:val="28"/>
        </w:rPr>
        <w:t xml:space="preserve">       2)_______________________________</w:t>
      </w:r>
      <w:r>
        <w:br/>
      </w:r>
      <w:r>
        <w:rPr>
          <w:rFonts w:ascii="Times New Roman"/>
          <w:b w:val="false"/>
          <w:i w:val="false"/>
          <w:color w:val="000000"/>
          <w:sz w:val="28"/>
        </w:rPr>
        <w:t xml:space="preserve">       Вычет составляет: ___ балла.</w:t>
      </w:r>
      <w:r>
        <w:br/>
      </w:r>
      <w:r>
        <w:rPr>
          <w:rFonts w:ascii="Times New Roman"/>
          <w:b w:val="false"/>
          <w:i w:val="false"/>
          <w:color w:val="000000"/>
          <w:sz w:val="28"/>
        </w:rPr>
        <w:t xml:space="preserve">       2. Представлена/размещена недостоверная информация. В ходе перепроверки </w:t>
      </w:r>
      <w:r>
        <w:br/>
      </w:r>
      <w:r>
        <w:rPr>
          <w:rFonts w:ascii="Times New Roman"/>
          <w:b w:val="false"/>
          <w:i w:val="false"/>
          <w:color w:val="000000"/>
          <w:sz w:val="28"/>
        </w:rPr>
        <w:t>выявлены следующие несоответствия действительности фактов:</w:t>
      </w:r>
      <w:r>
        <w:br/>
      </w:r>
      <w:r>
        <w:rPr>
          <w:rFonts w:ascii="Times New Roman"/>
          <w:b w:val="false"/>
          <w:i w:val="false"/>
          <w:color w:val="000000"/>
          <w:sz w:val="28"/>
        </w:rPr>
        <w:t xml:space="preserve">       1)___________________________________________________________</w:t>
      </w:r>
      <w:r>
        <w:br/>
      </w:r>
      <w:r>
        <w:rPr>
          <w:rFonts w:ascii="Times New Roman"/>
          <w:b w:val="false"/>
          <w:i w:val="false"/>
          <w:color w:val="000000"/>
          <w:sz w:val="28"/>
        </w:rPr>
        <w:t xml:space="preserve">       2)___________________________________________________________</w:t>
      </w:r>
      <w:r>
        <w:br/>
      </w:r>
      <w:r>
        <w:rPr>
          <w:rFonts w:ascii="Times New Roman"/>
          <w:b w:val="false"/>
          <w:i w:val="false"/>
          <w:color w:val="000000"/>
          <w:sz w:val="28"/>
        </w:rPr>
        <w:t xml:space="preserve">       Вычет составляет: ______ балла.</w:t>
      </w:r>
      <w:r>
        <w:br/>
      </w:r>
      <w:r>
        <w:rPr>
          <w:rFonts w:ascii="Times New Roman"/>
          <w:b w:val="false"/>
          <w:i w:val="false"/>
          <w:color w:val="000000"/>
          <w:sz w:val="28"/>
        </w:rPr>
        <w:t xml:space="preserve">       3. Согласно Графику оценки срок представления/ размещения государственным органом отчетной информации: </w:t>
      </w:r>
      <w:r>
        <w:br/>
      </w:r>
      <w:r>
        <w:rPr>
          <w:rFonts w:ascii="Times New Roman"/>
          <w:b w:val="false"/>
          <w:i w:val="false"/>
          <w:color w:val="000000"/>
          <w:sz w:val="28"/>
        </w:rPr>
        <w:t xml:space="preserve">       "____" ____________ 20 ___ года</w:t>
      </w:r>
      <w:r>
        <w:br/>
      </w:r>
      <w:r>
        <w:rPr>
          <w:rFonts w:ascii="Times New Roman"/>
          <w:b w:val="false"/>
          <w:i w:val="false"/>
          <w:color w:val="000000"/>
          <w:sz w:val="28"/>
        </w:rPr>
        <w:t xml:space="preserve">       Фактическая дата представления отчетной информации: "___" ______ 20 ___ года</w:t>
      </w:r>
      <w:r>
        <w:br/>
      </w:r>
      <w:r>
        <w:rPr>
          <w:rFonts w:ascii="Times New Roman"/>
          <w:b w:val="false"/>
          <w:i w:val="false"/>
          <w:color w:val="000000"/>
          <w:sz w:val="28"/>
        </w:rPr>
        <w:t xml:space="preserve">       4. Отчетная информация оцениваемого государственного органа: есть/нет (нужное подчеркнуть). </w:t>
      </w:r>
      <w:r>
        <w:br/>
      </w:r>
      <w:r>
        <w:rPr>
          <w:rFonts w:ascii="Times New Roman"/>
          <w:b w:val="false"/>
          <w:i w:val="false"/>
          <w:color w:val="000000"/>
          <w:sz w:val="28"/>
        </w:rPr>
        <w:t xml:space="preserve">       Вычет составляет: ______ балла.</w:t>
      </w:r>
      <w:r>
        <w:br/>
      </w:r>
      <w:r>
        <w:rPr>
          <w:rFonts w:ascii="Times New Roman"/>
          <w:b w:val="false"/>
          <w:i w:val="false"/>
          <w:color w:val="000000"/>
          <w:sz w:val="28"/>
        </w:rPr>
        <w:t>Итоговый вычет: ______балла.</w:t>
      </w:r>
      <w:r>
        <w:br/>
      </w:r>
      <w:r>
        <w:rPr>
          <w:rFonts w:ascii="Times New Roman"/>
          <w:b w:val="false"/>
          <w:i w:val="false"/>
          <w:color w:val="000000"/>
          <w:sz w:val="28"/>
        </w:rPr>
        <w:t xml:space="preserve">Представитель уполномоченного </w:t>
      </w:r>
      <w:r>
        <w:br/>
      </w:r>
      <w:r>
        <w:rPr>
          <w:rFonts w:ascii="Times New Roman"/>
          <w:b w:val="false"/>
          <w:i w:val="false"/>
          <w:color w:val="000000"/>
          <w:sz w:val="28"/>
        </w:rPr>
        <w:t xml:space="preserve">на оценку органа, должность ________ _______________ ____________________________ </w:t>
      </w:r>
      <w:r>
        <w:br/>
      </w:r>
      <w:r>
        <w:rPr>
          <w:rFonts w:ascii="Times New Roman"/>
          <w:b w:val="false"/>
          <w:i w:val="false"/>
          <w:color w:val="000000"/>
          <w:sz w:val="28"/>
        </w:rPr>
        <w:t xml:space="preserve">                               (дата)           (подпись)             (расшифровка подписи)</w:t>
      </w:r>
      <w:r>
        <w:br/>
      </w:r>
      <w:r>
        <w:rPr>
          <w:rFonts w:ascii="Times New Roman"/>
          <w:b w:val="false"/>
          <w:i w:val="false"/>
          <w:color w:val="000000"/>
          <w:sz w:val="28"/>
        </w:rPr>
        <w:t>Представитель оцениваемого</w:t>
      </w:r>
      <w:r>
        <w:br/>
      </w:r>
      <w:r>
        <w:rPr>
          <w:rFonts w:ascii="Times New Roman"/>
          <w:b w:val="false"/>
          <w:i w:val="false"/>
          <w:color w:val="000000"/>
          <w:sz w:val="28"/>
        </w:rPr>
        <w:t xml:space="preserve">государственного органа, </w:t>
      </w:r>
      <w:r>
        <w:br/>
      </w:r>
      <w:r>
        <w:rPr>
          <w:rFonts w:ascii="Times New Roman"/>
          <w:b w:val="false"/>
          <w:i w:val="false"/>
          <w:color w:val="000000"/>
          <w:sz w:val="28"/>
        </w:rPr>
        <w:t xml:space="preserve">должность __________ ________________ _____________________________ </w:t>
      </w:r>
      <w:r>
        <w:br/>
      </w:r>
      <w:r>
        <w:rPr>
          <w:rFonts w:ascii="Times New Roman"/>
          <w:b w:val="false"/>
          <w:i w:val="false"/>
          <w:color w:val="000000"/>
          <w:sz w:val="28"/>
        </w:rPr>
        <w:t xml:space="preserve">             (дата)             (подпись)             (расшифровка подписи)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 xml:space="preserve"> развития государственных органов </w:t>
            </w:r>
          </w:p>
        </w:tc>
      </w:tr>
    </w:tbl>
    <w:bookmarkStart w:name="z475" w:id="28"/>
    <w:p>
      <w:pPr>
        <w:spacing w:after="0"/>
        <w:ind w:left="0"/>
        <w:jc w:val="left"/>
      </w:pPr>
      <w:r>
        <w:rPr>
          <w:rFonts w:ascii="Times New Roman"/>
          <w:b/>
          <w:i w:val="false"/>
          <w:color w:val="000000"/>
        </w:rPr>
        <w:t xml:space="preserve"> Критерии и показатели </w:t>
      </w:r>
      <w:r>
        <w:br/>
      </w:r>
      <w:r>
        <w:rPr>
          <w:rFonts w:ascii="Times New Roman"/>
          <w:b/>
          <w:i w:val="false"/>
          <w:color w:val="000000"/>
        </w:rPr>
        <w:t xml:space="preserve">оценки эффективности деятельности государственного органа </w:t>
      </w:r>
      <w:r>
        <w:br/>
      </w:r>
      <w:r>
        <w:rPr>
          <w:rFonts w:ascii="Times New Roman"/>
          <w:b/>
          <w:i w:val="false"/>
          <w:color w:val="000000"/>
        </w:rPr>
        <w:t xml:space="preserve">по направлению "Управление персоналом" блока "Организационное развитие </w:t>
      </w:r>
      <w:r>
        <w:br/>
      </w:r>
      <w:r>
        <w:rPr>
          <w:rFonts w:ascii="Times New Roman"/>
          <w:b/>
          <w:i w:val="false"/>
          <w:color w:val="000000"/>
        </w:rPr>
        <w:t>государственного органа"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3251"/>
        <w:gridCol w:w="4096"/>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п\п</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 критерия/показателя</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Баллы</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Чистая сменяемость персонала</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Переработки в государственном органе</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Вовлеченность персонала</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Основные потребности работника</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Поддержка руководством</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Взаимодействие с коллегами</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Профессиональный рост</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Укрепление меритократии</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Прозрачность конкурсных процедур</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Соблюдение меритократии</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 xml:space="preserve">развития государственных </w:t>
            </w:r>
            <w:r>
              <w:br/>
            </w:r>
            <w:r>
              <w:rPr>
                <w:rFonts w:ascii="Times New Roman"/>
                <w:b w:val="false"/>
                <w:i w:val="false"/>
                <w:color w:val="000000"/>
                <w:sz w:val="20"/>
              </w:rPr>
              <w:t xml:space="preserve">органов </w:t>
            </w:r>
          </w:p>
        </w:tc>
      </w:tr>
    </w:tbl>
    <w:bookmarkStart w:name="z488" w:id="29"/>
    <w:p>
      <w:pPr>
        <w:spacing w:after="0"/>
        <w:ind w:left="0"/>
        <w:jc w:val="left"/>
      </w:pPr>
      <w:r>
        <w:rPr>
          <w:rFonts w:ascii="Times New Roman"/>
          <w:b/>
          <w:i w:val="false"/>
          <w:color w:val="000000"/>
        </w:rPr>
        <w:t xml:space="preserve"> Критерии и индикаторы </w:t>
      </w:r>
      <w:r>
        <w:br/>
      </w:r>
      <w:r>
        <w:rPr>
          <w:rFonts w:ascii="Times New Roman"/>
          <w:b/>
          <w:i w:val="false"/>
          <w:color w:val="000000"/>
        </w:rPr>
        <w:t xml:space="preserve">оценки эффективности деятельности государственного органа </w:t>
      </w:r>
      <w:r>
        <w:br/>
      </w:r>
      <w:r>
        <w:rPr>
          <w:rFonts w:ascii="Times New Roman"/>
          <w:b/>
          <w:i w:val="false"/>
          <w:color w:val="000000"/>
        </w:rPr>
        <w:t xml:space="preserve">по направлению "Применение информационных технологий" блока "Организационное </w:t>
      </w:r>
      <w:r>
        <w:br/>
      </w:r>
      <w:r>
        <w:rPr>
          <w:rFonts w:ascii="Times New Roman"/>
          <w:b/>
          <w:i w:val="false"/>
          <w:color w:val="000000"/>
        </w:rPr>
        <w:t xml:space="preserve">развитие государственного органа"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7637"/>
        <w:gridCol w:w="2034"/>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п\п</w:t>
            </w: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 критерия/показателя</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Баллы</w:t>
            </w: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Эффективность использования информационных систем</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Охват внедрение информационных систем в государственные органы и их использование</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w:t>
            </w: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Охват внедрение информационных систем в центральных государственных и местных исполнительных органах (структурные подразделения и ведомства, а также в другие местные исполнительные органы) </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Доля использования информационных систем</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Уровень удовлетворенности информатизацией</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w:t>
            </w: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Удовлетворенность инфомационными системами</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Информационно-коммуникационная инфраструктура государственного органа</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Процессы управления информатизацией государственного органа</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w:t>
            </w: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Уровень информационной безопасности</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развития государственных органов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 w:id="30"/>
    <w:p>
      <w:pPr>
        <w:spacing w:after="0"/>
        <w:ind w:left="0"/>
        <w:jc w:val="left"/>
      </w:pPr>
      <w:r>
        <w:rPr>
          <w:rFonts w:ascii="Times New Roman"/>
          <w:b/>
          <w:i w:val="false"/>
          <w:color w:val="000000"/>
        </w:rPr>
        <w:t xml:space="preserve">                                Заключение </w:t>
      </w:r>
      <w:r>
        <w:br/>
      </w:r>
      <w:r>
        <w:rPr>
          <w:rFonts w:ascii="Times New Roman"/>
          <w:b/>
          <w:i w:val="false"/>
          <w:color w:val="000000"/>
        </w:rPr>
        <w:t xml:space="preserve">       о результатах оценки эффективности деятельности </w:t>
      </w:r>
      <w:r>
        <w:br/>
      </w:r>
      <w:r>
        <w:rPr>
          <w:rFonts w:ascii="Times New Roman"/>
          <w:b/>
          <w:i w:val="false"/>
          <w:color w:val="000000"/>
        </w:rPr>
        <w:t xml:space="preserve">       государственного органа по направлению "Управление </w:t>
      </w:r>
      <w:r>
        <w:br/>
      </w:r>
      <w:r>
        <w:rPr>
          <w:rFonts w:ascii="Times New Roman"/>
          <w:b/>
          <w:i w:val="false"/>
          <w:color w:val="000000"/>
        </w:rPr>
        <w:t xml:space="preserve">             персоналом" блока "Организационное развитие </w:t>
      </w:r>
      <w:r>
        <w:br/>
      </w:r>
      <w:r>
        <w:rPr>
          <w:rFonts w:ascii="Times New Roman"/>
          <w:b/>
          <w:i w:val="false"/>
          <w:color w:val="000000"/>
        </w:rPr>
        <w:t xml:space="preserve">                          государственного органа"</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(наименование ЦГО/МИО)</w:t>
      </w:r>
      <w:r>
        <w:br/>
      </w:r>
      <w:r>
        <w:rPr>
          <w:rFonts w:ascii="Times New Roman"/>
          <w:b w:val="false"/>
          <w:i w:val="false"/>
          <w:color w:val="000000"/>
          <w:sz w:val="28"/>
        </w:rPr>
        <w:t>(отчетный период)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6"/>
        <w:gridCol w:w="6324"/>
        <w:gridCol w:w="1320"/>
      </w:tblGrid>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п/п</w:t>
            </w: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Критерии оценки</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Баллы </w:t>
            </w:r>
            <w:r>
              <w:br/>
            </w:r>
            <w:r>
              <w:rPr>
                <w:rFonts w:ascii="Times New Roman"/>
                <w:b w:val="false"/>
                <w:i w:val="false"/>
                <w:color w:val="000000"/>
                <w:sz w:val="20"/>
              </w:rPr>
              <w:t>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Чистая сменяемость персонала</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Переработки в государственном органе</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Вовлеченность персонала</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Укрепление меритократии</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Общая оценка:</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Анализ эффективности деятельности ЦГО/МИО по направлению "управление </w:t>
      </w:r>
      <w:r>
        <w:br/>
      </w:r>
      <w:r>
        <w:rPr>
          <w:rFonts w:ascii="Times New Roman"/>
          <w:b w:val="false"/>
          <w:i w:val="false"/>
          <w:color w:val="000000"/>
          <w:sz w:val="28"/>
        </w:rPr>
        <w:t>персоналом":</w:t>
      </w:r>
      <w:r>
        <w:br/>
      </w:r>
      <w:r>
        <w:rPr>
          <w:rFonts w:ascii="Times New Roman"/>
          <w:b w:val="false"/>
          <w:i w:val="false"/>
          <w:color w:val="000000"/>
          <w:sz w:val="28"/>
        </w:rPr>
        <w:t>Выводы и рекомендации: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Руководитель государственного органа/ </w:t>
      </w:r>
      <w:r>
        <w:br/>
      </w:r>
      <w:r>
        <w:rPr>
          <w:rFonts w:ascii="Times New Roman"/>
          <w:b w:val="false"/>
          <w:i w:val="false"/>
          <w:color w:val="000000"/>
          <w:sz w:val="28"/>
        </w:rPr>
        <w:t>соответствующего отдела Администрации</w:t>
      </w:r>
      <w:r>
        <w:br/>
      </w:r>
      <w:r>
        <w:rPr>
          <w:rFonts w:ascii="Times New Roman"/>
          <w:b w:val="false"/>
          <w:i w:val="false"/>
          <w:color w:val="000000"/>
          <w:sz w:val="28"/>
        </w:rPr>
        <w:t>Президента Республики Казахстан __________ 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уполномоченного </w:t>
      </w:r>
      <w:r>
        <w:br/>
      </w:r>
      <w:r>
        <w:rPr>
          <w:rFonts w:ascii="Times New Roman"/>
          <w:b w:val="false"/>
          <w:i w:val="false"/>
          <w:color w:val="000000"/>
          <w:sz w:val="28"/>
        </w:rPr>
        <w:t xml:space="preserve">на оценку органа/ соответствующего структурного подразделения </w:t>
      </w:r>
      <w:r>
        <w:br/>
      </w:r>
      <w:r>
        <w:rPr>
          <w:rFonts w:ascii="Times New Roman"/>
          <w:b w:val="false"/>
          <w:i w:val="false"/>
          <w:color w:val="000000"/>
          <w:sz w:val="28"/>
        </w:rPr>
        <w:t xml:space="preserve">Администрации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_____ __________________</w:t>
      </w:r>
      <w:r>
        <w:br/>
      </w: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w:t>
      </w:r>
      <w:r>
        <w:rPr>
          <w:rFonts w:ascii="Times New Roman"/>
          <w:b w:val="false"/>
          <w:i w:val="false"/>
          <w:color w:val="000000"/>
          <w:sz w:val="28"/>
        </w:rPr>
        <w:t xml:space="preserve">     "____" ______________ 20 ___ года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развития государственных органов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4" w:id="31"/>
    <w:p>
      <w:pPr>
        <w:spacing w:after="0"/>
        <w:ind w:left="0"/>
        <w:jc w:val="left"/>
      </w:pPr>
      <w:r>
        <w:rPr>
          <w:rFonts w:ascii="Times New Roman"/>
          <w:b/>
          <w:i w:val="false"/>
          <w:color w:val="000000"/>
        </w:rPr>
        <w:t xml:space="preserve"> Заключениео результатах оценки эффективности деятельности государственного органа по </w:t>
      </w:r>
      <w:r>
        <w:br/>
      </w:r>
      <w:r>
        <w:rPr>
          <w:rFonts w:ascii="Times New Roman"/>
          <w:b/>
          <w:i w:val="false"/>
          <w:color w:val="000000"/>
        </w:rPr>
        <w:t xml:space="preserve">             направлению "Применение информационных технологий" блока </w:t>
      </w:r>
      <w:r>
        <w:br/>
      </w:r>
      <w:r>
        <w:rPr>
          <w:rFonts w:ascii="Times New Roman"/>
          <w:b/>
          <w:i w:val="false"/>
          <w:color w:val="000000"/>
        </w:rPr>
        <w:t xml:space="preserve">                   "Организационное развитие государственного органа"</w:t>
      </w:r>
      <w:r>
        <w:br/>
      </w:r>
      <w:r>
        <w:rPr>
          <w:rFonts w:ascii="Times New Roman"/>
          <w:b/>
          <w:i w:val="false"/>
          <w:color w:val="000000"/>
        </w:rPr>
        <w:t xml:space="preserve">       ___________________________________________________________________ </w:t>
      </w:r>
      <w:r>
        <w:br/>
      </w:r>
      <w:r>
        <w:rPr>
          <w:rFonts w:ascii="Times New Roman"/>
          <w:b/>
          <w:i w:val="false"/>
          <w:color w:val="000000"/>
        </w:rPr>
        <w:t xml:space="preserve">                               (наименование ЦГО/МИО)</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(отчетный период)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9005"/>
        <w:gridCol w:w="728"/>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п/п</w:t>
            </w: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Показатели оценки</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Баллы </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Охват внедрения информационных систем в государственные органы и их использование</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Уровень удовлетворенности информатизацией</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Общая оценка:</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Анализ эффективности деятельности ЦГО/МИО по направлению "Применение </w:t>
      </w:r>
      <w:r>
        <w:br/>
      </w:r>
      <w:r>
        <w:rPr>
          <w:rFonts w:ascii="Times New Roman"/>
          <w:b w:val="false"/>
          <w:i w:val="false"/>
          <w:color w:val="000000"/>
          <w:sz w:val="28"/>
        </w:rPr>
        <w:t>информационных технологий":</w:t>
      </w:r>
      <w:r>
        <w:br/>
      </w:r>
      <w:r>
        <w:rPr>
          <w:rFonts w:ascii="Times New Roman"/>
          <w:b w:val="false"/>
          <w:i w:val="false"/>
          <w:color w:val="000000"/>
          <w:sz w:val="28"/>
        </w:rPr>
        <w:t>Выводы и рекомендации: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Руководитель государственного органа/</w:t>
      </w:r>
      <w:r>
        <w:br/>
      </w:r>
      <w:r>
        <w:rPr>
          <w:rFonts w:ascii="Times New Roman"/>
          <w:b w:val="false"/>
          <w:i w:val="false"/>
          <w:color w:val="000000"/>
          <w:sz w:val="28"/>
        </w:rPr>
        <w:t>соответствующего отдела Канцелярии</w:t>
      </w:r>
      <w:r>
        <w:br/>
      </w:r>
      <w:r>
        <w:rPr>
          <w:rFonts w:ascii="Times New Roman"/>
          <w:b w:val="false"/>
          <w:i w:val="false"/>
          <w:color w:val="000000"/>
          <w:sz w:val="28"/>
        </w:rPr>
        <w:t>Премьер-Министра</w:t>
      </w:r>
      <w:r>
        <w:br/>
      </w:r>
      <w:r>
        <w:rPr>
          <w:rFonts w:ascii="Times New Roman"/>
          <w:b w:val="false"/>
          <w:i w:val="false"/>
          <w:color w:val="000000"/>
          <w:sz w:val="28"/>
        </w:rPr>
        <w:t>Республики Казахстан _________ 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r>
        <w:br/>
      </w:r>
      <w:r>
        <w:rPr>
          <w:rFonts w:ascii="Times New Roman"/>
          <w:b w:val="false"/>
          <w:i w:val="false"/>
          <w:color w:val="000000"/>
          <w:sz w:val="28"/>
        </w:rPr>
        <w:t>Руководитель соответствующего</w:t>
      </w:r>
      <w:r>
        <w:br/>
      </w:r>
      <w:r>
        <w:rPr>
          <w:rFonts w:ascii="Times New Roman"/>
          <w:b w:val="false"/>
          <w:i w:val="false"/>
          <w:color w:val="000000"/>
          <w:sz w:val="28"/>
        </w:rPr>
        <w:t>структурного подразделения уполномоченного</w:t>
      </w:r>
      <w:r>
        <w:br/>
      </w:r>
      <w:r>
        <w:rPr>
          <w:rFonts w:ascii="Times New Roman"/>
          <w:b w:val="false"/>
          <w:i w:val="false"/>
          <w:color w:val="000000"/>
          <w:sz w:val="28"/>
        </w:rPr>
        <w:t>на оценку органа/ соответствующего</w:t>
      </w:r>
      <w:r>
        <w:br/>
      </w:r>
      <w:r>
        <w:rPr>
          <w:rFonts w:ascii="Times New Roman"/>
          <w:b w:val="false"/>
          <w:i w:val="false"/>
          <w:color w:val="000000"/>
          <w:sz w:val="28"/>
        </w:rPr>
        <w:t>структурного подразделения</w:t>
      </w:r>
      <w:r>
        <w:br/>
      </w:r>
      <w:r>
        <w:rPr>
          <w:rFonts w:ascii="Times New Roman"/>
          <w:b w:val="false"/>
          <w:i w:val="false"/>
          <w:color w:val="000000"/>
          <w:sz w:val="28"/>
        </w:rPr>
        <w:t>Канцелярии Премьер-Министра</w:t>
      </w:r>
      <w:r>
        <w:br/>
      </w:r>
      <w:r>
        <w:rPr>
          <w:rFonts w:ascii="Times New Roman"/>
          <w:b w:val="false"/>
          <w:i w:val="false"/>
          <w:color w:val="000000"/>
          <w:sz w:val="28"/>
        </w:rPr>
        <w:t>Республики Казахстан ________ 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организационного</w:t>
            </w:r>
            <w:r>
              <w:br/>
            </w:r>
            <w:r>
              <w:rPr>
                <w:rFonts w:ascii="Times New Roman"/>
                <w:b w:val="false"/>
                <w:i w:val="false"/>
                <w:color w:val="000000"/>
                <w:sz w:val="20"/>
              </w:rPr>
              <w:t xml:space="preserve"> развития государственных органов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3" w:id="32"/>
    <w:p>
      <w:pPr>
        <w:spacing w:after="0"/>
        <w:ind w:left="0"/>
        <w:jc w:val="left"/>
      </w:pPr>
      <w:r>
        <w:rPr>
          <w:rFonts w:ascii="Times New Roman"/>
          <w:b/>
          <w:i w:val="false"/>
          <w:color w:val="000000"/>
        </w:rPr>
        <w:t xml:space="preserve"> Заключение</w:t>
      </w:r>
    </w:p>
    <w:bookmarkEnd w:id="32"/>
    <w:bookmarkStart w:name="z524" w:id="33"/>
    <w:p>
      <w:pPr>
        <w:spacing w:after="0"/>
        <w:ind w:left="0"/>
        <w:jc w:val="left"/>
      </w:pPr>
      <w:r>
        <w:rPr>
          <w:rFonts w:ascii="Times New Roman"/>
          <w:b/>
          <w:i w:val="false"/>
          <w:color w:val="000000"/>
        </w:rPr>
        <w:t xml:space="preserve">  о результатах оценки эффективности деятельности государственного органа по блоку </w:t>
      </w:r>
      <w:r>
        <w:br/>
      </w:r>
      <w:r>
        <w:rPr>
          <w:rFonts w:ascii="Times New Roman"/>
          <w:b/>
          <w:i w:val="false"/>
          <w:color w:val="000000"/>
        </w:rPr>
        <w:t xml:space="preserve">             "Организационное развитие государственного органа"</w:t>
      </w:r>
      <w:r>
        <w:br/>
      </w:r>
      <w:r>
        <w:rPr>
          <w:rFonts w:ascii="Times New Roman"/>
          <w:b/>
          <w:i w:val="false"/>
          <w:color w:val="000000"/>
        </w:rPr>
        <w:t xml:space="preserve">             _______________________________________________________</w:t>
      </w:r>
      <w:r>
        <w:br/>
      </w:r>
      <w:r>
        <w:rPr>
          <w:rFonts w:ascii="Times New Roman"/>
          <w:b/>
          <w:i w:val="false"/>
          <w:color w:val="000000"/>
        </w:rPr>
        <w:t xml:space="preserve">                         (наименование ЦГО/МИО)</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w:t>
      </w:r>
      <w:r>
        <w:br/>
      </w:r>
      <w:r>
        <w:rPr>
          <w:rFonts w:ascii="Times New Roman"/>
          <w:b w:val="false"/>
          <w:i w:val="false"/>
          <w:color w:val="000000"/>
          <w:sz w:val="28"/>
        </w:rPr>
        <w:t>(отчетный период)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9"/>
        <w:gridCol w:w="4100"/>
        <w:gridCol w:w="1811"/>
      </w:tblGrid>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Направление оценки</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Баллы</w:t>
            </w: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Общая оценка:</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Анализ эффективности деятельности ЦГО/МИО по направлениям оценки:</w:t>
      </w:r>
      <w:r>
        <w:br/>
      </w:r>
      <w:r>
        <w:rPr>
          <w:rFonts w:ascii="Times New Roman"/>
          <w:b w:val="false"/>
          <w:i w:val="false"/>
          <w:color w:val="000000"/>
          <w:sz w:val="28"/>
        </w:rPr>
        <w:t xml:space="preserve">       1. По направлению "управление персоналом".</w:t>
      </w:r>
      <w:r>
        <w:br/>
      </w:r>
      <w:r>
        <w:rPr>
          <w:rFonts w:ascii="Times New Roman"/>
          <w:b w:val="false"/>
          <w:i w:val="false"/>
          <w:color w:val="000000"/>
          <w:sz w:val="28"/>
        </w:rPr>
        <w:t xml:space="preserve">       2. По направлению "применение информационных технологий".</w:t>
      </w:r>
      <w:r>
        <w:br/>
      </w:r>
      <w:r>
        <w:rPr>
          <w:rFonts w:ascii="Times New Roman"/>
          <w:b w:val="false"/>
          <w:i w:val="false"/>
          <w:color w:val="000000"/>
          <w:sz w:val="28"/>
        </w:rPr>
        <w:t xml:space="preserve">       Выводы и рекомендации: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Руководитель государственного органа ____________ 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уполномоченного </w:t>
      </w:r>
      <w:r>
        <w:br/>
      </w:r>
      <w:r>
        <w:rPr>
          <w:rFonts w:ascii="Times New Roman"/>
          <w:b w:val="false"/>
          <w:i w:val="false"/>
          <w:color w:val="000000"/>
          <w:sz w:val="28"/>
        </w:rPr>
        <w:t>на оценку органа                         _____________ 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развития государственных органов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34"/>
    <w:p>
      <w:pPr>
        <w:spacing w:after="0"/>
        <w:ind w:left="0"/>
        <w:jc w:val="left"/>
      </w:pPr>
      <w:r>
        <w:rPr>
          <w:rFonts w:ascii="Times New Roman"/>
          <w:b/>
          <w:i w:val="false"/>
          <w:color w:val="000000"/>
        </w:rPr>
        <w:t xml:space="preserve">                          Таблица разногласий</w:t>
      </w:r>
      <w:r>
        <w:br/>
      </w:r>
      <w:r>
        <w:rPr>
          <w:rFonts w:ascii="Times New Roman"/>
          <w:b/>
          <w:i w:val="false"/>
          <w:color w:val="000000"/>
        </w:rPr>
        <w:t>по результатам оценки по направлению_____________________________________</w:t>
      </w:r>
      <w:r>
        <w:br/>
      </w:r>
      <w:r>
        <w:rPr>
          <w:rFonts w:ascii="Times New Roman"/>
          <w:b/>
          <w:i w:val="false"/>
          <w:color w:val="000000"/>
        </w:rPr>
        <w:t xml:space="preserve">             ___________________________________________________</w:t>
      </w:r>
      <w:r>
        <w:br/>
      </w:r>
      <w:r>
        <w:rPr>
          <w:rFonts w:ascii="Times New Roman"/>
          <w:b/>
          <w:i w:val="false"/>
          <w:color w:val="000000"/>
        </w:rPr>
        <w:t xml:space="preserve">                   (оцениваемый государственный орган)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2183"/>
        <w:gridCol w:w="1793"/>
        <w:gridCol w:w="3656"/>
        <w:gridCol w:w="3266"/>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5"/>
          <w:p>
            <w:pPr>
              <w:spacing w:after="20"/>
              <w:ind w:left="20"/>
              <w:jc w:val="center"/>
            </w:pPr>
            <w:r>
              <w:rPr>
                <w:rFonts w:ascii="Times New Roman"/>
                <w:b w:val="false"/>
                <w:i w:val="false"/>
                <w:color w:val="000000"/>
                <w:sz w:val="20"/>
              </w:rPr>
              <w:t>№</w:t>
            </w:r>
            <w:r>
              <w:br/>
            </w:r>
            <w:r>
              <w:rPr>
                <w:rFonts w:ascii="Times New Roman"/>
                <w:b w:val="false"/>
                <w:i w:val="false"/>
                <w:color w:val="000000"/>
                <w:sz w:val="20"/>
              </w:rPr>
              <w:t>
</w:t>
            </w:r>
          </w:p>
          <w:bookmarkEnd w:id="35"/>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Заключение уполномоченного на оценку органа</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Возражение оцениваемого государственного органа</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Решение по итогам обжалования (принято/отклонено)</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Примечание (обоснование принятия/отклонения возражения)</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6"/>
          <w:p>
            <w:pPr>
              <w:spacing w:after="20"/>
              <w:ind w:left="20"/>
              <w:jc w:val="center"/>
            </w:pPr>
            <w:r>
              <w:rPr>
                <w:rFonts w:ascii="Times New Roman"/>
                <w:b w:val="false"/>
                <w:i w:val="false"/>
                <w:color w:val="000000"/>
                <w:sz w:val="20"/>
              </w:rPr>
              <w:t>1</w:t>
            </w:r>
            <w:r>
              <w:br/>
            </w:r>
            <w:r>
              <w:rPr>
                <w:rFonts w:ascii="Times New Roman"/>
                <w:b w:val="false"/>
                <w:i w:val="false"/>
                <w:color w:val="000000"/>
                <w:sz w:val="20"/>
              </w:rPr>
              <w:t>
</w:t>
            </w:r>
          </w:p>
          <w:bookmarkEnd w:id="36"/>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2</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3</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4</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Выводы:</w:t>
      </w:r>
      <w:r>
        <w:br/>
      </w:r>
      <w:r>
        <w:rPr>
          <w:rFonts w:ascii="Times New Roman"/>
          <w:b w:val="false"/>
          <w:i w:val="false"/>
          <w:color w:val="000000"/>
          <w:sz w:val="28"/>
        </w:rPr>
        <w:t>По критерию 1: _____.</w:t>
      </w:r>
      <w:r>
        <w:br/>
      </w:r>
      <w:r>
        <w:rPr>
          <w:rFonts w:ascii="Times New Roman"/>
          <w:b w:val="false"/>
          <w:i w:val="false"/>
          <w:color w:val="000000"/>
          <w:sz w:val="28"/>
        </w:rPr>
        <w:t>По критерию 2: _____.</w:t>
      </w:r>
      <w:r>
        <w:br/>
      </w:r>
      <w:r>
        <w:rPr>
          <w:rFonts w:ascii="Times New Roman"/>
          <w:b w:val="false"/>
          <w:i w:val="false"/>
          <w:color w:val="000000"/>
          <w:sz w:val="28"/>
        </w:rPr>
        <w:t>Общий балл с учетом итогов обжалования составил _____.</w:t>
      </w:r>
      <w:r>
        <w:br/>
      </w:r>
      <w:r>
        <w:rPr>
          <w:rFonts w:ascii="Times New Roman"/>
          <w:b w:val="false"/>
          <w:i w:val="false"/>
          <w:color w:val="000000"/>
          <w:sz w:val="28"/>
        </w:rPr>
        <w:t>Председатель комиссии, должность</w:t>
      </w:r>
      <w:r>
        <w:br/>
      </w:r>
      <w:r>
        <w:rPr>
          <w:rFonts w:ascii="Times New Roman"/>
          <w:b w:val="false"/>
          <w:i w:val="false"/>
          <w:color w:val="000000"/>
          <w:sz w:val="28"/>
        </w:rPr>
        <w:t xml:space="preserve">                         (дата) (подпись) (фамилия, имя, отчество (при его наличии)) </w:t>
      </w:r>
      <w:r>
        <w:br/>
      </w:r>
      <w:r>
        <w:rPr>
          <w:rFonts w:ascii="Times New Roman"/>
          <w:b w:val="false"/>
          <w:i w:val="false"/>
          <w:color w:val="000000"/>
          <w:sz w:val="28"/>
        </w:rPr>
        <w:t>С итогами обжалования ознакомлен:</w:t>
      </w:r>
      <w:r>
        <w:br/>
      </w:r>
      <w:r>
        <w:rPr>
          <w:rFonts w:ascii="Times New Roman"/>
          <w:b w:val="false"/>
          <w:i w:val="false"/>
          <w:color w:val="000000"/>
          <w:sz w:val="28"/>
        </w:rPr>
        <w:t xml:space="preserve">представитель государственного органа, </w:t>
      </w:r>
      <w:r>
        <w:br/>
      </w:r>
      <w:r>
        <w:rPr>
          <w:rFonts w:ascii="Times New Roman"/>
          <w:b w:val="false"/>
          <w:i w:val="false"/>
          <w:color w:val="000000"/>
          <w:sz w:val="28"/>
        </w:rPr>
        <w:t xml:space="preserve">должность </w:t>
      </w:r>
      <w:r>
        <w:br/>
      </w:r>
      <w:r>
        <w:rPr>
          <w:rFonts w:ascii="Times New Roman"/>
          <w:b w:val="false"/>
          <w:i w:val="false"/>
          <w:color w:val="000000"/>
          <w:sz w:val="28"/>
        </w:rPr>
        <w:t xml:space="preserve">                         (дата) (подпись) (фамилия, имя, отчество (при его наличии))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информации и </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26 января № 25 и</w:t>
            </w:r>
            <w:r>
              <w:br/>
            </w:r>
            <w:r>
              <w:rPr>
                <w:rFonts w:ascii="Times New Roman"/>
                <w:b w:val="false"/>
                <w:i w:val="false"/>
                <w:color w:val="000000"/>
                <w:sz w:val="20"/>
              </w:rPr>
              <w:t xml:space="preserve">Председателя Агентства </w:t>
            </w:r>
            <w:r>
              <w:br/>
            </w:r>
            <w:r>
              <w:rPr>
                <w:rFonts w:ascii="Times New Roman"/>
                <w:b w:val="false"/>
                <w:i w:val="false"/>
                <w:color w:val="000000"/>
                <w:sz w:val="20"/>
              </w:rPr>
              <w:t xml:space="preserve">Республики Казахстан по делам </w:t>
            </w:r>
            <w:r>
              <w:br/>
            </w:r>
            <w:r>
              <w:rPr>
                <w:rFonts w:ascii="Times New Roman"/>
                <w:b w:val="false"/>
                <w:i w:val="false"/>
                <w:color w:val="000000"/>
                <w:sz w:val="20"/>
              </w:rPr>
              <w:t xml:space="preserve">государственной службы и </w:t>
            </w:r>
            <w:r>
              <w:br/>
            </w:r>
            <w:r>
              <w:rPr>
                <w:rFonts w:ascii="Times New Roman"/>
                <w:b w:val="false"/>
                <w:i w:val="false"/>
                <w:color w:val="000000"/>
                <w:sz w:val="20"/>
              </w:rPr>
              <w:t xml:space="preserve">противодействию коррупции </w:t>
            </w:r>
            <w:r>
              <w:br/>
            </w:r>
            <w:r>
              <w:rPr>
                <w:rFonts w:ascii="Times New Roman"/>
                <w:b w:val="false"/>
                <w:i w:val="false"/>
                <w:color w:val="000000"/>
                <w:sz w:val="20"/>
              </w:rPr>
              <w:t>от 27 января № 21</w:t>
            </w:r>
          </w:p>
        </w:tc>
      </w:tr>
    </w:tbl>
    <w:bookmarkStart w:name="z541" w:id="37"/>
    <w:p>
      <w:pPr>
        <w:spacing w:after="0"/>
        <w:ind w:left="0"/>
        <w:jc w:val="left"/>
      </w:pPr>
      <w:r>
        <w:rPr>
          <w:rFonts w:ascii="Times New Roman"/>
          <w:b/>
          <w:i w:val="false"/>
          <w:color w:val="000000"/>
        </w:rPr>
        <w:t xml:space="preserve"> Методика </w:t>
      </w:r>
      <w:r>
        <w:br/>
      </w:r>
      <w:r>
        <w:rPr>
          <w:rFonts w:ascii="Times New Roman"/>
          <w:b/>
          <w:i w:val="false"/>
          <w:color w:val="000000"/>
        </w:rPr>
        <w:t xml:space="preserve">оценки эффективности организационного развития </w:t>
      </w:r>
      <w:r>
        <w:br/>
      </w:r>
      <w:r>
        <w:rPr>
          <w:rFonts w:ascii="Times New Roman"/>
          <w:b/>
          <w:i w:val="false"/>
          <w:color w:val="000000"/>
        </w:rPr>
        <w:t xml:space="preserve">Национального Банка Республики Казахстан по направлению </w:t>
      </w:r>
      <w:r>
        <w:br/>
      </w:r>
      <w:r>
        <w:rPr>
          <w:rFonts w:ascii="Times New Roman"/>
          <w:b/>
          <w:i w:val="false"/>
          <w:color w:val="000000"/>
        </w:rPr>
        <w:t>"Управление персоналом"</w:t>
      </w:r>
    </w:p>
    <w:bookmarkEnd w:id="37"/>
    <w:bookmarkStart w:name="z542" w:id="38"/>
    <w:p>
      <w:pPr>
        <w:spacing w:after="0"/>
        <w:ind w:left="0"/>
        <w:jc w:val="left"/>
      </w:pPr>
      <w:r>
        <w:rPr>
          <w:rFonts w:ascii="Times New Roman"/>
          <w:b/>
          <w:i w:val="false"/>
          <w:color w:val="000000"/>
        </w:rPr>
        <w:t xml:space="preserve"> Глава 1. Общие положения</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Методика оценки эффективности организационного развития государственных органов (далее – Методика)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(далее – Указ). </w:t>
      </w:r>
      <w:r>
        <w:br/>
      </w:r>
      <w:r>
        <w:rPr>
          <w:rFonts w:ascii="Times New Roman"/>
          <w:b w:val="false"/>
          <w:i w:val="false"/>
          <w:color w:val="000000"/>
          <w:sz w:val="28"/>
        </w:rPr>
        <w:t>
      </w:t>
      </w:r>
      <w:r>
        <w:rPr>
          <w:rFonts w:ascii="Times New Roman"/>
          <w:b w:val="false"/>
          <w:i w:val="false"/>
          <w:color w:val="000000"/>
          <w:sz w:val="28"/>
        </w:rPr>
        <w:t xml:space="preserve">2. Методика предназначена для определения эффективности принимаемых мер по управлению персоналом в Национальном Банке Республики Казахстан (далее – Национальный Банк). </w:t>
      </w:r>
      <w:r>
        <w:br/>
      </w:r>
      <w:r>
        <w:rPr>
          <w:rFonts w:ascii="Times New Roman"/>
          <w:b w:val="false"/>
          <w:i w:val="false"/>
          <w:color w:val="000000"/>
          <w:sz w:val="28"/>
        </w:rPr>
        <w:t>
      </w:t>
      </w:r>
      <w:r>
        <w:rPr>
          <w:rFonts w:ascii="Times New Roman"/>
          <w:b w:val="false"/>
          <w:i w:val="false"/>
          <w:color w:val="000000"/>
          <w:sz w:val="28"/>
        </w:rPr>
        <w:t xml:space="preserve">3. Оценка эффективности организационного развития государственных органов (далее – оценка эффективности) осуществляется согласно Графику проведения оценки эффективности деятельности, утверждаемому приказом Руководителя Администрации Президента Республики Казахстан (далее – График оценки). </w:t>
      </w:r>
      <w:r>
        <w:br/>
      </w:r>
      <w:r>
        <w:rPr>
          <w:rFonts w:ascii="Times New Roman"/>
          <w:b w:val="false"/>
          <w:i w:val="false"/>
          <w:color w:val="000000"/>
          <w:sz w:val="28"/>
        </w:rPr>
        <w:t>
      </w:t>
      </w:r>
      <w:r>
        <w:rPr>
          <w:rFonts w:ascii="Times New Roman"/>
          <w:b w:val="false"/>
          <w:i w:val="false"/>
          <w:color w:val="000000"/>
          <w:sz w:val="28"/>
        </w:rPr>
        <w:t xml:space="preserve">4. Оценка эффективности организационного развития Национального Банка по направлению "Управление персоналом" осуществляется </w:t>
      </w:r>
      <w:r>
        <w:rPr>
          <w:rFonts w:ascii="Times New Roman"/>
          <w:b w:val="false"/>
          <w:i w:val="false"/>
          <w:color w:val="000000"/>
          <w:sz w:val="28"/>
        </w:rPr>
        <w:t>Агентством</w:t>
      </w:r>
      <w:r>
        <w:rPr>
          <w:rFonts w:ascii="Times New Roman"/>
          <w:b w:val="false"/>
          <w:i w:val="false"/>
          <w:color w:val="000000"/>
          <w:sz w:val="28"/>
        </w:rPr>
        <w:t xml:space="preserve"> Республики Казахстан по делам государственной службы и противодействию коррупции (далее – уполномоченный орган по делам государственной службы). </w:t>
      </w:r>
      <w:r>
        <w:br/>
      </w:r>
      <w:r>
        <w:rPr>
          <w:rFonts w:ascii="Times New Roman"/>
          <w:b w:val="false"/>
          <w:i w:val="false"/>
          <w:color w:val="000000"/>
          <w:sz w:val="28"/>
        </w:rPr>
        <w:t>
      </w:t>
      </w:r>
      <w:r>
        <w:rPr>
          <w:rFonts w:ascii="Times New Roman"/>
          <w:b w:val="false"/>
          <w:i w:val="false"/>
          <w:color w:val="000000"/>
          <w:sz w:val="28"/>
        </w:rPr>
        <w:t>Для проведения оценки эффективности по направлению "Управление персоналом" уполномоченным органом по делам государственной службы создается Рабочая группа из числа должностных лиц государственного органа (далее – Рабочая группа по направлению "Управление персоналом"). Состав Рабочей группы по направлению "Управление персоналом" утверждается приказом уполномоченного органа по делам государственной службы.</w:t>
      </w:r>
      <w:r>
        <w:br/>
      </w:r>
      <w:r>
        <w:rPr>
          <w:rFonts w:ascii="Times New Roman"/>
          <w:b w:val="false"/>
          <w:i w:val="false"/>
          <w:color w:val="000000"/>
          <w:sz w:val="28"/>
        </w:rPr>
        <w:t>
</w:t>
      </w:r>
    </w:p>
    <w:bookmarkStart w:name="z548" w:id="39"/>
    <w:p>
      <w:pPr>
        <w:spacing w:after="0"/>
        <w:ind w:left="0"/>
        <w:jc w:val="left"/>
      </w:pPr>
      <w:r>
        <w:rPr>
          <w:rFonts w:ascii="Times New Roman"/>
          <w:b/>
          <w:i w:val="false"/>
          <w:color w:val="000000"/>
        </w:rPr>
        <w:t xml:space="preserve"> Глава 2. Источники информации для оценки эффективности организационного развития государственных органов</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 Национальный Банк ежегодно в сроки, установленные Графиком оценки, представляет в уполномоченный орган по делам государственной службы отчетную информацию: </w:t>
      </w:r>
      <w:r>
        <w:br/>
      </w:r>
      <w:r>
        <w:rPr>
          <w:rFonts w:ascii="Times New Roman"/>
          <w:b w:val="false"/>
          <w:i w:val="false"/>
          <w:color w:val="000000"/>
          <w:sz w:val="28"/>
        </w:rPr>
        <w:t>
      </w:t>
      </w:r>
      <w:r>
        <w:rPr>
          <w:rFonts w:ascii="Times New Roman"/>
          <w:b w:val="false"/>
          <w:i w:val="false"/>
          <w:color w:val="000000"/>
          <w:sz w:val="28"/>
        </w:rPr>
        <w:t xml:space="preserve">1) о количестве человеко-часов, отработанных служащими Национального Банка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на электронных и бумажных носителях по итогам отчетного (календарного) года. </w:t>
      </w:r>
      <w:r>
        <w:br/>
      </w:r>
      <w:r>
        <w:rPr>
          <w:rFonts w:ascii="Times New Roman"/>
          <w:b w:val="false"/>
          <w:i w:val="false"/>
          <w:color w:val="000000"/>
          <w:sz w:val="28"/>
        </w:rPr>
        <w:t>
      </w:t>
      </w:r>
      <w:r>
        <w:rPr>
          <w:rFonts w:ascii="Times New Roman"/>
          <w:b w:val="false"/>
          <w:i w:val="false"/>
          <w:color w:val="000000"/>
          <w:sz w:val="28"/>
        </w:rPr>
        <w:t xml:space="preserve">6. Оценка осуществляется уполномоченным органом по делам государственной службы на основании результатов анализа представленной информации. </w:t>
      </w:r>
      <w:r>
        <w:br/>
      </w:r>
      <w:r>
        <w:rPr>
          <w:rFonts w:ascii="Times New Roman"/>
          <w:b w:val="false"/>
          <w:i w:val="false"/>
          <w:color w:val="000000"/>
          <w:sz w:val="28"/>
        </w:rPr>
        <w:t>
      </w:t>
      </w:r>
      <w:r>
        <w:rPr>
          <w:rFonts w:ascii="Times New Roman"/>
          <w:b w:val="false"/>
          <w:i w:val="false"/>
          <w:color w:val="000000"/>
          <w:sz w:val="28"/>
        </w:rPr>
        <w:t xml:space="preserve">7. Уполномоченный орган по государственному планированию проводит перепроверку отчетной информации Национального Банка на предмет их достоверности. </w:t>
      </w:r>
      <w:r>
        <w:br/>
      </w:r>
      <w:r>
        <w:rPr>
          <w:rFonts w:ascii="Times New Roman"/>
          <w:b w:val="false"/>
          <w:i w:val="false"/>
          <w:color w:val="000000"/>
          <w:sz w:val="28"/>
        </w:rPr>
        <w:t>
      </w:t>
      </w:r>
      <w:r>
        <w:rPr>
          <w:rFonts w:ascii="Times New Roman"/>
          <w:b w:val="false"/>
          <w:i w:val="false"/>
          <w:color w:val="000000"/>
          <w:sz w:val="28"/>
        </w:rPr>
        <w:t>8. Достоверность информации, предоставленной Национальным Банком в уполномоченный орган по делам государственной службы для проведения оценки, обеспечивается Национальным Банком.</w:t>
      </w:r>
      <w:r>
        <w:br/>
      </w:r>
      <w:r>
        <w:rPr>
          <w:rFonts w:ascii="Times New Roman"/>
          <w:b w:val="false"/>
          <w:i w:val="false"/>
          <w:color w:val="000000"/>
          <w:sz w:val="28"/>
        </w:rPr>
        <w:t>
</w:t>
      </w:r>
    </w:p>
    <w:bookmarkStart w:name="z554" w:id="40"/>
    <w:p>
      <w:pPr>
        <w:spacing w:after="0"/>
        <w:ind w:left="0"/>
        <w:jc w:val="left"/>
      </w:pPr>
      <w:r>
        <w:rPr>
          <w:rFonts w:ascii="Times New Roman"/>
          <w:b/>
          <w:i w:val="false"/>
          <w:color w:val="000000"/>
        </w:rPr>
        <w:t xml:space="preserve"> Глава 3. Перепроверка данных, содержащихся</w:t>
      </w:r>
      <w:r>
        <w:br/>
      </w:r>
      <w:r>
        <w:rPr>
          <w:rFonts w:ascii="Times New Roman"/>
          <w:b/>
          <w:i w:val="false"/>
          <w:color w:val="000000"/>
        </w:rPr>
        <w:t>в отчетной информации Национального Банка</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Системы оценки уполномоченным органом по делам государственной службы осуществляется перепроверка данных, содержащихся в отчетной информации оцениваемых государственных органов (далее – перепроверка), при этом отчетная информация Национального Банка, подлежащих перепроверке определяется на основе системы управления рисками. </w:t>
      </w:r>
      <w:r>
        <w:br/>
      </w:r>
      <w:r>
        <w:rPr>
          <w:rFonts w:ascii="Times New Roman"/>
          <w:b w:val="false"/>
          <w:i w:val="false"/>
          <w:color w:val="000000"/>
          <w:sz w:val="28"/>
        </w:rPr>
        <w:t>
      </w:t>
      </w:r>
      <w:r>
        <w:rPr>
          <w:rFonts w:ascii="Times New Roman"/>
          <w:b w:val="false"/>
          <w:i w:val="false"/>
          <w:color w:val="000000"/>
          <w:sz w:val="28"/>
        </w:rPr>
        <w:t xml:space="preserve">10. Перепроверка проводится на предмет определения достоверности предоставленной Национальным Банком отчетной информации. </w:t>
      </w:r>
      <w:r>
        <w:br/>
      </w:r>
      <w:r>
        <w:rPr>
          <w:rFonts w:ascii="Times New Roman"/>
          <w:b w:val="false"/>
          <w:i w:val="false"/>
          <w:color w:val="000000"/>
          <w:sz w:val="28"/>
        </w:rPr>
        <w:t>
      </w:t>
      </w:r>
      <w:r>
        <w:rPr>
          <w:rFonts w:ascii="Times New Roman"/>
          <w:b w:val="false"/>
          <w:i w:val="false"/>
          <w:color w:val="000000"/>
          <w:sz w:val="28"/>
        </w:rPr>
        <w:t>Комплекс организационных мер, принимаемых уполномоченным органом по делам государственной службы для перепроверки данных по направлению оценки эффективности, включает в себя следующее:</w:t>
      </w:r>
      <w:r>
        <w:br/>
      </w:r>
      <w:r>
        <w:rPr>
          <w:rFonts w:ascii="Times New Roman"/>
          <w:b w:val="false"/>
          <w:i w:val="false"/>
          <w:color w:val="000000"/>
          <w:sz w:val="28"/>
        </w:rPr>
        <w:t>
      </w:t>
      </w:r>
      <w:r>
        <w:rPr>
          <w:rFonts w:ascii="Times New Roman"/>
          <w:b w:val="false"/>
          <w:i w:val="false"/>
          <w:color w:val="000000"/>
          <w:sz w:val="28"/>
        </w:rPr>
        <w:t>проведение уполномоченным органом по делам государственной службы мероприятий, предусмотренных в настоящей Методике по установлению соответствия представленной информации фактическим данным;</w:t>
      </w:r>
      <w:r>
        <w:br/>
      </w:r>
      <w:r>
        <w:rPr>
          <w:rFonts w:ascii="Times New Roman"/>
          <w:b w:val="false"/>
          <w:i w:val="false"/>
          <w:color w:val="000000"/>
          <w:sz w:val="28"/>
        </w:rPr>
        <w:t>
      </w:t>
      </w:r>
      <w:r>
        <w:rPr>
          <w:rFonts w:ascii="Times New Roman"/>
          <w:b w:val="false"/>
          <w:i w:val="false"/>
          <w:color w:val="000000"/>
          <w:sz w:val="28"/>
        </w:rPr>
        <w:t>направление запросов по установлению соответствия предусмотренных в настоящей Методике сведений в Национальный Банк о представлении дополнительных сведений.</w:t>
      </w:r>
      <w:r>
        <w:br/>
      </w:r>
      <w:r>
        <w:rPr>
          <w:rFonts w:ascii="Times New Roman"/>
          <w:b w:val="false"/>
          <w:i w:val="false"/>
          <w:color w:val="000000"/>
          <w:sz w:val="28"/>
        </w:rPr>
        <w:t>
      </w:t>
      </w:r>
      <w:r>
        <w:rPr>
          <w:rFonts w:ascii="Times New Roman"/>
          <w:b w:val="false"/>
          <w:i w:val="false"/>
          <w:color w:val="000000"/>
          <w:sz w:val="28"/>
        </w:rPr>
        <w:t xml:space="preserve">11. Проведение перепроверочных мероприятий в Национальном Банке осуществляется согласно Графику оценки путем анализа подтверждающих документов, а также просмотра информационных систем. </w:t>
      </w:r>
      <w:r>
        <w:br/>
      </w:r>
      <w:r>
        <w:rPr>
          <w:rFonts w:ascii="Times New Roman"/>
          <w:b w:val="false"/>
          <w:i w:val="false"/>
          <w:color w:val="000000"/>
          <w:sz w:val="28"/>
        </w:rPr>
        <w:t>
      </w:t>
      </w:r>
      <w:r>
        <w:rPr>
          <w:rFonts w:ascii="Times New Roman"/>
          <w:b w:val="false"/>
          <w:i w:val="false"/>
          <w:color w:val="000000"/>
          <w:sz w:val="28"/>
        </w:rPr>
        <w:t xml:space="preserve">12. Процедура перепроверки состоит из сбора подтверждающих документов у Национального Банка, проведения сверки отчетной информации, составления Акта сверки по итогам перепроверки данных, содержащихся в отчетной информации,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(далее – Акт сверки). </w:t>
      </w:r>
      <w:r>
        <w:br/>
      </w:r>
      <w:r>
        <w:rPr>
          <w:rFonts w:ascii="Times New Roman"/>
          <w:b w:val="false"/>
          <w:i w:val="false"/>
          <w:color w:val="000000"/>
          <w:sz w:val="28"/>
        </w:rPr>
        <w:t>
      </w:t>
      </w:r>
      <w:r>
        <w:rPr>
          <w:rFonts w:ascii="Times New Roman"/>
          <w:b w:val="false"/>
          <w:i w:val="false"/>
          <w:color w:val="000000"/>
          <w:sz w:val="28"/>
        </w:rPr>
        <w:t>13. В рамках перепроверки, уполномоченный орган по делам государственной службы, может получать электронные копии подтверждающих документов, за исключением документов, имеющих гриф секретности, а также пометку "Для служебного пользования".</w:t>
      </w:r>
      <w:r>
        <w:br/>
      </w:r>
      <w:r>
        <w:rPr>
          <w:rFonts w:ascii="Times New Roman"/>
          <w:b w:val="false"/>
          <w:i w:val="false"/>
          <w:color w:val="000000"/>
          <w:sz w:val="28"/>
        </w:rPr>
        <w:t>
</w:t>
      </w:r>
    </w:p>
    <w:bookmarkStart w:name="z563" w:id="41"/>
    <w:p>
      <w:pPr>
        <w:spacing w:after="0"/>
        <w:ind w:left="0"/>
        <w:jc w:val="left"/>
      </w:pPr>
      <w:r>
        <w:rPr>
          <w:rFonts w:ascii="Times New Roman"/>
          <w:b/>
          <w:i w:val="false"/>
          <w:color w:val="000000"/>
        </w:rPr>
        <w:t xml:space="preserve"> Глава 4. Оценка по направлению "Управление персоналом"</w:t>
      </w:r>
    </w:p>
    <w:bookmarkEnd w:id="41"/>
    <w:bookmarkStart w:name="z564" w:id="42"/>
    <w:p>
      <w:pPr>
        <w:spacing w:after="0"/>
        <w:ind w:left="0"/>
        <w:jc w:val="left"/>
      </w:pPr>
      <w:r>
        <w:rPr>
          <w:rFonts w:ascii="Times New Roman"/>
          <w:b/>
          <w:i w:val="false"/>
          <w:color w:val="000000"/>
        </w:rPr>
        <w:t xml:space="preserve"> Параграф 1. Общие положения</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Оценка эффективности по направлению "Управление персоналом" осуществляется уполномоченным органом по делам государственной службы по следующим критериям: </w:t>
      </w:r>
      <w:r>
        <w:br/>
      </w:r>
      <w:r>
        <w:rPr>
          <w:rFonts w:ascii="Times New Roman"/>
          <w:b w:val="false"/>
          <w:i w:val="false"/>
          <w:color w:val="000000"/>
          <w:sz w:val="28"/>
        </w:rPr>
        <w:t>
      </w:t>
      </w:r>
      <w:r>
        <w:rPr>
          <w:rFonts w:ascii="Times New Roman"/>
          <w:b w:val="false"/>
          <w:i w:val="false"/>
          <w:color w:val="000000"/>
          <w:sz w:val="28"/>
        </w:rPr>
        <w:t xml:space="preserve">1) переработки в государственном органе; </w:t>
      </w:r>
      <w:r>
        <w:br/>
      </w:r>
      <w:r>
        <w:rPr>
          <w:rFonts w:ascii="Times New Roman"/>
          <w:b w:val="false"/>
          <w:i w:val="false"/>
          <w:color w:val="000000"/>
          <w:sz w:val="28"/>
        </w:rPr>
        <w:t>
      </w:t>
      </w:r>
      <w:r>
        <w:rPr>
          <w:rFonts w:ascii="Times New Roman"/>
          <w:b w:val="false"/>
          <w:i w:val="false"/>
          <w:color w:val="000000"/>
          <w:sz w:val="28"/>
        </w:rPr>
        <w:t xml:space="preserve">2) вовлеченность персонала; </w:t>
      </w:r>
      <w:r>
        <w:br/>
      </w:r>
      <w:r>
        <w:rPr>
          <w:rFonts w:ascii="Times New Roman"/>
          <w:b w:val="false"/>
          <w:i w:val="false"/>
          <w:color w:val="000000"/>
          <w:sz w:val="28"/>
        </w:rPr>
        <w:t>
      </w:t>
      </w:r>
      <w:r>
        <w:rPr>
          <w:rFonts w:ascii="Times New Roman"/>
          <w:b w:val="false"/>
          <w:i w:val="false"/>
          <w:color w:val="000000"/>
          <w:sz w:val="28"/>
        </w:rPr>
        <w:t xml:space="preserve">3) укрепление меритократии. </w:t>
      </w:r>
      <w:r>
        <w:br/>
      </w:r>
      <w:r>
        <w:rPr>
          <w:rFonts w:ascii="Times New Roman"/>
          <w:b w:val="false"/>
          <w:i w:val="false"/>
          <w:color w:val="000000"/>
          <w:sz w:val="28"/>
        </w:rPr>
        <w:t>
      </w:t>
      </w:r>
      <w:r>
        <w:rPr>
          <w:rFonts w:ascii="Times New Roman"/>
          <w:b w:val="false"/>
          <w:i w:val="false"/>
          <w:color w:val="000000"/>
          <w:sz w:val="28"/>
        </w:rPr>
        <w:t xml:space="preserve">15. Источниками информации для проведения оценки являются: </w:t>
      </w:r>
      <w:r>
        <w:br/>
      </w:r>
      <w:r>
        <w:rPr>
          <w:rFonts w:ascii="Times New Roman"/>
          <w:b w:val="false"/>
          <w:i w:val="false"/>
          <w:color w:val="000000"/>
          <w:sz w:val="28"/>
        </w:rPr>
        <w:t>
      </w:t>
      </w:r>
      <w:r>
        <w:rPr>
          <w:rFonts w:ascii="Times New Roman"/>
          <w:b w:val="false"/>
          <w:i w:val="false"/>
          <w:color w:val="000000"/>
          <w:sz w:val="28"/>
        </w:rPr>
        <w:t xml:space="preserve">1) статистические данные Национального Банка и данные автоматизированной электронно-пропускной системы; </w:t>
      </w:r>
      <w:r>
        <w:br/>
      </w:r>
      <w:r>
        <w:rPr>
          <w:rFonts w:ascii="Times New Roman"/>
          <w:b w:val="false"/>
          <w:i w:val="false"/>
          <w:color w:val="000000"/>
          <w:sz w:val="28"/>
        </w:rPr>
        <w:t>
      </w:t>
      </w:r>
      <w:r>
        <w:rPr>
          <w:rFonts w:ascii="Times New Roman"/>
          <w:b w:val="false"/>
          <w:i w:val="false"/>
          <w:color w:val="000000"/>
          <w:sz w:val="28"/>
        </w:rPr>
        <w:t xml:space="preserve">2) результаты проверок, проведенных уполномоченным органом по делам государственной службы в Национальном Банке; </w:t>
      </w:r>
      <w:r>
        <w:br/>
      </w:r>
      <w:r>
        <w:rPr>
          <w:rFonts w:ascii="Times New Roman"/>
          <w:b w:val="false"/>
          <w:i w:val="false"/>
          <w:color w:val="000000"/>
          <w:sz w:val="28"/>
        </w:rPr>
        <w:t>
      </w:t>
      </w:r>
      <w:r>
        <w:rPr>
          <w:rFonts w:ascii="Times New Roman"/>
          <w:b w:val="false"/>
          <w:i w:val="false"/>
          <w:color w:val="000000"/>
          <w:sz w:val="28"/>
        </w:rPr>
        <w:t xml:space="preserve">3) результаты опроса служащих Национального Банка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 xml:space="preserve">16. Объектами оценки по направлению "Управление персоналом" являются центральный аппарат Национального Банка, его филиалы и представительства. </w:t>
      </w:r>
      <w:r>
        <w:br/>
      </w:r>
      <w:r>
        <w:rPr>
          <w:rFonts w:ascii="Times New Roman"/>
          <w:b w:val="false"/>
          <w:i w:val="false"/>
          <w:color w:val="000000"/>
          <w:sz w:val="28"/>
        </w:rPr>
        <w:t>
      </w:t>
      </w:r>
      <w:r>
        <w:rPr>
          <w:rFonts w:ascii="Times New Roman"/>
          <w:b w:val="false"/>
          <w:i w:val="false"/>
          <w:color w:val="000000"/>
          <w:sz w:val="28"/>
        </w:rPr>
        <w:t xml:space="preserve">17. Оценка эффективности деятельности по направлению "Управление персоналом" Национального Банка рассчитывается по формуле: </w:t>
      </w:r>
      <w:r>
        <w:br/>
      </w:r>
      <w:r>
        <w:rPr>
          <w:rFonts w:ascii="Times New Roman"/>
          <w:b w:val="false"/>
          <w:i w:val="false"/>
          <w:color w:val="000000"/>
          <w:sz w:val="28"/>
        </w:rPr>
        <w:t>
      </w:t>
      </w:r>
    </w:p>
    <w:p>
      <w:pPr>
        <w:spacing w:after="0"/>
        <w:ind w:left="0"/>
        <w:jc w:val="left"/>
      </w:pPr>
      <w:r>
        <w:drawing>
          <wp:inline distT="0" distB="0" distL="0" distR="0">
            <wp:extent cx="152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где H - общий балл по направлению "Управление персоналом", </w:t>
      </w:r>
      <w:r>
        <w:br/>
      </w:r>
      <w:r>
        <w:rPr>
          <w:rFonts w:ascii="Times New Roman"/>
          <w:b w:val="false"/>
          <w:i w:val="false"/>
          <w:color w:val="000000"/>
          <w:sz w:val="28"/>
        </w:rPr>
        <w:t>
      </w:t>
      </w:r>
      <w:r>
        <w:rPr>
          <w:rFonts w:ascii="Times New Roman"/>
          <w:b w:val="false"/>
          <w:i w:val="false"/>
          <w:color w:val="000000"/>
          <w:sz w:val="28"/>
        </w:rPr>
        <w:t xml:space="preserve">U – балл по критерию "Переработки в государственном органе", </w:t>
      </w:r>
      <w:r>
        <w:br/>
      </w:r>
      <w:r>
        <w:rPr>
          <w:rFonts w:ascii="Times New Roman"/>
          <w:b w:val="false"/>
          <w:i w:val="false"/>
          <w:color w:val="000000"/>
          <w:sz w:val="28"/>
        </w:rPr>
        <w:t>
      </w:t>
      </w:r>
      <w:r>
        <w:rPr>
          <w:rFonts w:ascii="Times New Roman"/>
          <w:b w:val="false"/>
          <w:i w:val="false"/>
          <w:color w:val="000000"/>
          <w:sz w:val="28"/>
        </w:rPr>
        <w:t>E – балл по критерию "Вовлеченность персонала",</w:t>
      </w:r>
      <w:r>
        <w:br/>
      </w:r>
      <w:r>
        <w:rPr>
          <w:rFonts w:ascii="Times New Roman"/>
          <w:b w:val="false"/>
          <w:i w:val="false"/>
          <w:color w:val="000000"/>
          <w:sz w:val="28"/>
        </w:rPr>
        <w:t>
      </w:t>
      </w:r>
      <w:r>
        <w:rPr>
          <w:rFonts w:ascii="Times New Roman"/>
          <w:b w:val="false"/>
          <w:i w:val="false"/>
          <w:color w:val="000000"/>
          <w:sz w:val="28"/>
        </w:rPr>
        <w:t xml:space="preserve">M – балл по критерию "Укрепление меритократии". </w:t>
      </w:r>
      <w:r>
        <w:br/>
      </w:r>
      <w:r>
        <w:rPr>
          <w:rFonts w:ascii="Times New Roman"/>
          <w:b w:val="false"/>
          <w:i w:val="false"/>
          <w:color w:val="000000"/>
          <w:sz w:val="28"/>
        </w:rPr>
        <w:t>
      </w:t>
      </w:r>
      <w:r>
        <w:rPr>
          <w:rFonts w:ascii="Times New Roman"/>
          <w:b w:val="false"/>
          <w:i w:val="false"/>
          <w:color w:val="000000"/>
          <w:sz w:val="28"/>
        </w:rPr>
        <w:t xml:space="preserve">18. Баллы выставляются по критериям и показателям для оценки эффективности по направлению "Управление персоналом" согласно </w:t>
      </w:r>
      <w:r>
        <w:rPr>
          <w:rFonts w:ascii="Times New Roman"/>
          <w:b w:val="false"/>
          <w:i w:val="false"/>
          <w:color w:val="000000"/>
          <w:sz w:val="28"/>
        </w:rPr>
        <w:t>приложению 4</w:t>
      </w:r>
      <w:r>
        <w:rPr>
          <w:rFonts w:ascii="Times New Roman"/>
          <w:b w:val="false"/>
          <w:i w:val="false"/>
          <w:color w:val="000000"/>
          <w:sz w:val="28"/>
        </w:rPr>
        <w:t xml:space="preserve"> (критерии и показатели оценки эффективности деятельности Национального Банка Республики Казахстан по направлению "Управление персоналом" блока "Организационное развитие государственного органа") к настоящей Методике. </w:t>
      </w:r>
      <w:r>
        <w:br/>
      </w:r>
      <w:r>
        <w:rPr>
          <w:rFonts w:ascii="Times New Roman"/>
          <w:b w:val="false"/>
          <w:i w:val="false"/>
          <w:color w:val="000000"/>
          <w:sz w:val="28"/>
        </w:rPr>
        <w:t>
</w:t>
      </w:r>
    </w:p>
    <w:bookmarkStart w:name="z581" w:id="43"/>
    <w:p>
      <w:pPr>
        <w:spacing w:after="0"/>
        <w:ind w:left="0"/>
        <w:jc w:val="left"/>
      </w:pPr>
      <w:r>
        <w:rPr>
          <w:rFonts w:ascii="Times New Roman"/>
          <w:b/>
          <w:i w:val="false"/>
          <w:color w:val="000000"/>
        </w:rPr>
        <w:t xml:space="preserve"> Параграф 2. Оценка по критерию "Переработки в государственном органе"</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19. Оценка по данному критерию проводится на основе отчетных данных Национального Банка,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5 настоящей Методики, предоставляемых на основе данных автоматизированной электронно-пропускной системы. </w:t>
      </w:r>
      <w:r>
        <w:br/>
      </w:r>
      <w:r>
        <w:rPr>
          <w:rFonts w:ascii="Times New Roman"/>
          <w:b w:val="false"/>
          <w:i w:val="false"/>
          <w:color w:val="000000"/>
          <w:sz w:val="28"/>
        </w:rPr>
        <w:t>
      </w:t>
      </w:r>
      <w:r>
        <w:rPr>
          <w:rFonts w:ascii="Times New Roman"/>
          <w:b w:val="false"/>
          <w:i w:val="false"/>
          <w:color w:val="000000"/>
          <w:sz w:val="28"/>
        </w:rPr>
        <w:t xml:space="preserve">20. Оценка по критерию "Переработки в государственном органе" рассчитывается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2133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336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U – оценка Национального Банка по критерию;</w:t>
      </w:r>
      <w:r>
        <w:br/>
      </w:r>
      <w:r>
        <w:rPr>
          <w:rFonts w:ascii="Times New Roman"/>
          <w:b w:val="false"/>
          <w:i w:val="false"/>
          <w:color w:val="000000"/>
          <w:sz w:val="28"/>
        </w:rPr>
        <w:t>
      </w:t>
      </w:r>
      <w:r>
        <w:rPr>
          <w:rFonts w:ascii="Times New Roman"/>
          <w:b w:val="false"/>
          <w:i w:val="false"/>
          <w:color w:val="000000"/>
          <w:sz w:val="28"/>
        </w:rPr>
        <w:t>k – коэффициент для приведения полученных результатов к весовому значению (30);</w:t>
      </w:r>
      <w:r>
        <w:br/>
      </w:r>
      <w:r>
        <w:rPr>
          <w:rFonts w:ascii="Times New Roman"/>
          <w:b w:val="false"/>
          <w:i w:val="false"/>
          <w:color w:val="000000"/>
          <w:sz w:val="28"/>
        </w:rPr>
        <w:t>
      </w:t>
      </w:r>
      <w:r>
        <w:rPr>
          <w:rFonts w:ascii="Times New Roman"/>
          <w:b w:val="false"/>
          <w:i w:val="false"/>
          <w:color w:val="000000"/>
          <w:sz w:val="28"/>
        </w:rPr>
        <w:t>a – среднее количество человеко-часов в Национальном Банке;</w:t>
      </w:r>
      <w:r>
        <w:br/>
      </w:r>
      <w:r>
        <w:rPr>
          <w:rFonts w:ascii="Times New Roman"/>
          <w:b w:val="false"/>
          <w:i w:val="false"/>
          <w:color w:val="000000"/>
          <w:sz w:val="28"/>
        </w:rPr>
        <w:t>
      </w:t>
      </w:r>
      <w:r>
        <w:rPr>
          <w:rFonts w:ascii="Times New Roman"/>
          <w:b w:val="false"/>
          <w:i w:val="false"/>
          <w:color w:val="000000"/>
          <w:sz w:val="28"/>
        </w:rPr>
        <w:t>b – нормальная продолжительность рабочего времени в совокупности за отчетный период.</w:t>
      </w:r>
      <w:r>
        <w:br/>
      </w:r>
      <w:r>
        <w:rPr>
          <w:rFonts w:ascii="Times New Roman"/>
          <w:b w:val="false"/>
          <w:i w:val="false"/>
          <w:color w:val="000000"/>
          <w:sz w:val="28"/>
        </w:rPr>
        <w:t>
      </w:t>
      </w:r>
      <w:r>
        <w:rPr>
          <w:rFonts w:ascii="Times New Roman"/>
          <w:b w:val="false"/>
          <w:i w:val="false"/>
          <w:color w:val="000000"/>
          <w:sz w:val="28"/>
        </w:rPr>
        <w:t>1 – коэффициент приведения полученных результатов к бальному значению;</w:t>
      </w:r>
      <w:r>
        <w:br/>
      </w:r>
      <w:r>
        <w:rPr>
          <w:rFonts w:ascii="Times New Roman"/>
          <w:b w:val="false"/>
          <w:i w:val="false"/>
          <w:color w:val="000000"/>
          <w:sz w:val="28"/>
        </w:rPr>
        <w:t>
      </w:t>
      </w:r>
      <w:r>
        <w:rPr>
          <w:rFonts w:ascii="Times New Roman"/>
          <w:b w:val="false"/>
          <w:i w:val="false"/>
          <w:color w:val="000000"/>
          <w:sz w:val="28"/>
        </w:rPr>
        <w:t xml:space="preserve">2 – показатель жесткости, установленный исходя из среднего значения переработки свыше 4 часов в день. </w:t>
      </w:r>
      <w:r>
        <w:br/>
      </w:r>
      <w:r>
        <w:rPr>
          <w:rFonts w:ascii="Times New Roman"/>
          <w:b w:val="false"/>
          <w:i w:val="false"/>
          <w:color w:val="000000"/>
          <w:sz w:val="28"/>
        </w:rPr>
        <w:t>
      </w:t>
      </w:r>
      <w:r>
        <w:rPr>
          <w:rFonts w:ascii="Times New Roman"/>
          <w:b w:val="false"/>
          <w:i w:val="false"/>
          <w:color w:val="000000"/>
          <w:sz w:val="28"/>
        </w:rPr>
        <w:t>Среднее количество человеко-часов определяется по следующей формуле:</w:t>
      </w:r>
      <w:r>
        <w:br/>
      </w:r>
      <w:r>
        <w:rPr>
          <w:rFonts w:ascii="Times New Roman"/>
          <w:b w:val="false"/>
          <w:i w:val="false"/>
          <w:color w:val="000000"/>
          <w:sz w:val="28"/>
        </w:rPr>
        <w:t>
      </w:t>
      </w:r>
    </w:p>
    <w:p>
      <w:pPr>
        <w:spacing w:after="0"/>
        <w:ind w:left="0"/>
        <w:jc w:val="left"/>
      </w:pPr>
      <w:r>
        <w:drawing>
          <wp:inline distT="0" distB="0" distL="0" distR="0">
            <wp:extent cx="876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763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 xml:space="preserve">m – общее количество человеко-часов, отработанных служащими Национального Банка в течение отчетного периода, включая работы в сверхурочное время, а также по праздничным и выходным дням; </w:t>
      </w:r>
      <w:r>
        <w:br/>
      </w:r>
      <w:r>
        <w:rPr>
          <w:rFonts w:ascii="Times New Roman"/>
          <w:b w:val="false"/>
          <w:i w:val="false"/>
          <w:color w:val="000000"/>
          <w:sz w:val="28"/>
        </w:rPr>
        <w:t>
      </w:t>
      </w:r>
      <w:r>
        <w:rPr>
          <w:rFonts w:ascii="Times New Roman"/>
          <w:b w:val="false"/>
          <w:i w:val="false"/>
          <w:color w:val="000000"/>
          <w:sz w:val="28"/>
        </w:rPr>
        <w:t>n – средняя фактическая численность работников Национального Банка (суммируется фактическая численность работников в органе по состоянию на последний день каждого квартала и делится на количество кварталов в году (4)).</w:t>
      </w:r>
      <w:r>
        <w:br/>
      </w:r>
      <w:r>
        <w:rPr>
          <w:rFonts w:ascii="Times New Roman"/>
          <w:b w:val="false"/>
          <w:i w:val="false"/>
          <w:color w:val="000000"/>
          <w:sz w:val="28"/>
        </w:rPr>
        <w:t>
      </w:t>
      </w:r>
      <w:r>
        <w:rPr>
          <w:rFonts w:ascii="Times New Roman"/>
          <w:b w:val="false"/>
          <w:i w:val="false"/>
          <w:color w:val="000000"/>
          <w:sz w:val="28"/>
        </w:rPr>
        <w:t>Общее количество человеко-часов, отработанных служащими в течение отчетного периода, рассчитывается согласно данным автоматизированной электронно-пропускной системы.</w:t>
      </w:r>
      <w:r>
        <w:br/>
      </w:r>
      <w:r>
        <w:rPr>
          <w:rFonts w:ascii="Times New Roman"/>
          <w:b w:val="false"/>
          <w:i w:val="false"/>
          <w:color w:val="000000"/>
          <w:sz w:val="28"/>
        </w:rPr>
        <w:t>
      </w:t>
      </w:r>
      <w:r>
        <w:rPr>
          <w:rFonts w:ascii="Times New Roman"/>
          <w:b w:val="false"/>
          <w:i w:val="false"/>
          <w:color w:val="000000"/>
          <w:sz w:val="28"/>
        </w:rPr>
        <w:t>Нормальная продолжительность рабочего времени в совокупности за отчетный период определяется по формуле:</w:t>
      </w:r>
      <w:r>
        <w:br/>
      </w:r>
      <w:r>
        <w:rPr>
          <w:rFonts w:ascii="Times New Roman"/>
          <w:b w:val="false"/>
          <w:i w:val="false"/>
          <w:color w:val="000000"/>
          <w:sz w:val="28"/>
        </w:rPr>
        <w:t>
      </w:t>
      </w:r>
    </w:p>
    <w:p>
      <w:pPr>
        <w:spacing w:after="0"/>
        <w:ind w:left="0"/>
        <w:jc w:val="left"/>
      </w:pPr>
      <w:r>
        <w:drawing>
          <wp:inline distT="0" distB="0" distL="0" distR="0">
            <wp:extent cx="166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6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b – нормальная продолжительность рабочего времени в совокупности за отчетный период;</w:t>
      </w:r>
      <w:r>
        <w:br/>
      </w:r>
      <w:r>
        <w:rPr>
          <w:rFonts w:ascii="Times New Roman"/>
          <w:b w:val="false"/>
          <w:i w:val="false"/>
          <w:color w:val="000000"/>
          <w:sz w:val="28"/>
        </w:rPr>
        <w:t>
      </w:t>
      </w:r>
      <w:r>
        <w:rPr>
          <w:rFonts w:ascii="Times New Roman"/>
          <w:b w:val="false"/>
          <w:i w:val="false"/>
          <w:color w:val="000000"/>
          <w:sz w:val="28"/>
        </w:rPr>
        <w:t xml:space="preserve">d – количество рабочих дней в совокупности за отчетный период; </w:t>
      </w:r>
      <w:r>
        <w:br/>
      </w:r>
      <w:r>
        <w:rPr>
          <w:rFonts w:ascii="Times New Roman"/>
          <w:b w:val="false"/>
          <w:i w:val="false"/>
          <w:color w:val="000000"/>
          <w:sz w:val="28"/>
        </w:rPr>
        <w:t>
      </w:t>
      </w:r>
      <w:r>
        <w:rPr>
          <w:rFonts w:ascii="Times New Roman"/>
          <w:b w:val="false"/>
          <w:i w:val="false"/>
          <w:color w:val="000000"/>
          <w:sz w:val="28"/>
        </w:rPr>
        <w:t xml:space="preserve">30 – количество дней оплачиваемого ежегодного трудового отпуска; </w:t>
      </w:r>
      <w:r>
        <w:br/>
      </w:r>
      <w:r>
        <w:rPr>
          <w:rFonts w:ascii="Times New Roman"/>
          <w:b w:val="false"/>
          <w:i w:val="false"/>
          <w:color w:val="000000"/>
          <w:sz w:val="28"/>
        </w:rPr>
        <w:t>
      </w:t>
      </w:r>
      <w:r>
        <w:rPr>
          <w:rFonts w:ascii="Times New Roman"/>
          <w:b w:val="false"/>
          <w:i w:val="false"/>
          <w:color w:val="000000"/>
          <w:sz w:val="28"/>
        </w:rPr>
        <w:t xml:space="preserve">8 – продолжительность рабочего дня (в часах). </w:t>
      </w:r>
      <w:r>
        <w:br/>
      </w:r>
      <w:r>
        <w:rPr>
          <w:rFonts w:ascii="Times New Roman"/>
          <w:b w:val="false"/>
          <w:i w:val="false"/>
          <w:color w:val="000000"/>
          <w:sz w:val="28"/>
        </w:rPr>
        <w:t>
      </w:t>
      </w:r>
      <w:r>
        <w:rPr>
          <w:rFonts w:ascii="Times New Roman"/>
          <w:b w:val="false"/>
          <w:i w:val="false"/>
          <w:color w:val="000000"/>
          <w:sz w:val="28"/>
        </w:rPr>
        <w:t xml:space="preserve">21. Если полученный результат по критерию "Переработки в государственном органе" составил значение со знаком минус, государственному органу присваивается 0 баллов. </w:t>
      </w:r>
      <w:r>
        <w:br/>
      </w:r>
      <w:r>
        <w:rPr>
          <w:rFonts w:ascii="Times New Roman"/>
          <w:b w:val="false"/>
          <w:i w:val="false"/>
          <w:color w:val="000000"/>
          <w:sz w:val="28"/>
        </w:rPr>
        <w:t>
      </w:t>
      </w:r>
      <w:r>
        <w:rPr>
          <w:rFonts w:ascii="Times New Roman"/>
          <w:b w:val="false"/>
          <w:i w:val="false"/>
          <w:color w:val="000000"/>
          <w:sz w:val="28"/>
        </w:rPr>
        <w:t>Максимальное значение по данному критерию составляет 30 баллов.</w:t>
      </w:r>
      <w:r>
        <w:br/>
      </w:r>
      <w:r>
        <w:rPr>
          <w:rFonts w:ascii="Times New Roman"/>
          <w:b w:val="false"/>
          <w:i w:val="false"/>
          <w:color w:val="000000"/>
          <w:sz w:val="28"/>
        </w:rPr>
        <w:t>
</w:t>
      </w:r>
    </w:p>
    <w:bookmarkStart w:name="z607" w:id="44"/>
    <w:p>
      <w:pPr>
        <w:spacing w:after="0"/>
        <w:ind w:left="0"/>
        <w:jc w:val="left"/>
      </w:pPr>
      <w:r>
        <w:rPr>
          <w:rFonts w:ascii="Times New Roman"/>
          <w:b/>
          <w:i w:val="false"/>
          <w:color w:val="000000"/>
        </w:rPr>
        <w:t xml:space="preserve"> Параграф 3. Оценка по критерию "Вовлеченность персонала"</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Оценка по данному критерию проводится на основе результатов опроса служащих Национального Банка. Критерий "Вовлеченность персонала" оценивает отношение служащих к своим обязанностям, уровень их мотивации и созданные условия труда в государственном органе. </w:t>
      </w:r>
      <w:r>
        <w:br/>
      </w:r>
      <w:r>
        <w:rPr>
          <w:rFonts w:ascii="Times New Roman"/>
          <w:b w:val="false"/>
          <w:i w:val="false"/>
          <w:color w:val="000000"/>
          <w:sz w:val="28"/>
        </w:rPr>
        <w:t>
      </w:t>
      </w:r>
      <w:r>
        <w:rPr>
          <w:rFonts w:ascii="Times New Roman"/>
          <w:b w:val="false"/>
          <w:i w:val="false"/>
          <w:color w:val="000000"/>
          <w:sz w:val="28"/>
        </w:rPr>
        <w:t xml:space="preserve">23. Оценка по критерию "Вовлеченность персонала" рассчитывается по следующей формуле: </w:t>
      </w:r>
      <w:r>
        <w:br/>
      </w:r>
      <w:r>
        <w:rPr>
          <w:rFonts w:ascii="Times New Roman"/>
          <w:b w:val="false"/>
          <w:i w:val="false"/>
          <w:color w:val="000000"/>
          <w:sz w:val="28"/>
        </w:rPr>
        <w:t>
      </w:t>
      </w:r>
      <w:r>
        <w:rPr>
          <w:rFonts w:ascii="Times New Roman"/>
          <w:b w:val="false"/>
          <w:i w:val="false"/>
          <w:color w:val="000000"/>
          <w:sz w:val="28"/>
        </w:rPr>
        <w:t xml:space="preserve">E = A + B + C + D, </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E – оценка Национального Банка по критерию;</w:t>
      </w:r>
      <w:r>
        <w:br/>
      </w:r>
      <w:r>
        <w:rPr>
          <w:rFonts w:ascii="Times New Roman"/>
          <w:b w:val="false"/>
          <w:i w:val="false"/>
          <w:color w:val="000000"/>
          <w:sz w:val="28"/>
        </w:rPr>
        <w:t>
      </w:t>
      </w:r>
      <w:r>
        <w:rPr>
          <w:rFonts w:ascii="Times New Roman"/>
          <w:b w:val="false"/>
          <w:i w:val="false"/>
          <w:color w:val="000000"/>
          <w:sz w:val="28"/>
        </w:rPr>
        <w:t xml:space="preserve">A – показатель "Основные потребности работника"; </w:t>
      </w:r>
      <w:r>
        <w:br/>
      </w:r>
      <w:r>
        <w:rPr>
          <w:rFonts w:ascii="Times New Roman"/>
          <w:b w:val="false"/>
          <w:i w:val="false"/>
          <w:color w:val="000000"/>
          <w:sz w:val="28"/>
        </w:rPr>
        <w:t>
      </w:t>
      </w:r>
      <w:r>
        <w:rPr>
          <w:rFonts w:ascii="Times New Roman"/>
          <w:b w:val="false"/>
          <w:i w:val="false"/>
          <w:color w:val="000000"/>
          <w:sz w:val="28"/>
        </w:rPr>
        <w:t xml:space="preserve">B – показатель "Поддержка руководством"; </w:t>
      </w:r>
      <w:r>
        <w:br/>
      </w:r>
      <w:r>
        <w:rPr>
          <w:rFonts w:ascii="Times New Roman"/>
          <w:b w:val="false"/>
          <w:i w:val="false"/>
          <w:color w:val="000000"/>
          <w:sz w:val="28"/>
        </w:rPr>
        <w:t>
      </w:t>
      </w:r>
      <w:r>
        <w:rPr>
          <w:rFonts w:ascii="Times New Roman"/>
          <w:b w:val="false"/>
          <w:i w:val="false"/>
          <w:color w:val="000000"/>
          <w:sz w:val="28"/>
        </w:rPr>
        <w:t>С – показатель "Взаимодействие с коллегами";</w:t>
      </w:r>
      <w:r>
        <w:br/>
      </w:r>
      <w:r>
        <w:rPr>
          <w:rFonts w:ascii="Times New Roman"/>
          <w:b w:val="false"/>
          <w:i w:val="false"/>
          <w:color w:val="000000"/>
          <w:sz w:val="28"/>
        </w:rPr>
        <w:t>
      </w:t>
      </w:r>
      <w:r>
        <w:rPr>
          <w:rFonts w:ascii="Times New Roman"/>
          <w:b w:val="false"/>
          <w:i w:val="false"/>
          <w:color w:val="000000"/>
          <w:sz w:val="28"/>
        </w:rPr>
        <w:t>D – показатель "Профессиональный рост".</w:t>
      </w:r>
      <w:r>
        <w:br/>
      </w:r>
      <w:r>
        <w:rPr>
          <w:rFonts w:ascii="Times New Roman"/>
          <w:b w:val="false"/>
          <w:i w:val="false"/>
          <w:color w:val="000000"/>
          <w:sz w:val="28"/>
        </w:rPr>
        <w:t>
      </w:t>
      </w:r>
      <w:r>
        <w:rPr>
          <w:rFonts w:ascii="Times New Roman"/>
          <w:b w:val="false"/>
          <w:i w:val="false"/>
          <w:color w:val="000000"/>
          <w:sz w:val="28"/>
        </w:rPr>
        <w:t>Максимальное значение по данному критерию составляет 40 баллов.</w:t>
      </w:r>
      <w:r>
        <w:br/>
      </w:r>
      <w:r>
        <w:rPr>
          <w:rFonts w:ascii="Times New Roman"/>
          <w:b w:val="false"/>
          <w:i w:val="false"/>
          <w:color w:val="000000"/>
          <w:sz w:val="28"/>
        </w:rPr>
        <w:t>
      </w:t>
      </w:r>
      <w:r>
        <w:rPr>
          <w:rFonts w:ascii="Times New Roman"/>
          <w:b w:val="false"/>
          <w:i w:val="false"/>
          <w:color w:val="000000"/>
          <w:sz w:val="28"/>
        </w:rPr>
        <w:t xml:space="preserve">24. Индекс согласия с утверждениями (i) используется для перевода оценки по шкале от 1 до 5 в пределы от 0 до 1. Формула расчета: </w:t>
      </w:r>
      <w:r>
        <w:br/>
      </w:r>
      <w:r>
        <w:rPr>
          <w:rFonts w:ascii="Times New Roman"/>
          <w:b w:val="false"/>
          <w:i w:val="false"/>
          <w:color w:val="000000"/>
          <w:sz w:val="28"/>
        </w:rPr>
        <w:t>
      </w:t>
      </w:r>
    </w:p>
    <w:p>
      <w:pPr>
        <w:spacing w:after="0"/>
        <w:ind w:left="0"/>
        <w:jc w:val="left"/>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876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i – индекс согласия с утверждением;</w:t>
      </w:r>
      <w:r>
        <w:br/>
      </w:r>
      <w:r>
        <w:rPr>
          <w:rFonts w:ascii="Times New Roman"/>
          <w:b w:val="false"/>
          <w:i w:val="false"/>
          <w:color w:val="000000"/>
          <w:sz w:val="28"/>
        </w:rPr>
        <w:t>
      </w:t>
      </w:r>
      <w:r>
        <w:rPr>
          <w:rFonts w:ascii="Times New Roman"/>
          <w:b w:val="false"/>
          <w:i w:val="false"/>
          <w:color w:val="000000"/>
          <w:sz w:val="28"/>
        </w:rPr>
        <w:t>x – среднее арифметическое значение оценки в соответствие с опросником по шкале от 1 до 5 (сумма значений утверждений деленное на количество опрошенных лиц);</w:t>
      </w:r>
      <w:r>
        <w:br/>
      </w:r>
      <w:r>
        <w:rPr>
          <w:rFonts w:ascii="Times New Roman"/>
          <w:b w:val="false"/>
          <w:i w:val="false"/>
          <w:color w:val="000000"/>
          <w:sz w:val="28"/>
        </w:rPr>
        <w:t>
      </w:t>
      </w:r>
      <w:r>
        <w:rPr>
          <w:rFonts w:ascii="Times New Roman"/>
          <w:b w:val="false"/>
          <w:i w:val="false"/>
          <w:color w:val="000000"/>
          <w:sz w:val="28"/>
        </w:rPr>
        <w:t>1 – минимальное среднее арифметическое значение оценки соответствующее 0 по шкале от 0 до 1;</w:t>
      </w:r>
      <w:r>
        <w:br/>
      </w:r>
      <w:r>
        <w:rPr>
          <w:rFonts w:ascii="Times New Roman"/>
          <w:b w:val="false"/>
          <w:i w:val="false"/>
          <w:color w:val="000000"/>
          <w:sz w:val="28"/>
        </w:rPr>
        <w:t>
      </w:t>
      </w:r>
      <w:r>
        <w:rPr>
          <w:rFonts w:ascii="Times New Roman"/>
          <w:b w:val="false"/>
          <w:i w:val="false"/>
          <w:color w:val="000000"/>
          <w:sz w:val="28"/>
        </w:rPr>
        <w:t>4 – разница между максимальным (5) и минимальным (1) значением по шкале от 1 до 5.</w:t>
      </w:r>
      <w:r>
        <w:br/>
      </w:r>
      <w:r>
        <w:rPr>
          <w:rFonts w:ascii="Times New Roman"/>
          <w:b w:val="false"/>
          <w:i w:val="false"/>
          <w:color w:val="000000"/>
          <w:sz w:val="28"/>
        </w:rPr>
        <w:t>
      </w:t>
      </w:r>
      <w:r>
        <w:rPr>
          <w:rFonts w:ascii="Times New Roman"/>
          <w:b w:val="false"/>
          <w:i w:val="false"/>
          <w:color w:val="000000"/>
          <w:sz w:val="28"/>
        </w:rPr>
        <w:t xml:space="preserve">Показатель А "Основные потребности работника" рассчитывается по формуле: </w:t>
      </w:r>
      <w:r>
        <w:br/>
      </w:r>
      <w:r>
        <w:rPr>
          <w:rFonts w:ascii="Times New Roman"/>
          <w:b w:val="false"/>
          <w:i w:val="false"/>
          <w:color w:val="000000"/>
          <w:sz w:val="28"/>
        </w:rPr>
        <w:t>
      </w:t>
      </w:r>
    </w:p>
    <w:p>
      <w:pPr>
        <w:spacing w:after="0"/>
        <w:ind w:left="0"/>
        <w:jc w:val="left"/>
      </w:pPr>
      <w:r>
        <w:drawing>
          <wp:inline distT="0" distB="0" distL="0" distR="0">
            <wp:extent cx="163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38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А – показатель "Основные потребности работника";</w:t>
      </w:r>
      <w:r>
        <w:br/>
      </w:r>
      <w:r>
        <w:rPr>
          <w:rFonts w:ascii="Times New Roman"/>
          <w:b w:val="false"/>
          <w:i w:val="false"/>
          <w:color w:val="000000"/>
          <w:sz w:val="28"/>
        </w:rPr>
        <w:t>
      </w:t>
      </w:r>
      <w:r>
        <w:rPr>
          <w:rFonts w:ascii="Times New Roman"/>
          <w:b w:val="false"/>
          <w:i w:val="false"/>
          <w:color w:val="000000"/>
          <w:sz w:val="28"/>
        </w:rPr>
        <w:t>k – коэффициент для приведения полученных результатов к весовому значению (10);</w:t>
      </w:r>
      <w:r>
        <w:br/>
      </w:r>
      <w:r>
        <w:rPr>
          <w:rFonts w:ascii="Times New Roman"/>
          <w:b w:val="false"/>
          <w:i w:val="false"/>
          <w:color w:val="000000"/>
          <w:sz w:val="28"/>
        </w:rPr>
        <w:t>
      </w:t>
      </w:r>
      <w:r>
        <w:rPr>
          <w:rFonts w:ascii="Times New Roman"/>
          <w:b w:val="false"/>
          <w:i w:val="false"/>
          <w:color w:val="000000"/>
          <w:sz w:val="28"/>
        </w:rPr>
        <w:t>i1 – индекс согласия с утверждением 1 опросника служащих Национального Банка;</w:t>
      </w:r>
      <w:r>
        <w:br/>
      </w:r>
      <w:r>
        <w:rPr>
          <w:rFonts w:ascii="Times New Roman"/>
          <w:b w:val="false"/>
          <w:i w:val="false"/>
          <w:color w:val="000000"/>
          <w:sz w:val="28"/>
        </w:rPr>
        <w:t>
      </w:t>
      </w:r>
      <w:r>
        <w:rPr>
          <w:rFonts w:ascii="Times New Roman"/>
          <w:b w:val="false"/>
          <w:i w:val="false"/>
          <w:color w:val="000000"/>
          <w:sz w:val="28"/>
        </w:rPr>
        <w:t>i2 – индекс согласия с утверждением 2 опросника служащих Национального Банка;</w:t>
      </w:r>
      <w:r>
        <w:br/>
      </w:r>
      <w:r>
        <w:rPr>
          <w:rFonts w:ascii="Times New Roman"/>
          <w:b w:val="false"/>
          <w:i w:val="false"/>
          <w:color w:val="000000"/>
          <w:sz w:val="28"/>
        </w:rPr>
        <w:t>
      </w:t>
      </w:r>
      <w:r>
        <w:rPr>
          <w:rFonts w:ascii="Times New Roman"/>
          <w:b w:val="false"/>
          <w:i w:val="false"/>
          <w:color w:val="000000"/>
          <w:sz w:val="28"/>
        </w:rPr>
        <w:t>i3 – индекс согласия с утверждением 3 опросника служащих Национального Банка.</w:t>
      </w:r>
      <w:r>
        <w:br/>
      </w:r>
      <w:r>
        <w:rPr>
          <w:rFonts w:ascii="Times New Roman"/>
          <w:b w:val="false"/>
          <w:i w:val="false"/>
          <w:color w:val="000000"/>
          <w:sz w:val="28"/>
        </w:rPr>
        <w:t>
      </w:t>
      </w:r>
      <w:r>
        <w:rPr>
          <w:rFonts w:ascii="Times New Roman"/>
          <w:b w:val="false"/>
          <w:i w:val="false"/>
          <w:color w:val="000000"/>
          <w:sz w:val="28"/>
        </w:rPr>
        <w:t>Максимальное значение по показателю составляет 10 баллов.</w:t>
      </w:r>
      <w:r>
        <w:br/>
      </w:r>
      <w:r>
        <w:rPr>
          <w:rFonts w:ascii="Times New Roman"/>
          <w:b w:val="false"/>
          <w:i w:val="false"/>
          <w:color w:val="000000"/>
          <w:sz w:val="28"/>
        </w:rPr>
        <w:t>
      </w:t>
      </w:r>
      <w:r>
        <w:rPr>
          <w:rFonts w:ascii="Times New Roman"/>
          <w:b w:val="false"/>
          <w:i w:val="false"/>
          <w:color w:val="000000"/>
          <w:sz w:val="28"/>
        </w:rPr>
        <w:t xml:space="preserve">26. Показатель В "Поддержка руководством" рассчитывается по формуле: </w:t>
      </w:r>
      <w:r>
        <w:br/>
      </w:r>
      <w:r>
        <w:rPr>
          <w:rFonts w:ascii="Times New Roman"/>
          <w:b w:val="false"/>
          <w:i w:val="false"/>
          <w:color w:val="000000"/>
          <w:sz w:val="28"/>
        </w:rPr>
        <w:t>
      </w:t>
      </w:r>
    </w:p>
    <w:p>
      <w:pPr>
        <w:spacing w:after="0"/>
        <w:ind w:left="0"/>
        <w:jc w:val="left"/>
      </w:pPr>
      <w:r>
        <w:drawing>
          <wp:inline distT="0" distB="0" distL="0" distR="0">
            <wp:extent cx="1612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129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B – показатель "Поддержка руководством"</w:t>
      </w:r>
      <w:r>
        <w:br/>
      </w:r>
      <w:r>
        <w:rPr>
          <w:rFonts w:ascii="Times New Roman"/>
          <w:b w:val="false"/>
          <w:i w:val="false"/>
          <w:color w:val="000000"/>
          <w:sz w:val="28"/>
        </w:rPr>
        <w:t>
      </w:t>
      </w:r>
      <w:r>
        <w:rPr>
          <w:rFonts w:ascii="Times New Roman"/>
          <w:b w:val="false"/>
          <w:i w:val="false"/>
          <w:color w:val="000000"/>
          <w:sz w:val="28"/>
        </w:rPr>
        <w:t>k – коэффициент для приведения полученных результатов к весовому значению (10);</w:t>
      </w:r>
      <w:r>
        <w:br/>
      </w:r>
      <w:r>
        <w:rPr>
          <w:rFonts w:ascii="Times New Roman"/>
          <w:b w:val="false"/>
          <w:i w:val="false"/>
          <w:color w:val="000000"/>
          <w:sz w:val="28"/>
        </w:rPr>
        <w:t>
      </w:t>
      </w:r>
      <w:r>
        <w:rPr>
          <w:rFonts w:ascii="Times New Roman"/>
          <w:b w:val="false"/>
          <w:i w:val="false"/>
          <w:color w:val="000000"/>
          <w:sz w:val="28"/>
        </w:rPr>
        <w:t>i4 – индекс согласия с утверждением 4 опросника служащих Национального Банка;</w:t>
      </w:r>
      <w:r>
        <w:br/>
      </w:r>
      <w:r>
        <w:rPr>
          <w:rFonts w:ascii="Times New Roman"/>
          <w:b w:val="false"/>
          <w:i w:val="false"/>
          <w:color w:val="000000"/>
          <w:sz w:val="28"/>
        </w:rPr>
        <w:t>
      </w:t>
      </w:r>
      <w:r>
        <w:rPr>
          <w:rFonts w:ascii="Times New Roman"/>
          <w:b w:val="false"/>
          <w:i w:val="false"/>
          <w:color w:val="000000"/>
          <w:sz w:val="28"/>
        </w:rPr>
        <w:t>i5 – индекс согласия с утверждением 5 опросника служащих Национального Банка;</w:t>
      </w:r>
      <w:r>
        <w:br/>
      </w:r>
      <w:r>
        <w:rPr>
          <w:rFonts w:ascii="Times New Roman"/>
          <w:b w:val="false"/>
          <w:i w:val="false"/>
          <w:color w:val="000000"/>
          <w:sz w:val="28"/>
        </w:rPr>
        <w:t>
      </w:t>
      </w:r>
      <w:r>
        <w:rPr>
          <w:rFonts w:ascii="Times New Roman"/>
          <w:b w:val="false"/>
          <w:i w:val="false"/>
          <w:color w:val="000000"/>
          <w:sz w:val="28"/>
        </w:rPr>
        <w:t>i6 – индекс согласия с утверждением 6 опросника служащих Национального Банка.</w:t>
      </w:r>
      <w:r>
        <w:br/>
      </w:r>
      <w:r>
        <w:rPr>
          <w:rFonts w:ascii="Times New Roman"/>
          <w:b w:val="false"/>
          <w:i w:val="false"/>
          <w:color w:val="000000"/>
          <w:sz w:val="28"/>
        </w:rPr>
        <w:t>
      </w:t>
      </w:r>
      <w:r>
        <w:rPr>
          <w:rFonts w:ascii="Times New Roman"/>
          <w:b w:val="false"/>
          <w:i w:val="false"/>
          <w:color w:val="000000"/>
          <w:sz w:val="28"/>
        </w:rPr>
        <w:t xml:space="preserve">Максимальное значение по показателю составляет 10 баллов. </w:t>
      </w:r>
      <w:r>
        <w:br/>
      </w:r>
      <w:r>
        <w:rPr>
          <w:rFonts w:ascii="Times New Roman"/>
          <w:b w:val="false"/>
          <w:i w:val="false"/>
          <w:color w:val="000000"/>
          <w:sz w:val="28"/>
        </w:rPr>
        <w:t>
      </w:t>
      </w:r>
      <w:r>
        <w:rPr>
          <w:rFonts w:ascii="Times New Roman"/>
          <w:b w:val="false"/>
          <w:i w:val="false"/>
          <w:color w:val="000000"/>
          <w:sz w:val="28"/>
        </w:rPr>
        <w:t xml:space="preserve">27. Показатель C "Взаимодействие с коллегами" рассчитывается по формуле: </w:t>
      </w:r>
      <w:r>
        <w:br/>
      </w:r>
      <w:r>
        <w:rPr>
          <w:rFonts w:ascii="Times New Roman"/>
          <w:b w:val="false"/>
          <w:i w:val="false"/>
          <w:color w:val="000000"/>
          <w:sz w:val="28"/>
        </w:rPr>
        <w:t>
      </w:t>
      </w:r>
    </w:p>
    <w:p>
      <w:pPr>
        <w:spacing w:after="0"/>
        <w:ind w:left="0"/>
        <w:jc w:val="left"/>
      </w:pPr>
      <w:r>
        <w:drawing>
          <wp:inline distT="0" distB="0" distL="0" distR="0">
            <wp:extent cx="194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431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C – показатель "Взаимодействие с коллегами";</w:t>
      </w:r>
      <w:r>
        <w:br/>
      </w:r>
      <w:r>
        <w:rPr>
          <w:rFonts w:ascii="Times New Roman"/>
          <w:b w:val="false"/>
          <w:i w:val="false"/>
          <w:color w:val="000000"/>
          <w:sz w:val="28"/>
        </w:rPr>
        <w:t>
      </w:t>
      </w:r>
      <w:r>
        <w:rPr>
          <w:rFonts w:ascii="Times New Roman"/>
          <w:b w:val="false"/>
          <w:i w:val="false"/>
          <w:color w:val="000000"/>
          <w:sz w:val="28"/>
        </w:rPr>
        <w:t>k – коэффициент для приведения полученных результатов к весовому значению (10);</w:t>
      </w:r>
      <w:r>
        <w:br/>
      </w:r>
      <w:r>
        <w:rPr>
          <w:rFonts w:ascii="Times New Roman"/>
          <w:b w:val="false"/>
          <w:i w:val="false"/>
          <w:color w:val="000000"/>
          <w:sz w:val="28"/>
        </w:rPr>
        <w:t>
      </w:t>
      </w:r>
      <w:r>
        <w:rPr>
          <w:rFonts w:ascii="Times New Roman"/>
          <w:b w:val="false"/>
          <w:i w:val="false"/>
          <w:color w:val="000000"/>
          <w:sz w:val="28"/>
        </w:rPr>
        <w:t>i7 – индекс согласия с утверждением 7 опросника служащих Национального Банка;</w:t>
      </w:r>
      <w:r>
        <w:br/>
      </w:r>
      <w:r>
        <w:rPr>
          <w:rFonts w:ascii="Times New Roman"/>
          <w:b w:val="false"/>
          <w:i w:val="false"/>
          <w:color w:val="000000"/>
          <w:sz w:val="28"/>
        </w:rPr>
        <w:t>
      </w:t>
      </w:r>
      <w:r>
        <w:rPr>
          <w:rFonts w:ascii="Times New Roman"/>
          <w:b w:val="false"/>
          <w:i w:val="false"/>
          <w:color w:val="000000"/>
          <w:sz w:val="28"/>
        </w:rPr>
        <w:t>i8 – индекс согласия с утверждением 8 опросника служащих Национального Банка;</w:t>
      </w:r>
      <w:r>
        <w:br/>
      </w:r>
      <w:r>
        <w:rPr>
          <w:rFonts w:ascii="Times New Roman"/>
          <w:b w:val="false"/>
          <w:i w:val="false"/>
          <w:color w:val="000000"/>
          <w:sz w:val="28"/>
        </w:rPr>
        <w:t>
      </w:t>
      </w:r>
      <w:r>
        <w:rPr>
          <w:rFonts w:ascii="Times New Roman"/>
          <w:b w:val="false"/>
          <w:i w:val="false"/>
          <w:color w:val="000000"/>
          <w:sz w:val="28"/>
        </w:rPr>
        <w:t>i9 – индекс согласия с утверждением 9 опросника служащих Национального Банка;</w:t>
      </w:r>
      <w:r>
        <w:br/>
      </w:r>
      <w:r>
        <w:rPr>
          <w:rFonts w:ascii="Times New Roman"/>
          <w:b w:val="false"/>
          <w:i w:val="false"/>
          <w:color w:val="000000"/>
          <w:sz w:val="28"/>
        </w:rPr>
        <w:t>
      </w:t>
      </w:r>
      <w:r>
        <w:rPr>
          <w:rFonts w:ascii="Times New Roman"/>
          <w:b w:val="false"/>
          <w:i w:val="false"/>
          <w:color w:val="000000"/>
          <w:sz w:val="28"/>
        </w:rPr>
        <w:t>i10 – индекс согласия с утверждением 10 опросника служащих Национального Банка.</w:t>
      </w:r>
      <w:r>
        <w:br/>
      </w:r>
      <w:r>
        <w:rPr>
          <w:rFonts w:ascii="Times New Roman"/>
          <w:b w:val="false"/>
          <w:i w:val="false"/>
          <w:color w:val="000000"/>
          <w:sz w:val="28"/>
        </w:rPr>
        <w:t>
      </w:t>
      </w:r>
      <w:r>
        <w:rPr>
          <w:rFonts w:ascii="Times New Roman"/>
          <w:b w:val="false"/>
          <w:i w:val="false"/>
          <w:color w:val="000000"/>
          <w:sz w:val="28"/>
        </w:rPr>
        <w:t>Максимальное значение по показателю составляет 10 баллов.</w:t>
      </w:r>
      <w:r>
        <w:br/>
      </w:r>
      <w:r>
        <w:rPr>
          <w:rFonts w:ascii="Times New Roman"/>
          <w:b w:val="false"/>
          <w:i w:val="false"/>
          <w:color w:val="000000"/>
          <w:sz w:val="28"/>
        </w:rPr>
        <w:t>
      </w:t>
      </w:r>
      <w:r>
        <w:rPr>
          <w:rFonts w:ascii="Times New Roman"/>
          <w:b w:val="false"/>
          <w:i w:val="false"/>
          <w:color w:val="000000"/>
          <w:sz w:val="28"/>
        </w:rPr>
        <w:t xml:space="preserve">28. Показатель D "Профессиональный рост" рассчитывается по формуле: </w:t>
      </w:r>
      <w:r>
        <w:br/>
      </w:r>
      <w:r>
        <w:rPr>
          <w:rFonts w:ascii="Times New Roman"/>
          <w:b w:val="false"/>
          <w:i w:val="false"/>
          <w:color w:val="000000"/>
          <w:sz w:val="28"/>
        </w:rPr>
        <w:t>
      </w:t>
      </w:r>
    </w:p>
    <w:p>
      <w:pPr>
        <w:spacing w:after="0"/>
        <w:ind w:left="0"/>
        <w:jc w:val="left"/>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D – показатель "Профессиональный рост";</w:t>
      </w:r>
      <w:r>
        <w:br/>
      </w:r>
      <w:r>
        <w:rPr>
          <w:rFonts w:ascii="Times New Roman"/>
          <w:b w:val="false"/>
          <w:i w:val="false"/>
          <w:color w:val="000000"/>
          <w:sz w:val="28"/>
        </w:rPr>
        <w:t>
      </w:t>
      </w:r>
      <w:r>
        <w:rPr>
          <w:rFonts w:ascii="Times New Roman"/>
          <w:b w:val="false"/>
          <w:i w:val="false"/>
          <w:color w:val="000000"/>
          <w:sz w:val="28"/>
        </w:rPr>
        <w:t>k – коэффициент для приведения полученных результатов к весовому значению (10);</w:t>
      </w:r>
      <w:r>
        <w:br/>
      </w:r>
      <w:r>
        <w:rPr>
          <w:rFonts w:ascii="Times New Roman"/>
          <w:b w:val="false"/>
          <w:i w:val="false"/>
          <w:color w:val="000000"/>
          <w:sz w:val="28"/>
        </w:rPr>
        <w:t>
      </w:t>
      </w:r>
      <w:r>
        <w:rPr>
          <w:rFonts w:ascii="Times New Roman"/>
          <w:b w:val="false"/>
          <w:i w:val="false"/>
          <w:color w:val="000000"/>
          <w:sz w:val="28"/>
        </w:rPr>
        <w:t>i11 – индекс согласия с утверждением 11 опросника служащих Национального Банка;</w:t>
      </w:r>
      <w:r>
        <w:br/>
      </w:r>
      <w:r>
        <w:rPr>
          <w:rFonts w:ascii="Times New Roman"/>
          <w:b w:val="false"/>
          <w:i w:val="false"/>
          <w:color w:val="000000"/>
          <w:sz w:val="28"/>
        </w:rPr>
        <w:t>
      </w:t>
      </w:r>
      <w:r>
        <w:rPr>
          <w:rFonts w:ascii="Times New Roman"/>
          <w:b w:val="false"/>
          <w:i w:val="false"/>
          <w:color w:val="000000"/>
          <w:sz w:val="28"/>
        </w:rPr>
        <w:t>i12 – индекс согласия с утверждением 12 опросника служащих Национального Банка.</w:t>
      </w:r>
      <w:r>
        <w:br/>
      </w:r>
      <w:r>
        <w:rPr>
          <w:rFonts w:ascii="Times New Roman"/>
          <w:b w:val="false"/>
          <w:i w:val="false"/>
          <w:color w:val="000000"/>
          <w:sz w:val="28"/>
        </w:rPr>
        <w:t>
      </w:t>
      </w:r>
      <w:r>
        <w:rPr>
          <w:rFonts w:ascii="Times New Roman"/>
          <w:b w:val="false"/>
          <w:i w:val="false"/>
          <w:color w:val="000000"/>
          <w:sz w:val="28"/>
        </w:rPr>
        <w:t>Максимальное значение по показателю составляет 10 баллов.</w:t>
      </w:r>
      <w:r>
        <w:br/>
      </w:r>
      <w:r>
        <w:rPr>
          <w:rFonts w:ascii="Times New Roman"/>
          <w:b w:val="false"/>
          <w:i w:val="false"/>
          <w:color w:val="000000"/>
          <w:sz w:val="28"/>
        </w:rPr>
        <w:t>
</w:t>
      </w:r>
    </w:p>
    <w:bookmarkStart w:name="z661" w:id="45"/>
    <w:p>
      <w:pPr>
        <w:spacing w:after="0"/>
        <w:ind w:left="0"/>
        <w:jc w:val="left"/>
      </w:pPr>
      <w:r>
        <w:rPr>
          <w:rFonts w:ascii="Times New Roman"/>
          <w:b/>
          <w:i w:val="false"/>
          <w:color w:val="000000"/>
        </w:rPr>
        <w:t xml:space="preserve"> Параграф 4. Оценка по критерию "Укрепление меритократии"</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Оценка по данному критерию проводится на основе результатов опроса служащих Национального Банка. </w:t>
      </w:r>
      <w:r>
        <w:br/>
      </w:r>
      <w:r>
        <w:rPr>
          <w:rFonts w:ascii="Times New Roman"/>
          <w:b w:val="false"/>
          <w:i w:val="false"/>
          <w:color w:val="000000"/>
          <w:sz w:val="28"/>
        </w:rPr>
        <w:t>
      </w:t>
      </w:r>
      <w:r>
        <w:rPr>
          <w:rFonts w:ascii="Times New Roman"/>
          <w:b w:val="false"/>
          <w:i w:val="false"/>
          <w:color w:val="000000"/>
          <w:sz w:val="28"/>
        </w:rPr>
        <w:t xml:space="preserve">30. Оценка по критерию "Укрепление меритократии" рассчитывается по следующей формуле: </w:t>
      </w:r>
      <w:r>
        <w:br/>
      </w:r>
      <w:r>
        <w:rPr>
          <w:rFonts w:ascii="Times New Roman"/>
          <w:b w:val="false"/>
          <w:i w:val="false"/>
          <w:color w:val="000000"/>
          <w:sz w:val="28"/>
        </w:rPr>
        <w:t>
      </w:t>
      </w:r>
    </w:p>
    <w:p>
      <w:pPr>
        <w:spacing w:after="0"/>
        <w:ind w:left="0"/>
        <w:jc w:val="left"/>
      </w:pPr>
      <w:r>
        <w:drawing>
          <wp:inline distT="0" distB="0" distL="0" distR="0">
            <wp:extent cx="1574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748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М – показатель "Укрепление меритократии";</w:t>
      </w:r>
      <w:r>
        <w:br/>
      </w:r>
      <w:r>
        <w:rPr>
          <w:rFonts w:ascii="Times New Roman"/>
          <w:b w:val="false"/>
          <w:i w:val="false"/>
          <w:color w:val="000000"/>
          <w:sz w:val="28"/>
        </w:rPr>
        <w:t>
      </w:t>
      </w:r>
      <w:r>
        <w:rPr>
          <w:rFonts w:ascii="Times New Roman"/>
          <w:b w:val="false"/>
          <w:i w:val="false"/>
          <w:color w:val="000000"/>
          <w:sz w:val="28"/>
        </w:rPr>
        <w:t>k – коэффициент для приведения полученных результатов к весовому значению (30);</w:t>
      </w:r>
      <w:r>
        <w:br/>
      </w:r>
      <w:r>
        <w:rPr>
          <w:rFonts w:ascii="Times New Roman"/>
          <w:b w:val="false"/>
          <w:i w:val="false"/>
          <w:color w:val="000000"/>
          <w:sz w:val="28"/>
        </w:rPr>
        <w:t>
      </w:t>
      </w:r>
      <w:r>
        <w:rPr>
          <w:rFonts w:ascii="Times New Roman"/>
          <w:b w:val="false"/>
          <w:i w:val="false"/>
          <w:color w:val="000000"/>
          <w:sz w:val="28"/>
        </w:rPr>
        <w:t>i13 – индекс согласия с утверждением 13 опросника служащих Национального Банка;</w:t>
      </w:r>
      <w:r>
        <w:br/>
      </w:r>
      <w:r>
        <w:rPr>
          <w:rFonts w:ascii="Times New Roman"/>
          <w:b w:val="false"/>
          <w:i w:val="false"/>
          <w:color w:val="000000"/>
          <w:sz w:val="28"/>
        </w:rPr>
        <w:t>
      </w:t>
      </w:r>
      <w:r>
        <w:rPr>
          <w:rFonts w:ascii="Times New Roman"/>
          <w:b w:val="false"/>
          <w:i w:val="false"/>
          <w:color w:val="000000"/>
          <w:sz w:val="28"/>
        </w:rPr>
        <w:t>i14 – индекс согласия с утверждением 14 опросника служащих Национального Банка.</w:t>
      </w:r>
      <w:r>
        <w:br/>
      </w:r>
      <w:r>
        <w:rPr>
          <w:rFonts w:ascii="Times New Roman"/>
          <w:b w:val="false"/>
          <w:i w:val="false"/>
          <w:color w:val="000000"/>
          <w:sz w:val="28"/>
        </w:rPr>
        <w:t>
      </w:t>
      </w:r>
      <w:r>
        <w:rPr>
          <w:rFonts w:ascii="Times New Roman"/>
          <w:b w:val="false"/>
          <w:i w:val="false"/>
          <w:color w:val="000000"/>
          <w:sz w:val="28"/>
        </w:rPr>
        <w:t xml:space="preserve">31. Индекс согласия с утверждениями (i) используется для перевода оценки по шкале от 1 до 5 в пределы от 0 до 1. Формула расчета: </w:t>
      </w:r>
      <w:r>
        <w:br/>
      </w:r>
      <w:r>
        <w:rPr>
          <w:rFonts w:ascii="Times New Roman"/>
          <w:b w:val="false"/>
          <w:i w:val="false"/>
          <w:color w:val="000000"/>
          <w:sz w:val="28"/>
        </w:rPr>
        <w:t>
      </w:t>
      </w:r>
    </w:p>
    <w:p>
      <w:pPr>
        <w:spacing w:after="0"/>
        <w:ind w:left="0"/>
        <w:jc w:val="left"/>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76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r>
        <w:br/>
      </w:r>
      <w:r>
        <w:rPr>
          <w:rFonts w:ascii="Times New Roman"/>
          <w:b w:val="false"/>
          <w:i w:val="false"/>
          <w:color w:val="000000"/>
          <w:sz w:val="28"/>
        </w:rPr>
        <w:t>
      </w:t>
      </w:r>
      <w:r>
        <w:rPr>
          <w:rFonts w:ascii="Times New Roman"/>
          <w:b w:val="false"/>
          <w:i w:val="false"/>
          <w:color w:val="000000"/>
          <w:sz w:val="28"/>
        </w:rPr>
        <w:t>i – индекс согласия с утверждением;</w:t>
      </w:r>
      <w:r>
        <w:br/>
      </w:r>
      <w:r>
        <w:rPr>
          <w:rFonts w:ascii="Times New Roman"/>
          <w:b w:val="false"/>
          <w:i w:val="false"/>
          <w:color w:val="000000"/>
          <w:sz w:val="28"/>
        </w:rPr>
        <w:t>
      </w:t>
      </w:r>
      <w:r>
        <w:rPr>
          <w:rFonts w:ascii="Times New Roman"/>
          <w:b w:val="false"/>
          <w:i w:val="false"/>
          <w:color w:val="000000"/>
          <w:sz w:val="28"/>
        </w:rPr>
        <w:t>x – среднее арифметическое значение оценки в соответствие с опросником по шкале от 1 до 5 (сумма значений утверждений деленное на количество опрошенных лиц);</w:t>
      </w:r>
      <w:r>
        <w:br/>
      </w:r>
      <w:r>
        <w:rPr>
          <w:rFonts w:ascii="Times New Roman"/>
          <w:b w:val="false"/>
          <w:i w:val="false"/>
          <w:color w:val="000000"/>
          <w:sz w:val="28"/>
        </w:rPr>
        <w:t>
      </w:t>
      </w:r>
      <w:r>
        <w:rPr>
          <w:rFonts w:ascii="Times New Roman"/>
          <w:b w:val="false"/>
          <w:i w:val="false"/>
          <w:color w:val="000000"/>
          <w:sz w:val="28"/>
        </w:rPr>
        <w:t>1 – минимальное среднее арифметическое значение оценки соответствующее 0 по шкале от 0 до 1;</w:t>
      </w:r>
      <w:r>
        <w:br/>
      </w:r>
      <w:r>
        <w:rPr>
          <w:rFonts w:ascii="Times New Roman"/>
          <w:b w:val="false"/>
          <w:i w:val="false"/>
          <w:color w:val="000000"/>
          <w:sz w:val="28"/>
        </w:rPr>
        <w:t>
      </w:t>
      </w:r>
      <w:r>
        <w:rPr>
          <w:rFonts w:ascii="Times New Roman"/>
          <w:b w:val="false"/>
          <w:i w:val="false"/>
          <w:color w:val="000000"/>
          <w:sz w:val="28"/>
        </w:rPr>
        <w:t>4 – разница между максимальным (5) и минимальным (1) значением по шкале от 1 до 5.</w:t>
      </w:r>
      <w:r>
        <w:br/>
      </w:r>
      <w:r>
        <w:rPr>
          <w:rFonts w:ascii="Times New Roman"/>
          <w:b w:val="false"/>
          <w:i w:val="false"/>
          <w:color w:val="000000"/>
          <w:sz w:val="28"/>
        </w:rPr>
        <w:t>
      </w:t>
      </w:r>
      <w:r>
        <w:rPr>
          <w:rFonts w:ascii="Times New Roman"/>
          <w:b w:val="false"/>
          <w:i w:val="false"/>
          <w:color w:val="000000"/>
          <w:sz w:val="28"/>
        </w:rPr>
        <w:t xml:space="preserve">Максимальное значение по показателю составляет 30 баллов. </w:t>
      </w:r>
      <w:r>
        <w:br/>
      </w:r>
      <w:r>
        <w:rPr>
          <w:rFonts w:ascii="Times New Roman"/>
          <w:b w:val="false"/>
          <w:i w:val="false"/>
          <w:color w:val="000000"/>
          <w:sz w:val="28"/>
        </w:rPr>
        <w:t>
</w:t>
      </w:r>
    </w:p>
    <w:bookmarkStart w:name="z678" w:id="46"/>
    <w:p>
      <w:pPr>
        <w:spacing w:after="0"/>
        <w:ind w:left="0"/>
        <w:jc w:val="left"/>
      </w:pPr>
      <w:r>
        <w:rPr>
          <w:rFonts w:ascii="Times New Roman"/>
          <w:b/>
          <w:i w:val="false"/>
          <w:color w:val="000000"/>
        </w:rPr>
        <w:t xml:space="preserve"> Глава 5. Заключение о результатах оценки эффективности организационного развития </w:t>
      </w:r>
      <w:r>
        <w:br/>
      </w:r>
      <w:r>
        <w:rPr>
          <w:rFonts w:ascii="Times New Roman"/>
          <w:b/>
          <w:i w:val="false"/>
          <w:color w:val="000000"/>
        </w:rPr>
        <w:t xml:space="preserve">Национального Банка по направлению "Управление персоналом" </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32. Уполномоченным органом по делам государственной службы формируется заключение о результатах оценки эффективности деятельности Национального Банка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и представляется в оцениваемый государственный орган. </w:t>
      </w:r>
      <w:r>
        <w:br/>
      </w:r>
      <w:r>
        <w:rPr>
          <w:rFonts w:ascii="Times New Roman"/>
          <w:b w:val="false"/>
          <w:i w:val="false"/>
          <w:color w:val="000000"/>
          <w:sz w:val="28"/>
        </w:rPr>
        <w:t>
      </w:t>
      </w:r>
      <w:r>
        <w:rPr>
          <w:rFonts w:ascii="Times New Roman"/>
          <w:b w:val="false"/>
          <w:i w:val="false"/>
          <w:color w:val="000000"/>
          <w:sz w:val="28"/>
        </w:rPr>
        <w:t xml:space="preserve">33. После проведения </w:t>
      </w:r>
      <w:r>
        <w:rPr>
          <w:rFonts w:ascii="Times New Roman"/>
          <w:b w:val="false"/>
          <w:i w:val="false"/>
          <w:color w:val="000000"/>
          <w:sz w:val="28"/>
        </w:rPr>
        <w:t>процедуры обжалования</w:t>
      </w:r>
      <w:r>
        <w:rPr>
          <w:rFonts w:ascii="Times New Roman"/>
          <w:b w:val="false"/>
          <w:i w:val="false"/>
          <w:color w:val="000000"/>
          <w:sz w:val="28"/>
        </w:rPr>
        <w:t xml:space="preserve"> результатов оценки эффективности уполномоченным органом по делам государственной службы представляется заключение о результатах оценки эффективности Национального Банка по направлению "Управление персоналом" в сервисный интегратор "электронного правительства". </w:t>
      </w:r>
      <w:r>
        <w:br/>
      </w:r>
      <w:r>
        <w:rPr>
          <w:rFonts w:ascii="Times New Roman"/>
          <w:b w:val="false"/>
          <w:i w:val="false"/>
          <w:color w:val="000000"/>
          <w:sz w:val="28"/>
        </w:rPr>
        <w:t>
      </w:t>
      </w:r>
      <w:r>
        <w:rPr>
          <w:rFonts w:ascii="Times New Roman"/>
          <w:b w:val="false"/>
          <w:i w:val="false"/>
          <w:color w:val="000000"/>
          <w:sz w:val="28"/>
        </w:rPr>
        <w:t xml:space="preserve">34. Заключение о результатах оценки эффективности деятельности Национального Банка по блоку "Организационное развитие государственного органа" формируется сервисным интегратором "электронного правительства"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 и представляется в уполномоченный орган по государственному планированию.</w:t>
      </w:r>
      <w:r>
        <w:br/>
      </w:r>
      <w:r>
        <w:rPr>
          <w:rFonts w:ascii="Times New Roman"/>
          <w:b w:val="false"/>
          <w:i w:val="false"/>
          <w:color w:val="000000"/>
          <w:sz w:val="28"/>
        </w:rPr>
        <w:t>
</w:t>
      </w:r>
    </w:p>
    <w:bookmarkStart w:name="z682" w:id="47"/>
    <w:p>
      <w:pPr>
        <w:spacing w:after="0"/>
        <w:ind w:left="0"/>
        <w:jc w:val="left"/>
      </w:pPr>
      <w:r>
        <w:rPr>
          <w:rFonts w:ascii="Times New Roman"/>
          <w:b/>
          <w:i w:val="false"/>
          <w:color w:val="000000"/>
        </w:rPr>
        <w:t xml:space="preserve"> Глава 6. Порядок проведения оценки реорганизованных и упраздненных </w:t>
      </w:r>
      <w:r>
        <w:br/>
      </w:r>
      <w:r>
        <w:rPr>
          <w:rFonts w:ascii="Times New Roman"/>
          <w:b/>
          <w:i w:val="false"/>
          <w:color w:val="000000"/>
        </w:rPr>
        <w:t>государственных органов</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В случае реорганизации или упразднения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 – правопреемника и учитывается при расчете итогового балла оценки государственного органа – правопреемника. </w:t>
      </w:r>
      <w:r>
        <w:br/>
      </w:r>
      <w:r>
        <w:rPr>
          <w:rFonts w:ascii="Times New Roman"/>
          <w:b w:val="false"/>
          <w:i w:val="false"/>
          <w:color w:val="000000"/>
          <w:sz w:val="28"/>
        </w:rPr>
        <w:t>
      </w:t>
      </w:r>
      <w:r>
        <w:rPr>
          <w:rFonts w:ascii="Times New Roman"/>
          <w:b w:val="false"/>
          <w:i w:val="false"/>
          <w:color w:val="000000"/>
          <w:sz w:val="28"/>
        </w:rPr>
        <w:t xml:space="preserve">36. При реорганизации или упразднении оцениваемого государственного органа во втором полугодии оцениваемого года проводится анализ его деятельности, результаты которого учитываются в рамках оценки государственного органа-правопреемника и используются в качестве рекомендаций. </w:t>
      </w:r>
      <w:r>
        <w:br/>
      </w:r>
      <w:r>
        <w:rPr>
          <w:rFonts w:ascii="Times New Roman"/>
          <w:b w:val="false"/>
          <w:i w:val="false"/>
          <w:color w:val="000000"/>
          <w:sz w:val="28"/>
        </w:rPr>
        <w:t>
      </w:t>
      </w:r>
      <w:r>
        <w:rPr>
          <w:rFonts w:ascii="Times New Roman"/>
          <w:b w:val="false"/>
          <w:i w:val="false"/>
          <w:color w:val="000000"/>
          <w:sz w:val="28"/>
        </w:rPr>
        <w:t xml:space="preserve">37. При реорганизации или упразднении оцениваемого государственного органа в период с начала года, следующего за оцениваемым периодом, до установленных графиком оценки сроков представления государственными органами отчетных данных результаты оценки по переданным функциям и полномочиям направляются в качестве рекомендаций в государственный орган-правопреемник. </w:t>
      </w:r>
      <w:r>
        <w:br/>
      </w:r>
      <w:r>
        <w:rPr>
          <w:rFonts w:ascii="Times New Roman"/>
          <w:b w:val="false"/>
          <w:i w:val="false"/>
          <w:color w:val="000000"/>
          <w:sz w:val="28"/>
        </w:rPr>
        <w:t>
</w:t>
      </w:r>
    </w:p>
    <w:bookmarkStart w:name="z686" w:id="48"/>
    <w:p>
      <w:pPr>
        <w:spacing w:after="0"/>
        <w:ind w:left="0"/>
        <w:jc w:val="left"/>
      </w:pPr>
      <w:r>
        <w:rPr>
          <w:rFonts w:ascii="Times New Roman"/>
          <w:b/>
          <w:i w:val="false"/>
          <w:color w:val="000000"/>
        </w:rPr>
        <w:t xml:space="preserve"> Глава 7. Процедура обжалования результатов оценки эффективности</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38. С момента получения результатов оценки Национальный Банк в случае несогласия с результатами оценки в течение пяти рабочих дней направляет возражения с подтверждающими документами в уполномоченный орган по делам государственной службы. </w:t>
      </w:r>
      <w:r>
        <w:br/>
      </w:r>
      <w:r>
        <w:rPr>
          <w:rFonts w:ascii="Times New Roman"/>
          <w:b w:val="false"/>
          <w:i w:val="false"/>
          <w:color w:val="000000"/>
          <w:sz w:val="28"/>
        </w:rPr>
        <w:t>
      </w:t>
      </w:r>
      <w:r>
        <w:rPr>
          <w:rFonts w:ascii="Times New Roman"/>
          <w:b w:val="false"/>
          <w:i w:val="false"/>
          <w:color w:val="000000"/>
          <w:sz w:val="28"/>
        </w:rPr>
        <w:t xml:space="preserve">39. В случае отсутствия возражений к результатам оценки Национальному Банку необходимо в течение пяти рабочих дней представить в уполномоченный орган по делам государственной службы соответствующее уведомление. По истечении установленного срока возражения оцениваемого государственного органа не принимаются. </w:t>
      </w:r>
      <w:r>
        <w:br/>
      </w:r>
      <w:r>
        <w:rPr>
          <w:rFonts w:ascii="Times New Roman"/>
          <w:b w:val="false"/>
          <w:i w:val="false"/>
          <w:color w:val="000000"/>
          <w:sz w:val="28"/>
        </w:rPr>
        <w:t>
      </w:t>
      </w:r>
      <w:r>
        <w:rPr>
          <w:rFonts w:ascii="Times New Roman"/>
          <w:b w:val="false"/>
          <w:i w:val="false"/>
          <w:color w:val="000000"/>
          <w:sz w:val="28"/>
        </w:rPr>
        <w:t xml:space="preserve">40. Для проведения процедуры обжалования по направлению "Управления персоналом" в уполномоченном органе по делам государственной службы создается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определяется уполномоченным органом по делам государственной службы, но не менее 5 человек. </w:t>
      </w:r>
      <w:r>
        <w:br/>
      </w:r>
      <w:r>
        <w:rPr>
          <w:rFonts w:ascii="Times New Roman"/>
          <w:b w:val="false"/>
          <w:i w:val="false"/>
          <w:color w:val="000000"/>
          <w:sz w:val="28"/>
        </w:rPr>
        <w:t>
      </w:t>
      </w:r>
      <w:r>
        <w:rPr>
          <w:rFonts w:ascii="Times New Roman"/>
          <w:b w:val="false"/>
          <w:i w:val="false"/>
          <w:color w:val="000000"/>
          <w:sz w:val="28"/>
        </w:rPr>
        <w:t xml:space="preserve">41. В течение пяти рабочих дней со дня получения возражений от оцениваемого государственного органа с подтверждающими документами, в уполномоченном органе по делам государственной службы формируется и вносится на рассмотрение Специальной комиссии таблица разногласий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 xml:space="preserve">42. Специальная комиссия проводит заседание по рассмотрению возражений и определению объективности результатов оценки, на которое приглашаются представители Национального Банка, представители заинтересованных отраслевых центральных государственных органов, а также сотрудники, участвовавшие в оценке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43. Специальная комиссия принимает решение согласиться либо не согласиться с возражениями возражения Национального Банка. </w:t>
      </w:r>
      <w:r>
        <w:br/>
      </w:r>
      <w:r>
        <w:rPr>
          <w:rFonts w:ascii="Times New Roman"/>
          <w:b w:val="false"/>
          <w:i w:val="false"/>
          <w:color w:val="000000"/>
          <w:sz w:val="28"/>
        </w:rPr>
        <w:t>
      </w:t>
      </w:r>
      <w:r>
        <w:rPr>
          <w:rFonts w:ascii="Times New Roman"/>
          <w:b w:val="false"/>
          <w:i w:val="false"/>
          <w:color w:val="000000"/>
          <w:sz w:val="28"/>
        </w:rPr>
        <w:t xml:space="preserve">44.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Национального Банка. </w:t>
      </w:r>
      <w:r>
        <w:br/>
      </w:r>
      <w:r>
        <w:rPr>
          <w:rFonts w:ascii="Times New Roman"/>
          <w:b w:val="false"/>
          <w:i w:val="false"/>
          <w:color w:val="000000"/>
          <w:sz w:val="28"/>
        </w:rPr>
        <w:t>
      </w:t>
      </w:r>
      <w:r>
        <w:rPr>
          <w:rFonts w:ascii="Times New Roman"/>
          <w:b w:val="false"/>
          <w:i w:val="false"/>
          <w:color w:val="000000"/>
          <w:sz w:val="28"/>
        </w:rPr>
        <w:t xml:space="preserve">45. В соответствие с Указом уполномоченный орган по делам государственной службы в течение пятнадцати календарных дней направляет в рабочий орган </w:t>
      </w:r>
      <w:r>
        <w:rPr>
          <w:rFonts w:ascii="Times New Roman"/>
          <w:b w:val="false"/>
          <w:i w:val="false"/>
          <w:color w:val="000000"/>
          <w:sz w:val="28"/>
        </w:rPr>
        <w:t>Комиссии</w:t>
      </w:r>
      <w:r>
        <w:rPr>
          <w:rFonts w:ascii="Times New Roman"/>
          <w:b w:val="false"/>
          <w:i w:val="false"/>
          <w:color w:val="000000"/>
          <w:sz w:val="28"/>
        </w:rPr>
        <w:t xml:space="preserve"> по оценке эффективности деятельности государственных органов и Национальный Банк результаты обжалования о принятии либо непринятии возражений. Результаты обжалования уполномоченного органа по делам государственной службы о принятии либо непринятии возражений пересмотру не подлежат. </w:t>
      </w:r>
      <w:r>
        <w:br/>
      </w:r>
      <w:r>
        <w:rPr>
          <w:rFonts w:ascii="Times New Roman"/>
          <w:b w:val="false"/>
          <w:i w:val="false"/>
          <w:color w:val="000000"/>
          <w:sz w:val="28"/>
        </w:rPr>
        <w:t>
      </w:t>
      </w:r>
      <w:r>
        <w:rPr>
          <w:rFonts w:ascii="Times New Roman"/>
          <w:b w:val="false"/>
          <w:i w:val="false"/>
          <w:color w:val="000000"/>
          <w:sz w:val="28"/>
        </w:rPr>
        <w:t>46. В случае принятия возражений уполномоченный органом по делам государственной службы вносит соответствующие корректировки в заключение о результатах оценки эффективности.</w:t>
      </w:r>
      <w:r>
        <w:br/>
      </w:r>
      <w:r>
        <w:rPr>
          <w:rFonts w:ascii="Times New Roman"/>
          <w:b w:val="false"/>
          <w:i w:val="false"/>
          <w:color w:val="000000"/>
          <w:sz w:val="28"/>
        </w:rPr>
        <w:t>
</w:t>
      </w:r>
    </w:p>
    <w:bookmarkStart w:name="z696" w:id="49"/>
    <w:p>
      <w:pPr>
        <w:spacing w:after="0"/>
        <w:ind w:left="0"/>
        <w:jc w:val="left"/>
      </w:pPr>
      <w:r>
        <w:rPr>
          <w:rFonts w:ascii="Times New Roman"/>
          <w:b/>
          <w:i w:val="false"/>
          <w:color w:val="000000"/>
        </w:rPr>
        <w:t xml:space="preserve"> Глава 8. Процедура определения своевременности, полноты и достоверности отчетной </w:t>
      </w:r>
      <w:r>
        <w:br/>
      </w:r>
      <w:r>
        <w:rPr>
          <w:rFonts w:ascii="Times New Roman"/>
          <w:b/>
          <w:i w:val="false"/>
          <w:color w:val="000000"/>
        </w:rPr>
        <w:t>информации</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Национальный Банк своевременно представляет/размещает полную и достоверную отчетную информацию в соответствии с Графиком оценки. </w:t>
      </w:r>
      <w:r>
        <w:br/>
      </w:r>
      <w:r>
        <w:rPr>
          <w:rFonts w:ascii="Times New Roman"/>
          <w:b w:val="false"/>
          <w:i w:val="false"/>
          <w:color w:val="000000"/>
          <w:sz w:val="28"/>
        </w:rPr>
        <w:t>
      </w:t>
      </w:r>
      <w:r>
        <w:rPr>
          <w:rFonts w:ascii="Times New Roman"/>
          <w:b w:val="false"/>
          <w:i w:val="false"/>
          <w:color w:val="000000"/>
          <w:sz w:val="28"/>
        </w:rPr>
        <w:t xml:space="preserve">48. В случаях представления/размещения несвоевременной, неполной, недостоверной отчетной информации из итоговой оценки Национального Банка по данному блоку вычитаются штрафные баллы. </w:t>
      </w:r>
      <w:r>
        <w:br/>
      </w:r>
      <w:r>
        <w:rPr>
          <w:rFonts w:ascii="Times New Roman"/>
          <w:b w:val="false"/>
          <w:i w:val="false"/>
          <w:color w:val="000000"/>
          <w:sz w:val="28"/>
        </w:rPr>
        <w:t>
      </w:t>
      </w:r>
      <w:r>
        <w:rPr>
          <w:rFonts w:ascii="Times New Roman"/>
          <w:b w:val="false"/>
          <w:i w:val="false"/>
          <w:color w:val="000000"/>
          <w:sz w:val="28"/>
        </w:rPr>
        <w:t xml:space="preserve">49. Несвоевременной признается отчетная информация, представленная/размещенная позже срока, предусмотренного Графиком оценки. </w:t>
      </w:r>
      <w:r>
        <w:br/>
      </w:r>
      <w:r>
        <w:rPr>
          <w:rFonts w:ascii="Times New Roman"/>
          <w:b w:val="false"/>
          <w:i w:val="false"/>
          <w:color w:val="000000"/>
          <w:sz w:val="28"/>
        </w:rPr>
        <w:t>
      </w:t>
      </w:r>
      <w:r>
        <w:rPr>
          <w:rFonts w:ascii="Times New Roman"/>
          <w:b w:val="false"/>
          <w:i w:val="false"/>
          <w:color w:val="000000"/>
          <w:sz w:val="28"/>
        </w:rPr>
        <w:t>За представление/размещение Национальным Банком несвоевременной отчетной информации вычитается 1,5 (полтора) штрафных балла.</w:t>
      </w:r>
      <w:r>
        <w:br/>
      </w:r>
      <w:r>
        <w:rPr>
          <w:rFonts w:ascii="Times New Roman"/>
          <w:b w:val="false"/>
          <w:i w:val="false"/>
          <w:color w:val="000000"/>
          <w:sz w:val="28"/>
        </w:rPr>
        <w:t>
      </w:t>
      </w:r>
      <w:r>
        <w:rPr>
          <w:rFonts w:ascii="Times New Roman"/>
          <w:b w:val="false"/>
          <w:i w:val="false"/>
          <w:color w:val="000000"/>
          <w:sz w:val="28"/>
        </w:rPr>
        <w:t>За отсутствие отчетной информации вычитается 2 (два) штрафных балла.</w:t>
      </w:r>
      <w:r>
        <w:br/>
      </w:r>
      <w:r>
        <w:rPr>
          <w:rFonts w:ascii="Times New Roman"/>
          <w:b w:val="false"/>
          <w:i w:val="false"/>
          <w:color w:val="000000"/>
          <w:sz w:val="28"/>
        </w:rPr>
        <w:t>
      </w:t>
      </w:r>
      <w:r>
        <w:rPr>
          <w:rFonts w:ascii="Times New Roman"/>
          <w:b w:val="false"/>
          <w:i w:val="false"/>
          <w:color w:val="000000"/>
          <w:sz w:val="28"/>
        </w:rPr>
        <w:t xml:space="preserve">50. Неполной признается отчетная информация, в которой отсутствуют элементы (приложения, разделы, таблицы, значения показателей и другое), предусмотренные установленными требованиями к структуре отчетной информации. </w:t>
      </w:r>
      <w:r>
        <w:br/>
      </w:r>
      <w:r>
        <w:rPr>
          <w:rFonts w:ascii="Times New Roman"/>
          <w:b w:val="false"/>
          <w:i w:val="false"/>
          <w:color w:val="000000"/>
          <w:sz w:val="28"/>
        </w:rPr>
        <w:t>
      </w:t>
      </w:r>
      <w:r>
        <w:rPr>
          <w:rFonts w:ascii="Times New Roman"/>
          <w:b w:val="false"/>
          <w:i w:val="false"/>
          <w:color w:val="000000"/>
          <w:sz w:val="28"/>
        </w:rPr>
        <w:t>За представление/размещение Национальным Банком неполной отчетной информации вычитается 2 (два) штрафных баллов.</w:t>
      </w:r>
      <w:r>
        <w:br/>
      </w:r>
      <w:r>
        <w:rPr>
          <w:rFonts w:ascii="Times New Roman"/>
          <w:b w:val="false"/>
          <w:i w:val="false"/>
          <w:color w:val="000000"/>
          <w:sz w:val="28"/>
        </w:rPr>
        <w:t>
      </w:t>
      </w:r>
      <w:r>
        <w:rPr>
          <w:rFonts w:ascii="Times New Roman"/>
          <w:b w:val="false"/>
          <w:i w:val="false"/>
          <w:color w:val="000000"/>
          <w:sz w:val="28"/>
        </w:rPr>
        <w:t xml:space="preserve">51. Недостоверной признается отчетная информация, в ходе перепроверки которой выявлены несоответствующие действительности факты. </w:t>
      </w:r>
      <w:r>
        <w:br/>
      </w:r>
      <w:r>
        <w:rPr>
          <w:rFonts w:ascii="Times New Roman"/>
          <w:b w:val="false"/>
          <w:i w:val="false"/>
          <w:color w:val="000000"/>
          <w:sz w:val="28"/>
        </w:rPr>
        <w:t>
      </w:t>
      </w:r>
      <w:r>
        <w:rPr>
          <w:rFonts w:ascii="Times New Roman"/>
          <w:b w:val="false"/>
          <w:i w:val="false"/>
          <w:color w:val="000000"/>
          <w:sz w:val="28"/>
        </w:rPr>
        <w:t xml:space="preserve">Указанные факты фиксируются в Акте сверки, составляемом по итогам перепроверки данных, содержащихся в отчетной информации Национального Банка. </w:t>
      </w:r>
      <w:r>
        <w:br/>
      </w:r>
      <w:r>
        <w:rPr>
          <w:rFonts w:ascii="Times New Roman"/>
          <w:b w:val="false"/>
          <w:i w:val="false"/>
          <w:color w:val="000000"/>
          <w:sz w:val="28"/>
        </w:rPr>
        <w:t>
      </w:t>
      </w:r>
      <w:r>
        <w:rPr>
          <w:rFonts w:ascii="Times New Roman"/>
          <w:b w:val="false"/>
          <w:i w:val="false"/>
          <w:color w:val="000000"/>
          <w:sz w:val="28"/>
        </w:rPr>
        <w:t>За представление/размещение Национальным Банком недостоверной отчетной информации вычитается 0,2 штрафных баллов за каждый зафиксированный факт. Сумма вычитаемых за представление/размещение недостоверной информации штрафных баллов не должна превышать 6,5 баллов.</w:t>
      </w:r>
      <w:r>
        <w:br/>
      </w:r>
      <w:r>
        <w:rPr>
          <w:rFonts w:ascii="Times New Roman"/>
          <w:b w:val="false"/>
          <w:i w:val="false"/>
          <w:color w:val="000000"/>
          <w:sz w:val="28"/>
        </w:rPr>
        <w:t>
      </w:t>
      </w:r>
      <w:r>
        <w:rPr>
          <w:rFonts w:ascii="Times New Roman"/>
          <w:b w:val="false"/>
          <w:i w:val="false"/>
          <w:color w:val="000000"/>
          <w:sz w:val="28"/>
        </w:rPr>
        <w:t>52. Информация о вычетах отражается в Заключении в разделе "Выводы и рекомендации".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развития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направлению </w:t>
            </w:r>
            <w:r>
              <w:br/>
            </w:r>
            <w:r>
              <w:rPr>
                <w:rFonts w:ascii="Times New Roman"/>
                <w:b w:val="false"/>
                <w:i w:val="false"/>
                <w:color w:val="000000"/>
                <w:sz w:val="20"/>
              </w:rPr>
              <w:t xml:space="preserve">"Управление персоналом"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0" w:id="50"/>
    <w:p>
      <w:pPr>
        <w:spacing w:after="0"/>
        <w:ind w:left="0"/>
        <w:jc w:val="left"/>
      </w:pPr>
      <w:r>
        <w:rPr>
          <w:rFonts w:ascii="Times New Roman"/>
          <w:b/>
          <w:i w:val="false"/>
          <w:color w:val="000000"/>
        </w:rPr>
        <w:t xml:space="preserve">                    Информация о количестве человеко-часов, отработанных  служащими </w:t>
      </w:r>
      <w:r>
        <w:br/>
      </w:r>
      <w:r>
        <w:rPr>
          <w:rFonts w:ascii="Times New Roman"/>
          <w:b/>
          <w:i w:val="false"/>
          <w:color w:val="000000"/>
        </w:rPr>
        <w:t xml:space="preserve">                                           Национального Банка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330"/>
        <w:gridCol w:w="3846"/>
        <w:gridCol w:w="3058"/>
        <w:gridCol w:w="3315"/>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п\п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Полное наименование структурного подразделения Национального Банка (отдел, управление, департамент) в соответствии со штатным расписанием Национального Банка</w:t>
            </w: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Количество человеко-часов, отработанных служащими Национального Банка</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Средняя фактическая численность служащих Национального Банка *</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Итого</w:t>
            </w: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Руководитель Национального Банка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_____________ ______________________ </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Руководитель соответствующего структурного подразделения Национального Банка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_______________________________________ </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"____"______________20___года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суммируется фактическая численность должностей в структурном подразделении Национального </w:t>
      </w:r>
      <w:r>
        <w:br/>
      </w:r>
      <w:r>
        <w:rPr>
          <w:rFonts w:ascii="Times New Roman"/>
          <w:b w:val="false"/>
          <w:i w:val="false"/>
          <w:color w:val="000000"/>
          <w:sz w:val="28"/>
        </w:rPr>
        <w:t>Банка по состоянию на последний день каждого квартала и делится на количество кварталов в году (4)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 xml:space="preserve">развития Национального Банка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направлению </w:t>
            </w:r>
            <w:r>
              <w:br/>
            </w:r>
            <w:r>
              <w:rPr>
                <w:rFonts w:ascii="Times New Roman"/>
                <w:b w:val="false"/>
                <w:i w:val="false"/>
                <w:color w:val="000000"/>
                <w:sz w:val="20"/>
              </w:rPr>
              <w:t xml:space="preserve">"Управление персоналом"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4" w:id="51"/>
    <w:p>
      <w:pPr>
        <w:spacing w:after="0"/>
        <w:ind w:left="0"/>
        <w:jc w:val="left"/>
      </w:pPr>
      <w:r>
        <w:rPr>
          <w:rFonts w:ascii="Times New Roman"/>
          <w:b/>
          <w:i w:val="false"/>
          <w:color w:val="000000"/>
        </w:rPr>
        <w:t xml:space="preserve">                                            Опросный лист</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Агентство по делам государственной службы и противодействию коррупции </w:t>
      </w:r>
      <w:r>
        <w:br/>
      </w:r>
      <w:r>
        <w:rPr>
          <w:rFonts w:ascii="Times New Roman"/>
          <w:b w:val="false"/>
          <w:i w:val="false"/>
          <w:color w:val="000000"/>
          <w:sz w:val="28"/>
        </w:rPr>
        <w:t xml:space="preserve">Республики Казахстан проводит опрос в целях оценки эффективности по направлению </w:t>
      </w:r>
      <w:r>
        <w:br/>
      </w:r>
      <w:r>
        <w:rPr>
          <w:rFonts w:ascii="Times New Roman"/>
          <w:b w:val="false"/>
          <w:i w:val="false"/>
          <w:color w:val="000000"/>
          <w:sz w:val="28"/>
        </w:rPr>
        <w:t>"Управление персоналом" Национального Банка. Опрос носит анонимный характер.</w:t>
      </w:r>
      <w:r>
        <w:br/>
      </w:r>
      <w:r>
        <w:rPr>
          <w:rFonts w:ascii="Times New Roman"/>
          <w:b w:val="false"/>
          <w:i w:val="false"/>
          <w:color w:val="000000"/>
          <w:sz w:val="28"/>
        </w:rPr>
        <w:t xml:space="preserve">       Вопрос A. Согласны ли Вы со следующими утверждениями? Отметьте степени </w:t>
      </w:r>
      <w:r>
        <w:br/>
      </w:r>
      <w:r>
        <w:rPr>
          <w:rFonts w:ascii="Times New Roman"/>
          <w:b w:val="false"/>
          <w:i w:val="false"/>
          <w:color w:val="000000"/>
          <w:sz w:val="28"/>
        </w:rPr>
        <w:t>согласия по шкале от 1 до 5, где 1 – совершенно не согласен, 5 – полностью согласен.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5886"/>
        <w:gridCol w:w="3783"/>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Утверждения (i)</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Совершенно не согласен</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Полностью согласен</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Я знаю, что именно ожидают от меня на работе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Я располагаю всем необходимым для выполнения моей работы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Я понимаю, как моя работа вносит вклад в реализацию стратегического плана моего госоргана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 меня есть возможность ежедневно заниматься тем, что я умею лучше всего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За последние семь дней меня похвалили за хорошую работу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Мой руководитель проявляет заботу обо мне как о личности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 работе с моим мнением считаются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Задачи, которые ставит перед собой госорган, позволяют мне чувствовать мою работу важной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Мои коллеги считают своим долгом работать хорошо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Здесь работает один из моих хороших друзей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За последние шесть месяцев на работе со мной беседовали о моем прогрессе в работе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 течение прошедшего года у меня были возможности для учебы и профессионального роста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 работу в мой госорган принимают талантливых и квалифицированных работников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 моем госоргане повышение получают достойные работники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 2 …… 3 …… 4 …… 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1"/>
        <w:gridCol w:w="38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Вопрос B. Приходилось ли вам задерживаться после работы, работать в выходные или праздничные дни без письменного распоряжения руководства? (один вариант ответа)</w:t>
            </w:r>
            <w:r>
              <w:br/>
            </w:r>
            <w:r>
              <w:rPr>
                <w:rFonts w:ascii="Times New Roman"/>
                <w:b w:val="false"/>
                <w:i w:val="false"/>
                <w:color w:val="000000"/>
                <w:sz w:val="20"/>
              </w:rPr>
              <w:t>
</w:t>
            </w:r>
          </w:p>
        </w:tc>
      </w:tr>
      <w:tr>
        <w:trPr>
          <w:trHeight w:val="30" w:hRule="atLeast"/>
        </w:trPr>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Нет, такого не было, если привлекали к сверхурочной работе, то только по письменному распоряжению руководства</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Постоянно задерживаюсь и работаю на выходных</w:t>
            </w:r>
            <w:r>
              <w:br/>
            </w:r>
            <w:r>
              <w:rPr>
                <w:rFonts w:ascii="Times New Roman"/>
                <w:b w:val="false"/>
                <w:i w:val="false"/>
                <w:color w:val="000000"/>
                <w:sz w:val="20"/>
              </w:rPr>
              <w:t>
</w:t>
            </w:r>
          </w:p>
        </w:tc>
      </w:tr>
      <w:tr>
        <w:trPr>
          <w:trHeight w:val="30" w:hRule="atLeast"/>
        </w:trPr>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Редко, несколько раз в месяц</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Затрудняюсь ответить</w:t>
            </w:r>
            <w:r>
              <w:br/>
            </w:r>
            <w:r>
              <w:rPr>
                <w:rFonts w:ascii="Times New Roman"/>
                <w:b w:val="false"/>
                <w:i w:val="false"/>
                <w:color w:val="000000"/>
                <w:sz w:val="20"/>
              </w:rPr>
              <w:t>
</w:t>
            </w:r>
          </w:p>
        </w:tc>
      </w:tr>
      <w:tr>
        <w:trPr>
          <w:trHeight w:val="30" w:hRule="atLeast"/>
        </w:trPr>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Часто, несколько раз в неделю</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Сведения о респонденте</w:t>
            </w:r>
            <w:r>
              <w:br/>
            </w:r>
            <w:r>
              <w:rPr>
                <w:rFonts w:ascii="Times New Roman"/>
                <w:b w:val="false"/>
                <w:i w:val="false"/>
                <w:color w:val="000000"/>
                <w:sz w:val="20"/>
              </w:rPr>
              <w:t>
</w:t>
            </w:r>
            <w:r>
              <w:rPr>
                <w:rFonts w:ascii="Times New Roman"/>
                <w:b w:val="false"/>
                <w:i w:val="false"/>
                <w:color w:val="000000"/>
                <w:sz w:val="20"/>
              </w:rPr>
              <w:t xml:space="preserve">1. Ваш пол: </w:t>
            </w:r>
            <w:r>
              <w:br/>
            </w:r>
            <w:r>
              <w:rPr>
                <w:rFonts w:ascii="Times New Roman"/>
                <w:b w:val="false"/>
                <w:i w:val="false"/>
                <w:color w:val="000000"/>
                <w:sz w:val="20"/>
              </w:rPr>
              <w:t>
</w:t>
            </w:r>
            <w:r>
              <w:rPr>
                <w:rFonts w:ascii="Times New Roman"/>
                <w:b w:val="false"/>
                <w:i w:val="false"/>
                <w:color w:val="000000"/>
                <w:sz w:val="20"/>
              </w:rPr>
              <w:t>1) Мужской 2) Женский</w:t>
            </w:r>
            <w:r>
              <w:br/>
            </w:r>
            <w:r>
              <w:rPr>
                <w:rFonts w:ascii="Times New Roman"/>
                <w:b w:val="false"/>
                <w:i w:val="false"/>
                <w:color w:val="000000"/>
                <w:sz w:val="20"/>
              </w:rPr>
              <w:t>
</w:t>
            </w:r>
            <w:r>
              <w:rPr>
                <w:rFonts w:ascii="Times New Roman"/>
                <w:b w:val="false"/>
                <w:i w:val="false"/>
                <w:color w:val="000000"/>
                <w:sz w:val="20"/>
              </w:rPr>
              <w:t xml:space="preserve">2. Ваша должность: </w:t>
            </w:r>
            <w:r>
              <w:br/>
            </w:r>
            <w:r>
              <w:rPr>
                <w:rFonts w:ascii="Times New Roman"/>
                <w:b w:val="false"/>
                <w:i w:val="false"/>
                <w:color w:val="000000"/>
                <w:sz w:val="20"/>
              </w:rPr>
              <w:t>
</w:t>
            </w:r>
            <w:r>
              <w:rPr>
                <w:rFonts w:ascii="Times New Roman"/>
                <w:b w:val="false"/>
                <w:i w:val="false"/>
                <w:color w:val="000000"/>
                <w:sz w:val="20"/>
              </w:rPr>
              <w:t>1) Руководящая (начальник управления/отдела и выше)</w:t>
            </w:r>
            <w:r>
              <w:br/>
            </w:r>
            <w:r>
              <w:rPr>
                <w:rFonts w:ascii="Times New Roman"/>
                <w:b w:val="false"/>
                <w:i w:val="false"/>
                <w:color w:val="000000"/>
                <w:sz w:val="20"/>
              </w:rPr>
              <w:t>
</w:t>
            </w:r>
            <w:r>
              <w:rPr>
                <w:rFonts w:ascii="Times New Roman"/>
                <w:b w:val="false"/>
                <w:i w:val="false"/>
                <w:color w:val="000000"/>
                <w:sz w:val="20"/>
              </w:rPr>
              <w:t>2) Исполнитель (эксперт, главный эксперт, специалист и другие)</w:t>
            </w:r>
            <w:r>
              <w:br/>
            </w:r>
            <w:r>
              <w:rPr>
                <w:rFonts w:ascii="Times New Roman"/>
                <w:b w:val="false"/>
                <w:i w:val="false"/>
                <w:color w:val="000000"/>
                <w:sz w:val="20"/>
              </w:rPr>
              <w:t>
</w:t>
            </w:r>
            <w:r>
              <w:rPr>
                <w:rFonts w:ascii="Times New Roman"/>
                <w:b w:val="false"/>
                <w:i w:val="false"/>
                <w:color w:val="000000"/>
                <w:sz w:val="20"/>
              </w:rPr>
              <w:t>3. Стаж работы:</w:t>
            </w:r>
            <w:r>
              <w:br/>
            </w:r>
            <w:r>
              <w:rPr>
                <w:rFonts w:ascii="Times New Roman"/>
                <w:b w:val="false"/>
                <w:i w:val="false"/>
                <w:color w:val="000000"/>
                <w:sz w:val="20"/>
              </w:rPr>
              <w:t>
1) до 3 лет 2) с 3 до 7 лет 3) больше 7 лет</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 xml:space="preserve">развития Национального Банка </w:t>
            </w:r>
            <w:r>
              <w:br/>
            </w:r>
            <w:r>
              <w:rPr>
                <w:rFonts w:ascii="Times New Roman"/>
                <w:b w:val="false"/>
                <w:i w:val="false"/>
                <w:color w:val="000000"/>
                <w:sz w:val="20"/>
              </w:rPr>
              <w:t xml:space="preserve">Республики Казахстан по направлению </w:t>
            </w:r>
            <w:r>
              <w:br/>
            </w:r>
            <w:r>
              <w:rPr>
                <w:rFonts w:ascii="Times New Roman"/>
                <w:b w:val="false"/>
                <w:i w:val="false"/>
                <w:color w:val="000000"/>
                <w:sz w:val="20"/>
              </w:rPr>
              <w:t>"Управление персоналом"</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4" w:id="52"/>
    <w:p>
      <w:pPr>
        <w:spacing w:after="0"/>
        <w:ind w:left="0"/>
        <w:jc w:val="left"/>
      </w:pPr>
      <w:r>
        <w:rPr>
          <w:rFonts w:ascii="Times New Roman"/>
          <w:b/>
          <w:i w:val="false"/>
          <w:color w:val="000000"/>
        </w:rPr>
        <w:t xml:space="preserve">                                АКТ СВЕРКИ</w:t>
      </w:r>
      <w:r>
        <w:br/>
      </w:r>
      <w:r>
        <w:rPr>
          <w:rFonts w:ascii="Times New Roman"/>
          <w:b/>
          <w:i w:val="false"/>
          <w:color w:val="000000"/>
        </w:rPr>
        <w:t xml:space="preserve">       по итогам перепроверки данных, содержащихся в отчетной информации</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(наименование ЦГО/МИО)</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w:t>
      </w:r>
      <w:r>
        <w:br/>
      </w:r>
      <w:r>
        <w:rPr>
          <w:rFonts w:ascii="Times New Roman"/>
          <w:b w:val="false"/>
          <w:i w:val="false"/>
          <w:color w:val="000000"/>
          <w:sz w:val="28"/>
        </w:rPr>
        <w:t>(отчетный период)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1"/>
        <w:gridCol w:w="6420"/>
        <w:gridCol w:w="1299"/>
      </w:tblGrid>
      <w:tr>
        <w:trPr>
          <w:trHeight w:val="30"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Вычитаемые</w:t>
            </w:r>
            <w:r>
              <w:br/>
            </w:r>
            <w:r>
              <w:rPr>
                <w:rFonts w:ascii="Times New Roman"/>
                <w:b w:val="false"/>
                <w:i w:val="false"/>
                <w:color w:val="000000"/>
                <w:sz w:val="20"/>
              </w:rPr>
              <w:t>
баллы</w:t>
            </w:r>
            <w:r>
              <w:br/>
            </w:r>
            <w:r>
              <w:rPr>
                <w:rFonts w:ascii="Times New Roman"/>
                <w:b w:val="false"/>
                <w:i w:val="false"/>
                <w:color w:val="000000"/>
                <w:sz w:val="20"/>
              </w:rPr>
              <w:t>
</w:t>
            </w:r>
          </w:p>
        </w:tc>
      </w:tr>
      <w:tr>
        <w:trPr>
          <w:trHeight w:val="30"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Представление/размещение неполной информации</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Представление/размещение недостоверной информации</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Несвоевременность отчетной информации</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Отсутствие отчетной информации</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ВСЕГО:</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Представлена/размещена неполная информация, в том числе отсутствуют </w:t>
      </w:r>
      <w:r>
        <w:br/>
      </w:r>
      <w:r>
        <w:rPr>
          <w:rFonts w:ascii="Times New Roman"/>
          <w:b w:val="false"/>
          <w:i w:val="false"/>
          <w:color w:val="000000"/>
          <w:sz w:val="28"/>
        </w:rPr>
        <w:t xml:space="preserve">следующие элементы (приложения, разделы, таблицы, значения показателей и другое), </w:t>
      </w:r>
      <w:r>
        <w:br/>
      </w:r>
      <w:r>
        <w:rPr>
          <w:rFonts w:ascii="Times New Roman"/>
          <w:b w:val="false"/>
          <w:i w:val="false"/>
          <w:color w:val="000000"/>
          <w:sz w:val="28"/>
        </w:rPr>
        <w:t xml:space="preserve">предусмотренные установленными требованиями к структуре отчетной информации, в </w:t>
      </w:r>
      <w:r>
        <w:br/>
      </w:r>
      <w:r>
        <w:rPr>
          <w:rFonts w:ascii="Times New Roman"/>
          <w:b w:val="false"/>
          <w:i w:val="false"/>
          <w:color w:val="000000"/>
          <w:sz w:val="28"/>
        </w:rPr>
        <w:t>частности:</w:t>
      </w:r>
      <w:r>
        <w:br/>
      </w:r>
      <w:r>
        <w:rPr>
          <w:rFonts w:ascii="Times New Roman"/>
          <w:b w:val="false"/>
          <w:i w:val="false"/>
          <w:color w:val="000000"/>
          <w:sz w:val="28"/>
        </w:rPr>
        <w:t xml:space="preserve">       1)_______________________________</w:t>
      </w:r>
      <w:r>
        <w:br/>
      </w:r>
      <w:r>
        <w:rPr>
          <w:rFonts w:ascii="Times New Roman"/>
          <w:b w:val="false"/>
          <w:i w:val="false"/>
          <w:color w:val="000000"/>
          <w:sz w:val="28"/>
        </w:rPr>
        <w:t xml:space="preserve">       2)_______________________________</w:t>
      </w:r>
      <w:r>
        <w:br/>
      </w:r>
      <w:r>
        <w:rPr>
          <w:rFonts w:ascii="Times New Roman"/>
          <w:b w:val="false"/>
          <w:i w:val="false"/>
          <w:color w:val="000000"/>
          <w:sz w:val="28"/>
        </w:rPr>
        <w:t xml:space="preserve">       Вычет составляет: ___ балла.</w:t>
      </w:r>
      <w:r>
        <w:br/>
      </w:r>
      <w:r>
        <w:rPr>
          <w:rFonts w:ascii="Times New Roman"/>
          <w:b w:val="false"/>
          <w:i w:val="false"/>
          <w:color w:val="000000"/>
          <w:sz w:val="28"/>
        </w:rPr>
        <w:t xml:space="preserve">       2. Представлена/размещена недостоверная информация. В ходе перепроверки </w:t>
      </w:r>
      <w:r>
        <w:br/>
      </w:r>
      <w:r>
        <w:rPr>
          <w:rFonts w:ascii="Times New Roman"/>
          <w:b w:val="false"/>
          <w:i w:val="false"/>
          <w:color w:val="000000"/>
          <w:sz w:val="28"/>
        </w:rPr>
        <w:t>выявлены следующие несоответствия действительности фактов:</w:t>
      </w:r>
      <w:r>
        <w:br/>
      </w:r>
      <w:r>
        <w:rPr>
          <w:rFonts w:ascii="Times New Roman"/>
          <w:b w:val="false"/>
          <w:i w:val="false"/>
          <w:color w:val="000000"/>
          <w:sz w:val="28"/>
        </w:rPr>
        <w:t xml:space="preserve">       1)___________________________________________________________</w:t>
      </w:r>
      <w:r>
        <w:br/>
      </w:r>
      <w:r>
        <w:rPr>
          <w:rFonts w:ascii="Times New Roman"/>
          <w:b w:val="false"/>
          <w:i w:val="false"/>
          <w:color w:val="000000"/>
          <w:sz w:val="28"/>
        </w:rPr>
        <w:t xml:space="preserve">       2)___________________________________________________________ </w:t>
      </w:r>
      <w:r>
        <w:br/>
      </w:r>
      <w:r>
        <w:rPr>
          <w:rFonts w:ascii="Times New Roman"/>
          <w:b w:val="false"/>
          <w:i w:val="false"/>
          <w:color w:val="000000"/>
          <w:sz w:val="28"/>
        </w:rPr>
        <w:t>Вычет составляет: ______ балла.</w:t>
      </w:r>
      <w:r>
        <w:br/>
      </w:r>
      <w:r>
        <w:rPr>
          <w:rFonts w:ascii="Times New Roman"/>
          <w:b w:val="false"/>
          <w:i w:val="false"/>
          <w:color w:val="000000"/>
          <w:sz w:val="28"/>
        </w:rPr>
        <w:t xml:space="preserve">       3. Согласно Графику оценки срок представления/ размещения Национальным Банком </w:t>
      </w:r>
      <w:r>
        <w:br/>
      </w:r>
      <w:r>
        <w:rPr>
          <w:rFonts w:ascii="Times New Roman"/>
          <w:b w:val="false"/>
          <w:i w:val="false"/>
          <w:color w:val="000000"/>
          <w:sz w:val="28"/>
        </w:rPr>
        <w:t xml:space="preserve">отчетной информации: </w:t>
      </w:r>
      <w:r>
        <w:br/>
      </w:r>
      <w:r>
        <w:rPr>
          <w:rFonts w:ascii="Times New Roman"/>
          <w:b w:val="false"/>
          <w:i w:val="false"/>
          <w:color w:val="000000"/>
          <w:sz w:val="28"/>
        </w:rPr>
        <w:t xml:space="preserve">       "____" ____________ 20 ___ года.</w:t>
      </w:r>
      <w:r>
        <w:br/>
      </w:r>
      <w:r>
        <w:rPr>
          <w:rFonts w:ascii="Times New Roman"/>
          <w:b w:val="false"/>
          <w:i w:val="false"/>
          <w:color w:val="000000"/>
          <w:sz w:val="28"/>
        </w:rPr>
        <w:t xml:space="preserve">       Фактическая дата представления отчетной информации: "___" ______ 20 ___ года.</w:t>
      </w:r>
      <w:r>
        <w:br/>
      </w:r>
      <w:r>
        <w:rPr>
          <w:rFonts w:ascii="Times New Roman"/>
          <w:b w:val="false"/>
          <w:i w:val="false"/>
          <w:color w:val="000000"/>
          <w:sz w:val="28"/>
        </w:rPr>
        <w:t xml:space="preserve">       4. Отчетная информация оцениваемого государственного органа: есть/нет (нужное </w:t>
      </w:r>
      <w:r>
        <w:br/>
      </w:r>
      <w:r>
        <w:rPr>
          <w:rFonts w:ascii="Times New Roman"/>
          <w:b w:val="false"/>
          <w:i w:val="false"/>
          <w:color w:val="000000"/>
          <w:sz w:val="28"/>
        </w:rPr>
        <w:t>подчеркнуть).</w:t>
      </w:r>
      <w:r>
        <w:br/>
      </w:r>
      <w:r>
        <w:rPr>
          <w:rFonts w:ascii="Times New Roman"/>
          <w:b w:val="false"/>
          <w:i w:val="false"/>
          <w:color w:val="000000"/>
          <w:sz w:val="28"/>
        </w:rPr>
        <w:t xml:space="preserve">       Вычет составляет: ______ балла.</w:t>
      </w:r>
      <w:r>
        <w:br/>
      </w:r>
      <w:r>
        <w:rPr>
          <w:rFonts w:ascii="Times New Roman"/>
          <w:b w:val="false"/>
          <w:i w:val="false"/>
          <w:color w:val="000000"/>
          <w:sz w:val="28"/>
        </w:rPr>
        <w:t>ИТОГОВЫЙ ВЫЧЕТ: ______балла.</w:t>
      </w:r>
      <w:r>
        <w:br/>
      </w:r>
      <w:r>
        <w:rPr>
          <w:rFonts w:ascii="Times New Roman"/>
          <w:b w:val="false"/>
          <w:i w:val="false"/>
          <w:color w:val="000000"/>
          <w:sz w:val="28"/>
        </w:rPr>
        <w:t xml:space="preserve">Представитель уполномоченного </w:t>
      </w:r>
      <w:r>
        <w:br/>
      </w:r>
      <w:r>
        <w:rPr>
          <w:rFonts w:ascii="Times New Roman"/>
          <w:b w:val="false"/>
          <w:i w:val="false"/>
          <w:color w:val="000000"/>
          <w:sz w:val="28"/>
        </w:rPr>
        <w:t xml:space="preserve">органа по делам государственной </w:t>
      </w:r>
      <w:r>
        <w:br/>
      </w:r>
      <w:r>
        <w:rPr>
          <w:rFonts w:ascii="Times New Roman"/>
          <w:b w:val="false"/>
          <w:i w:val="false"/>
          <w:color w:val="000000"/>
          <w:sz w:val="28"/>
        </w:rPr>
        <w:t xml:space="preserve">службы, должность _______ __________ _______________________ </w:t>
      </w:r>
      <w:r>
        <w:br/>
      </w:r>
      <w:r>
        <w:rPr>
          <w:rFonts w:ascii="Times New Roman"/>
          <w:b w:val="false"/>
          <w:i w:val="false"/>
          <w:color w:val="000000"/>
          <w:sz w:val="28"/>
        </w:rPr>
        <w:t xml:space="preserve">                   (дата)       (подпись)       (расшифровка подписи)</w:t>
      </w:r>
      <w:r>
        <w:br/>
      </w:r>
      <w:r>
        <w:rPr>
          <w:rFonts w:ascii="Times New Roman"/>
          <w:b w:val="false"/>
          <w:i w:val="false"/>
          <w:color w:val="000000"/>
          <w:sz w:val="28"/>
        </w:rPr>
        <w:t xml:space="preserve">Представитель Национального </w:t>
      </w:r>
      <w:r>
        <w:br/>
      </w:r>
      <w:r>
        <w:rPr>
          <w:rFonts w:ascii="Times New Roman"/>
          <w:b w:val="false"/>
          <w:i w:val="false"/>
          <w:color w:val="000000"/>
          <w:sz w:val="28"/>
        </w:rPr>
        <w:t xml:space="preserve">Банка, должность _________ ________________ ___________________ </w:t>
      </w:r>
      <w:r>
        <w:br/>
      </w:r>
      <w:r>
        <w:rPr>
          <w:rFonts w:ascii="Times New Roman"/>
          <w:b w:val="false"/>
          <w:i w:val="false"/>
          <w:color w:val="000000"/>
          <w:sz w:val="28"/>
        </w:rPr>
        <w:t xml:space="preserve">                   (дата)             (подпись)       (расшифровка подписи)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 xml:space="preserve"> развития Национального Банка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направлению </w:t>
            </w:r>
            <w:r>
              <w:br/>
            </w:r>
            <w:r>
              <w:rPr>
                <w:rFonts w:ascii="Times New Roman"/>
                <w:b w:val="false"/>
                <w:i w:val="false"/>
                <w:color w:val="000000"/>
                <w:sz w:val="20"/>
              </w:rPr>
              <w:t xml:space="preserve">"Управление персоналом" </w:t>
            </w:r>
          </w:p>
        </w:tc>
      </w:tr>
    </w:tbl>
    <w:bookmarkStart w:name="z764" w:id="53"/>
    <w:p>
      <w:pPr>
        <w:spacing w:after="0"/>
        <w:ind w:left="0"/>
        <w:jc w:val="left"/>
      </w:pPr>
      <w:r>
        <w:rPr>
          <w:rFonts w:ascii="Times New Roman"/>
          <w:b/>
          <w:i w:val="false"/>
          <w:color w:val="000000"/>
        </w:rPr>
        <w:t xml:space="preserve"> Критерии и показатели </w:t>
      </w:r>
      <w:r>
        <w:br/>
      </w:r>
      <w:r>
        <w:rPr>
          <w:rFonts w:ascii="Times New Roman"/>
          <w:b/>
          <w:i w:val="false"/>
          <w:color w:val="000000"/>
        </w:rPr>
        <w:t>оценки эффективности деятельности Национального Банка Республики Казахстан</w:t>
      </w:r>
      <w:r>
        <w:br/>
      </w:r>
      <w:r>
        <w:rPr>
          <w:rFonts w:ascii="Times New Roman"/>
          <w:b/>
          <w:i w:val="false"/>
          <w:color w:val="000000"/>
        </w:rPr>
        <w:t xml:space="preserve">по направлению "Управление персоналом" блока "Организационное развитие </w:t>
      </w:r>
      <w:r>
        <w:br/>
      </w:r>
      <w:r>
        <w:rPr>
          <w:rFonts w:ascii="Times New Roman"/>
          <w:b/>
          <w:i w:val="false"/>
          <w:color w:val="000000"/>
        </w:rPr>
        <w:t>государственного органа"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3251"/>
        <w:gridCol w:w="4096"/>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п\п</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 критерия/показателя</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Баллы</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Переработки в государственном органе</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Вовлеченность персонала</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Основные потребности работника</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Поддержка руководством</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Взаимодействие с коллегами</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Профессиональный рост</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Укрепление меритократии</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 xml:space="preserve">развития 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по направлению </w:t>
            </w:r>
            <w:r>
              <w:br/>
            </w:r>
            <w:r>
              <w:rPr>
                <w:rFonts w:ascii="Times New Roman"/>
                <w:b w:val="false"/>
                <w:i w:val="false"/>
                <w:color w:val="000000"/>
                <w:sz w:val="20"/>
              </w:rPr>
              <w:t xml:space="preserve">"Управление персоналом"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75" w:id="54"/>
    <w:p>
      <w:pPr>
        <w:spacing w:after="0"/>
        <w:ind w:left="0"/>
        <w:jc w:val="left"/>
      </w:pPr>
      <w:r>
        <w:rPr>
          <w:rFonts w:ascii="Times New Roman"/>
          <w:b/>
          <w:i w:val="false"/>
          <w:color w:val="000000"/>
        </w:rPr>
        <w:t xml:space="preserve">                                      Заключение</w:t>
      </w:r>
    </w:p>
    <w:bookmarkEnd w:id="54"/>
    <w:bookmarkStart w:name="z776" w:id="55"/>
    <w:p>
      <w:pPr>
        <w:spacing w:after="0"/>
        <w:ind w:left="0"/>
        <w:jc w:val="left"/>
      </w:pPr>
      <w:r>
        <w:rPr>
          <w:rFonts w:ascii="Times New Roman"/>
          <w:b/>
          <w:i w:val="false"/>
          <w:color w:val="000000"/>
        </w:rPr>
        <w:t xml:space="preserve">        о результатах оценки эффективности деятельности Национального Банка </w:t>
      </w:r>
      <w:r>
        <w:br/>
      </w:r>
      <w:r>
        <w:rPr>
          <w:rFonts w:ascii="Times New Roman"/>
          <w:b/>
          <w:i w:val="false"/>
          <w:color w:val="000000"/>
        </w:rPr>
        <w:t xml:space="preserve">         Республики Казахстан по направлению "Управление персоналом" блока </w:t>
      </w:r>
      <w:r>
        <w:br/>
      </w:r>
      <w:r>
        <w:rPr>
          <w:rFonts w:ascii="Times New Roman"/>
          <w:b/>
          <w:i w:val="false"/>
          <w:color w:val="000000"/>
        </w:rPr>
        <w:t xml:space="preserve">             "Организационное развитие государственного органа"</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w:t>
      </w:r>
      <w:r>
        <w:br/>
      </w:r>
      <w:r>
        <w:rPr>
          <w:rFonts w:ascii="Times New Roman"/>
          <w:b w:val="false"/>
          <w:i w:val="false"/>
          <w:color w:val="000000"/>
          <w:sz w:val="28"/>
        </w:rPr>
        <w:t>(отчетный период)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6"/>
        <w:gridCol w:w="6324"/>
        <w:gridCol w:w="1320"/>
      </w:tblGrid>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п/п</w:t>
            </w: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Направление оценки</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Баллы </w:t>
            </w:r>
            <w:r>
              <w:br/>
            </w:r>
            <w:r>
              <w:rPr>
                <w:rFonts w:ascii="Times New Roman"/>
                <w:b w:val="false"/>
                <w:i w:val="false"/>
                <w:color w:val="000000"/>
                <w:sz w:val="20"/>
              </w:rPr>
              <w:t>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Переработки в государственном органе</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Вовлеченность персонала</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Укрепление меритократии</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Общая оценка:</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Анализ эффективности деятельности Национального Банка Республики Казахстан по </w:t>
      </w:r>
      <w:r>
        <w:br/>
      </w:r>
      <w:r>
        <w:rPr>
          <w:rFonts w:ascii="Times New Roman"/>
          <w:b w:val="false"/>
          <w:i w:val="false"/>
          <w:color w:val="000000"/>
          <w:sz w:val="28"/>
        </w:rPr>
        <w:t>направлению "управление персоналом":</w:t>
      </w:r>
      <w:r>
        <w:br/>
      </w:r>
      <w:r>
        <w:rPr>
          <w:rFonts w:ascii="Times New Roman"/>
          <w:b w:val="false"/>
          <w:i w:val="false"/>
          <w:color w:val="000000"/>
          <w:sz w:val="28"/>
        </w:rPr>
        <w:t>Выводы и рекомендации: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Руководитель Национального Банка _____ 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r>
        <w:br/>
      </w:r>
      <w:r>
        <w:rPr>
          <w:rFonts w:ascii="Times New Roman"/>
          <w:b w:val="false"/>
          <w:i w:val="false"/>
          <w:color w:val="000000"/>
          <w:sz w:val="28"/>
        </w:rPr>
        <w:t xml:space="preserve">       Руководитель соответствующего </w:t>
      </w:r>
      <w:r>
        <w:br/>
      </w:r>
      <w:r>
        <w:rPr>
          <w:rFonts w:ascii="Times New Roman"/>
          <w:b w:val="false"/>
          <w:i w:val="false"/>
          <w:color w:val="000000"/>
          <w:sz w:val="28"/>
        </w:rPr>
        <w:t xml:space="preserve">       структурного подразделения </w:t>
      </w:r>
      <w:r>
        <w:br/>
      </w:r>
      <w:r>
        <w:rPr>
          <w:rFonts w:ascii="Times New Roman"/>
          <w:b w:val="false"/>
          <w:i w:val="false"/>
          <w:color w:val="000000"/>
          <w:sz w:val="28"/>
        </w:rPr>
        <w:t xml:space="preserve">       уполномоченного органа</w:t>
      </w:r>
      <w:r>
        <w:br/>
      </w:r>
      <w:r>
        <w:rPr>
          <w:rFonts w:ascii="Times New Roman"/>
          <w:b w:val="false"/>
          <w:i w:val="false"/>
          <w:color w:val="000000"/>
          <w:sz w:val="28"/>
        </w:rPr>
        <w:t xml:space="preserve">       по делам государственной службы __________ 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___года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организационного</w:t>
            </w:r>
            <w:r>
              <w:br/>
            </w:r>
            <w:r>
              <w:rPr>
                <w:rFonts w:ascii="Times New Roman"/>
                <w:b w:val="false"/>
                <w:i w:val="false"/>
                <w:color w:val="000000"/>
                <w:sz w:val="20"/>
              </w:rPr>
              <w:t>развития государственных органов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6" w:id="56"/>
    <w:p>
      <w:pPr>
        <w:spacing w:after="0"/>
        <w:ind w:left="0"/>
        <w:jc w:val="left"/>
      </w:pPr>
      <w:r>
        <w:rPr>
          <w:rFonts w:ascii="Times New Roman"/>
          <w:b/>
          <w:i w:val="false"/>
          <w:color w:val="000000"/>
        </w:rPr>
        <w:t xml:space="preserve">                                Заключение</w:t>
      </w:r>
      <w:r>
        <w:br/>
      </w:r>
      <w:r>
        <w:rPr>
          <w:rFonts w:ascii="Times New Roman"/>
          <w:b/>
          <w:i w:val="false"/>
          <w:color w:val="000000"/>
        </w:rPr>
        <w:t xml:space="preserve"> о результатах оценки эффективности деятельности государственного органа по блоку </w:t>
      </w:r>
      <w:r>
        <w:br/>
      </w:r>
      <w:r>
        <w:rPr>
          <w:rFonts w:ascii="Times New Roman"/>
          <w:b/>
          <w:i w:val="false"/>
          <w:color w:val="000000"/>
        </w:rPr>
        <w:t xml:space="preserve">             "Организационное развитие государственного органа"</w:t>
      </w:r>
      <w:r>
        <w:br/>
      </w:r>
      <w:r>
        <w:rPr>
          <w:rFonts w:ascii="Times New Roman"/>
          <w:b/>
          <w:i w:val="false"/>
          <w:color w:val="000000"/>
        </w:rPr>
        <w:t xml:space="preserve">             __________________________________________________</w:t>
      </w:r>
      <w:r>
        <w:br/>
      </w:r>
      <w:r>
        <w:rPr>
          <w:rFonts w:ascii="Times New Roman"/>
          <w:b/>
          <w:i w:val="false"/>
          <w:color w:val="000000"/>
        </w:rPr>
        <w:t xml:space="preserve">                         (наименование ЦГО/МИО)</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w:t>
      </w:r>
      <w:r>
        <w:br/>
      </w:r>
      <w:r>
        <w:rPr>
          <w:rFonts w:ascii="Times New Roman"/>
          <w:b w:val="false"/>
          <w:i w:val="false"/>
          <w:color w:val="000000"/>
          <w:sz w:val="28"/>
        </w:rPr>
        <w:t>(отчетный период)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4"/>
        <w:gridCol w:w="4573"/>
        <w:gridCol w:w="2813"/>
      </w:tblGrid>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7"/>
          <w:p>
            <w:pPr>
              <w:spacing w:after="20"/>
              <w:ind w:left="20"/>
              <w:jc w:val="center"/>
            </w:pPr>
            <w:r>
              <w:rPr>
                <w:rFonts w:ascii="Times New Roman"/>
                <w:b w:val="false"/>
                <w:i w:val="false"/>
                <w:color w:val="000000"/>
                <w:sz w:val="20"/>
              </w:rPr>
              <w:t>№</w:t>
            </w:r>
            <w:r>
              <w:br/>
            </w:r>
            <w:r>
              <w:rPr>
                <w:rFonts w:ascii="Times New Roman"/>
                <w:b w:val="false"/>
                <w:i w:val="false"/>
                <w:color w:val="000000"/>
                <w:sz w:val="20"/>
              </w:rPr>
              <w:t>
</w:t>
            </w:r>
          </w:p>
          <w:bookmarkEnd w:id="57"/>
          <w:p>
            <w:pPr>
              <w:spacing w:after="20"/>
              <w:ind w:left="20"/>
              <w:jc w:val="left"/>
            </w:pPr>
            <w:r>
              <w:rPr>
                <w:rFonts w:ascii="Times New Roman"/>
                <w:b w:val="false"/>
                <w:i w:val="false"/>
                <w:color w:val="000000"/>
                <w:sz w:val="20"/>
              </w:rPr>
              <w:t>п/п</w:t>
            </w: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Направление оценки</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Баллы</w:t>
            </w: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Общая оценка:</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Анализ эффективности деятельности ОМО/МИО по направлениям оценки:</w:t>
      </w:r>
      <w:r>
        <w:br/>
      </w:r>
      <w:r>
        <w:rPr>
          <w:rFonts w:ascii="Times New Roman"/>
          <w:b w:val="false"/>
          <w:i w:val="false"/>
          <w:color w:val="000000"/>
          <w:sz w:val="28"/>
        </w:rPr>
        <w:t xml:space="preserve">       1. По направлению "управление персоналом".</w:t>
      </w:r>
      <w:r>
        <w:br/>
      </w:r>
      <w:r>
        <w:rPr>
          <w:rFonts w:ascii="Times New Roman"/>
          <w:b w:val="false"/>
          <w:i w:val="false"/>
          <w:color w:val="000000"/>
          <w:sz w:val="28"/>
        </w:rPr>
        <w:t xml:space="preserve">       2. По направлению "применение информационных технологий".</w:t>
      </w:r>
      <w:r>
        <w:br/>
      </w:r>
      <w:r>
        <w:rPr>
          <w:rFonts w:ascii="Times New Roman"/>
          <w:b w:val="false"/>
          <w:i w:val="false"/>
          <w:color w:val="000000"/>
          <w:sz w:val="28"/>
        </w:rPr>
        <w:t xml:space="preserve">       Выводы и рекомендации: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Руководитель государственного органа _____________ 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r>
        <w:br/>
      </w:r>
      <w:r>
        <w:rPr>
          <w:rFonts w:ascii="Times New Roman"/>
          <w:b w:val="false"/>
          <w:i w:val="false"/>
          <w:color w:val="000000"/>
          <w:sz w:val="28"/>
        </w:rPr>
        <w:t xml:space="preserve">       Руководитель соответствующего </w:t>
      </w:r>
      <w:r>
        <w:br/>
      </w:r>
      <w:r>
        <w:rPr>
          <w:rFonts w:ascii="Times New Roman"/>
          <w:b w:val="false"/>
          <w:i w:val="false"/>
          <w:color w:val="000000"/>
          <w:sz w:val="28"/>
        </w:rPr>
        <w:t xml:space="preserve">       структурного подразделения </w:t>
      </w:r>
      <w:r>
        <w:br/>
      </w:r>
      <w:r>
        <w:rPr>
          <w:rFonts w:ascii="Times New Roman"/>
          <w:b w:val="false"/>
          <w:i w:val="false"/>
          <w:color w:val="000000"/>
          <w:sz w:val="28"/>
        </w:rPr>
        <w:t xml:space="preserve">       уполномоченного органа</w:t>
      </w:r>
      <w:r>
        <w:br/>
      </w:r>
      <w:r>
        <w:rPr>
          <w:rFonts w:ascii="Times New Roman"/>
          <w:b w:val="false"/>
          <w:i w:val="false"/>
          <w:color w:val="000000"/>
          <w:sz w:val="28"/>
        </w:rPr>
        <w:t xml:space="preserve">       по делам государственной службы ____________ 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 xml:space="preserve"> развития Национального Банка </w:t>
            </w:r>
            <w:r>
              <w:br/>
            </w:r>
            <w:r>
              <w:rPr>
                <w:rFonts w:ascii="Times New Roman"/>
                <w:b w:val="false"/>
                <w:i w:val="false"/>
                <w:color w:val="000000"/>
                <w:sz w:val="20"/>
              </w:rPr>
              <w:t xml:space="preserve">Республики Казахстан по направлению </w:t>
            </w:r>
            <w:r>
              <w:br/>
            </w:r>
            <w:r>
              <w:rPr>
                <w:rFonts w:ascii="Times New Roman"/>
                <w:b w:val="false"/>
                <w:i w:val="false"/>
                <w:color w:val="000000"/>
                <w:sz w:val="20"/>
              </w:rPr>
              <w:t xml:space="preserve">"Управление персоналом"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95" w:id="58"/>
    <w:p>
      <w:pPr>
        <w:spacing w:after="0"/>
        <w:ind w:left="0"/>
        <w:jc w:val="left"/>
      </w:pPr>
      <w:r>
        <w:rPr>
          <w:rFonts w:ascii="Times New Roman"/>
          <w:b/>
          <w:i w:val="false"/>
          <w:color w:val="000000"/>
        </w:rPr>
        <w:t xml:space="preserve">                                           Таблица разногласий </w:t>
      </w:r>
    </w:p>
    <w:bookmarkEnd w:id="58"/>
    <w:bookmarkStart w:name="z796" w:id="59"/>
    <w:p>
      <w:pPr>
        <w:spacing w:after="0"/>
        <w:ind w:left="0"/>
        <w:jc w:val="left"/>
      </w:pPr>
      <w:r>
        <w:rPr>
          <w:rFonts w:ascii="Times New Roman"/>
          <w:b/>
          <w:i w:val="false"/>
          <w:color w:val="000000"/>
        </w:rPr>
        <w:t xml:space="preserve">        по результатам оценки по направлению_____________________________________ </w:t>
      </w:r>
      <w:r>
        <w:br/>
      </w:r>
      <w:r>
        <w:rPr>
          <w:rFonts w:ascii="Times New Roman"/>
          <w:b/>
          <w:i w:val="false"/>
          <w:color w:val="000000"/>
        </w:rPr>
        <w:t xml:space="preserve">___________________________________________________ </w:t>
      </w:r>
      <w:r>
        <w:br/>
      </w:r>
      <w:r>
        <w:rPr>
          <w:rFonts w:ascii="Times New Roman"/>
          <w:b/>
          <w:i w:val="false"/>
          <w:color w:val="000000"/>
        </w:rPr>
        <w:t xml:space="preserve">       (оцениваемый государственный орган)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2223"/>
        <w:gridCol w:w="1295"/>
        <w:gridCol w:w="3975"/>
        <w:gridCol w:w="3512"/>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Заключение уполномоченного на оценку органа</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Возражение Национального Банка</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Решение по итогам обжалования (принято/отклонено)</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Примечание (обоснование принятия/отклонения возражения)</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Выводы:</w:t>
      </w:r>
      <w:r>
        <w:br/>
      </w:r>
      <w:r>
        <w:rPr>
          <w:rFonts w:ascii="Times New Roman"/>
          <w:b w:val="false"/>
          <w:i w:val="false"/>
          <w:color w:val="000000"/>
          <w:sz w:val="28"/>
        </w:rPr>
        <w:t>По критерию 1: _____.</w:t>
      </w:r>
      <w:r>
        <w:br/>
      </w:r>
      <w:r>
        <w:rPr>
          <w:rFonts w:ascii="Times New Roman"/>
          <w:b w:val="false"/>
          <w:i w:val="false"/>
          <w:color w:val="000000"/>
          <w:sz w:val="28"/>
        </w:rPr>
        <w:t>По критерию 2: _____.</w:t>
      </w:r>
      <w:r>
        <w:br/>
      </w:r>
      <w:r>
        <w:rPr>
          <w:rFonts w:ascii="Times New Roman"/>
          <w:b w:val="false"/>
          <w:i w:val="false"/>
          <w:color w:val="000000"/>
          <w:sz w:val="28"/>
        </w:rPr>
        <w:t xml:space="preserve">       Общий балл с учетом итогов обжалования составил _____.</w:t>
      </w:r>
      <w:r>
        <w:br/>
      </w:r>
      <w:r>
        <w:rPr>
          <w:rFonts w:ascii="Times New Roman"/>
          <w:b w:val="false"/>
          <w:i w:val="false"/>
          <w:color w:val="000000"/>
          <w:sz w:val="28"/>
        </w:rPr>
        <w:t xml:space="preserve">       Председатель комиссии, должность</w:t>
      </w:r>
      <w:r>
        <w:br/>
      </w:r>
      <w:r>
        <w:rPr>
          <w:rFonts w:ascii="Times New Roman"/>
          <w:b w:val="false"/>
          <w:i w:val="false"/>
          <w:color w:val="000000"/>
          <w:sz w:val="28"/>
        </w:rPr>
        <w:t xml:space="preserve">       (дата) (подпись) (фамилия, имя, отчество (при его наличии))</w:t>
      </w:r>
      <w:r>
        <w:br/>
      </w:r>
      <w:r>
        <w:rPr>
          <w:rFonts w:ascii="Times New Roman"/>
          <w:b w:val="false"/>
          <w:i w:val="false"/>
          <w:color w:val="000000"/>
          <w:sz w:val="28"/>
        </w:rPr>
        <w:t xml:space="preserve">       С итогами обжалования ознакомлен:</w:t>
      </w:r>
      <w:r>
        <w:br/>
      </w:r>
      <w:r>
        <w:rPr>
          <w:rFonts w:ascii="Times New Roman"/>
          <w:b w:val="false"/>
          <w:i w:val="false"/>
          <w:color w:val="000000"/>
          <w:sz w:val="28"/>
        </w:rPr>
        <w:t xml:space="preserve">       представитель Национального Банка, </w:t>
      </w:r>
      <w:r>
        <w:br/>
      </w:r>
      <w:r>
        <w:rPr>
          <w:rFonts w:ascii="Times New Roman"/>
          <w:b w:val="false"/>
          <w:i w:val="false"/>
          <w:color w:val="000000"/>
          <w:sz w:val="28"/>
        </w:rPr>
        <w:t xml:space="preserve">       должность </w:t>
      </w:r>
      <w:r>
        <w:br/>
      </w:r>
      <w:r>
        <w:rPr>
          <w:rFonts w:ascii="Times New Roman"/>
          <w:b w:val="false"/>
          <w:i w:val="false"/>
          <w:color w:val="000000"/>
          <w:sz w:val="28"/>
        </w:rPr>
        <w:t xml:space="preserve">       (дата) (подпись) (фамилия, имя, отчество (при его наличии))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Республиканский центр правовой информации Министерства юстиции Республики Казахстан
				</w:t>
      </w:r>
    </w:p>
    <w:sectPr>
      <w:headerReference w:type="default" r:id="rId4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header.xml" Type="http://schemas.openxmlformats.org/officeDocument/2006/relationships/header" Id="rId4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