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a5a44" w14:textId="96a5a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информатизации</w:t>
      </w:r>
    </w:p>
    <w:p>
      <w:pPr>
        <w:spacing w:after="0"/>
        <w:ind w:left="0"/>
        <w:jc w:val="left"/>
      </w:pPr>
      <w:r>
        <w:rPr>
          <w:rFonts w:ascii="Times New Roman"/>
          <w:b w:val="false"/>
          <w:i w:val="false"/>
          <w:color w:val="000000"/>
          <w:sz w:val="28"/>
        </w:rPr>
        <w:t>Закон Республики Казахстан от 24 ноября 2015 года № 418-V ЗРК.</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ст.67</w:t>
      </w: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68" w:id="0"/>
    <w:p>
      <w:pPr>
        <w:spacing w:after="0"/>
        <w:ind w:left="0"/>
        <w:jc w:val="left"/>
      </w:pPr>
      <w:r>
        <w:rPr>
          <w:rFonts w:ascii="Times New Roman"/>
          <w:b w:val="false"/>
          <w:i w:val="false"/>
          <w:color w:val="000000"/>
          <w:sz w:val="28"/>
        </w:rPr>
        <w:t>
      Настоящий Закон регулирует общественные отношения в сфере информатизации, возникающие на территории Республики Казахстан между государственными органами, физическими и юридическими лицами при создании, развитии и эксплуатации объектов информатизации, а также при государственной поддержке развития отрасли информационно-коммуникационных технологий.</w:t>
      </w:r>
    </w:p>
    <w:bookmarkEnd w:id="0"/>
    <w:bookmarkStart w:name="z69" w:id="1"/>
    <w:p>
      <w:pPr>
        <w:spacing w:after="0"/>
        <w:ind w:left="0"/>
        <w:jc w:val="left"/>
      </w:pPr>
      <w:r>
        <w:rPr>
          <w:rFonts w:ascii="Times New Roman"/>
          <w:b/>
          <w:i w:val="false"/>
          <w:color w:val="000000"/>
        </w:rPr>
        <w:t xml:space="preserve"> РАЗДЕЛ 1. ОСНОВЫ РЕГУЛИРОВАНИЯ ОТНОШЕНИЙ В СФЕРЕ ИНФОРМАТИЗАЦИИ</w:t>
      </w:r>
      <w:r>
        <w:br/>
      </w:r>
      <w:r>
        <w:rPr>
          <w:rFonts w:ascii="Times New Roman"/>
          <w:b/>
          <w:i w:val="false"/>
          <w:color w:val="000000"/>
        </w:rPr>
        <w:t>Глава 1. ОБЩИЕ ПОЛОЖЕНИЯ</w:t>
      </w:r>
    </w:p>
    <w:bookmarkEnd w:id="1"/>
    <w:p>
      <w:pPr>
        <w:spacing w:after="0"/>
        <w:ind w:left="0"/>
        <w:jc w:val="left"/>
      </w:pPr>
      <w:r>
        <w:rPr>
          <w:rFonts w:ascii="Times New Roman"/>
          <w:b/>
          <w:i w:val="false"/>
          <w:color w:val="000000"/>
          <w:sz w:val="28"/>
        </w:rPr>
        <w:t>Статья 1. Основные понятия, используемые в настоящем Законе</w:t>
      </w:r>
    </w:p>
    <w:p>
      <w:pPr>
        <w:spacing w:after="0"/>
        <w:ind w:left="0"/>
        <w:jc w:val="left"/>
      </w:pPr>
      <w:r>
        <w:rPr>
          <w:rFonts w:ascii="Times New Roman"/>
          <w:b w:val="false"/>
          <w:i w:val="false"/>
          <w:color w:val="000000"/>
          <w:sz w:val="28"/>
        </w:rPr>
        <w:t>
      В настоящем Законе используются следующие основные понятия:</w:t>
      </w:r>
    </w:p>
    <w:bookmarkStart w:name="z71" w:id="2"/>
    <w:p>
      <w:pPr>
        <w:spacing w:after="0"/>
        <w:ind w:left="0"/>
        <w:jc w:val="left"/>
      </w:pPr>
      <w:r>
        <w:rPr>
          <w:rFonts w:ascii="Times New Roman"/>
          <w:b w:val="false"/>
          <w:i w:val="false"/>
          <w:color w:val="000000"/>
          <w:sz w:val="28"/>
        </w:rPr>
        <w:t>
      1) автоматизация – процесс использования средств информационно-коммуникационных технологий для оптимизации создания, поиска, сбора, накопления, хранения, обработки, получения, использования, преобразования, отображения, распространения и предоставления информации;</w:t>
      </w:r>
    </w:p>
    <w:bookmarkEnd w:id="2"/>
    <w:bookmarkStart w:name="z72" w:id="3"/>
    <w:p>
      <w:pPr>
        <w:spacing w:after="0"/>
        <w:ind w:left="0"/>
        <w:jc w:val="left"/>
      </w:pPr>
      <w:r>
        <w:rPr>
          <w:rFonts w:ascii="Times New Roman"/>
          <w:b w:val="false"/>
          <w:i w:val="false"/>
          <w:color w:val="000000"/>
          <w:sz w:val="28"/>
        </w:rPr>
        <w:t>
      2) информатизация – организационный, социально-экономический и научно-технический процесс, направленный на автоматизацию деятельности субъектов информатизации;</w:t>
      </w:r>
    </w:p>
    <w:bookmarkEnd w:id="3"/>
    <w:bookmarkStart w:name="z73" w:id="4"/>
    <w:p>
      <w:pPr>
        <w:spacing w:after="0"/>
        <w:ind w:left="0"/>
        <w:jc w:val="left"/>
      </w:pPr>
      <w:r>
        <w:rPr>
          <w:rFonts w:ascii="Times New Roman"/>
          <w:b w:val="false"/>
          <w:i w:val="false"/>
          <w:color w:val="000000"/>
          <w:sz w:val="28"/>
        </w:rPr>
        <w:t>
      3) сервисная модель информатизации – реализация централизованного подхода в информатизации государственных функций и государственных услуг, основанного на создании или развитии информационно-коммуникационных услуг, а также их оказании;</w:t>
      </w:r>
    </w:p>
    <w:bookmarkEnd w:id="4"/>
    <w:bookmarkStart w:name="z355" w:id="5"/>
    <w:p>
      <w:pPr>
        <w:spacing w:after="0"/>
        <w:ind w:left="0"/>
        <w:jc w:val="left"/>
      </w:pPr>
      <w:r>
        <w:rPr>
          <w:rFonts w:ascii="Times New Roman"/>
          <w:b w:val="false"/>
          <w:i w:val="false"/>
          <w:color w:val="000000"/>
          <w:sz w:val="28"/>
        </w:rPr>
        <w:t xml:space="preserve">
      3-1) проект государственно-частного партнерства по сервисной модели информатизации – совокупность последовательных мероприятий по созданию или развитию, а также оказанию информационно-коммуникационных услуг; </w:t>
      </w:r>
    </w:p>
    <w:bookmarkEnd w:id="5"/>
    <w:bookmarkStart w:name="z356" w:id="6"/>
    <w:p>
      <w:pPr>
        <w:spacing w:after="0"/>
        <w:ind w:left="0"/>
        <w:jc w:val="left"/>
      </w:pPr>
      <w:r>
        <w:rPr>
          <w:rFonts w:ascii="Times New Roman"/>
          <w:b w:val="false"/>
          <w:i w:val="false"/>
          <w:color w:val="000000"/>
          <w:sz w:val="28"/>
        </w:rPr>
        <w:t>
      3-2) договор государственно-частного партнерства по сервисной модели информатизации – сервисный контракт, определяющий права, обязанности, ответственность сторон и иные условия при создании, развитии и оказании информационно-коммуникационных услуг, сторонами которого являются государственный партнер, оператор информационно-коммуникационной инфраструктуры "электронного правительства" и частный партнер, являющийся поставщиком сервисных программных продуктов или объектов информационно-коммуникационной инфраструктуры;</w:t>
      </w:r>
    </w:p>
    <w:bookmarkEnd w:id="6"/>
    <w:bookmarkStart w:name="z74" w:id="7"/>
    <w:p>
      <w:pPr>
        <w:spacing w:after="0"/>
        <w:ind w:left="0"/>
        <w:jc w:val="left"/>
      </w:pPr>
      <w:r>
        <w:rPr>
          <w:rFonts w:ascii="Times New Roman"/>
          <w:b w:val="false"/>
          <w:i w:val="false"/>
          <w:color w:val="000000"/>
          <w:sz w:val="28"/>
        </w:rPr>
        <w:t>
      4) объекты информатизации – электронные информационные ресурсы, программное обеспечение и информационно-коммуникационная инфраструктура;</w:t>
      </w:r>
    </w:p>
    <w:bookmarkEnd w:id="7"/>
    <w:bookmarkStart w:name="z75" w:id="8"/>
    <w:p>
      <w:pPr>
        <w:spacing w:after="0"/>
        <w:ind w:left="0"/>
        <w:jc w:val="left"/>
      </w:pPr>
      <w:r>
        <w:rPr>
          <w:rFonts w:ascii="Times New Roman"/>
          <w:b w:val="false"/>
          <w:i w:val="false"/>
          <w:color w:val="000000"/>
          <w:sz w:val="28"/>
        </w:rPr>
        <w:t>
      5) владелец объектов информатизации – субъект, которому собственник объектов информатизации предоставил права владения и пользования объектами информатизации в определенных законом или соглашением пределах и порядке;</w:t>
      </w:r>
    </w:p>
    <w:bookmarkEnd w:id="8"/>
    <w:bookmarkStart w:name="z357" w:id="9"/>
    <w:p>
      <w:pPr>
        <w:spacing w:after="0"/>
        <w:ind w:left="0"/>
        <w:jc w:val="left"/>
      </w:pPr>
      <w:r>
        <w:rPr>
          <w:rFonts w:ascii="Times New Roman"/>
          <w:b w:val="false"/>
          <w:i w:val="false"/>
          <w:color w:val="000000"/>
          <w:sz w:val="28"/>
        </w:rPr>
        <w:t>
      5-1) интеграция объектов информатизации – мероприятия по организации и обеспечению информационного взаимодействия между объектами информатизации на основании используемых в Республике Казахстан стандартных протоколов передачи данных;</w:t>
      </w:r>
    </w:p>
    <w:bookmarkEnd w:id="9"/>
    <w:bookmarkStart w:name="z76" w:id="10"/>
    <w:p>
      <w:pPr>
        <w:spacing w:after="0"/>
        <w:ind w:left="0"/>
        <w:jc w:val="left"/>
      </w:pPr>
      <w:r>
        <w:rPr>
          <w:rFonts w:ascii="Times New Roman"/>
          <w:b w:val="false"/>
          <w:i w:val="false"/>
          <w:color w:val="000000"/>
          <w:sz w:val="28"/>
        </w:rPr>
        <w:t>
      6) классификатор объектов информатизации (далее – классификатор) – систематизированный перечень категорий, направленный на идентификацию и описание объектов информатизации;</w:t>
      </w:r>
    </w:p>
    <w:bookmarkEnd w:id="10"/>
    <w:bookmarkStart w:name="z77" w:id="11"/>
    <w:p>
      <w:pPr>
        <w:spacing w:after="0"/>
        <w:ind w:left="0"/>
        <w:jc w:val="left"/>
      </w:pPr>
      <w:r>
        <w:rPr>
          <w:rFonts w:ascii="Times New Roman"/>
          <w:b w:val="false"/>
          <w:i w:val="false"/>
          <w:color w:val="000000"/>
          <w:sz w:val="28"/>
        </w:rPr>
        <w:t>
      7) информационная безопасность в сфере информатизации (далее – информационная безопасность) – состояние защищенности электронных информационных ресурсов, информационных систем и информационно-коммуникационной инфраструктуры от внешних и внутренних угроз;</w:t>
      </w:r>
    </w:p>
    <w:bookmarkEnd w:id="11"/>
    <w:bookmarkStart w:name="z78" w:id="12"/>
    <w:p>
      <w:pPr>
        <w:spacing w:after="0"/>
        <w:ind w:left="0"/>
        <w:jc w:val="left"/>
      </w:pPr>
      <w:r>
        <w:rPr>
          <w:rFonts w:ascii="Times New Roman"/>
          <w:b w:val="false"/>
          <w:i w:val="false"/>
          <w:color w:val="000000"/>
          <w:sz w:val="28"/>
        </w:rPr>
        <w:t>
      8) услуги в сфере информатизации – услуги по созданию, развитию и сопровождению информационных систем, созданию электронных информационных ресурсов;</w:t>
      </w:r>
    </w:p>
    <w:bookmarkEnd w:id="12"/>
    <w:bookmarkStart w:name="z79" w:id="13"/>
    <w:p>
      <w:pPr>
        <w:spacing w:after="0"/>
        <w:ind w:left="0"/>
        <w:jc w:val="left"/>
      </w:pPr>
      <w:r>
        <w:rPr>
          <w:rFonts w:ascii="Times New Roman"/>
          <w:b w:val="false"/>
          <w:i w:val="false"/>
          <w:color w:val="000000"/>
          <w:sz w:val="28"/>
        </w:rPr>
        <w:t>
      9) экспертный совет в сфере информатизации (далее – экспертный совет) – межведомственная комиссия при уполномоченном органе, рассматривающая вопросы по информатизации деятельности государственных органов;</w:t>
      </w:r>
    </w:p>
    <w:bookmarkEnd w:id="13"/>
    <w:bookmarkStart w:name="z80" w:id="14"/>
    <w:p>
      <w:pPr>
        <w:spacing w:after="0"/>
        <w:ind w:left="0"/>
        <w:jc w:val="left"/>
      </w:pPr>
      <w:r>
        <w:rPr>
          <w:rFonts w:ascii="Times New Roman"/>
          <w:b w:val="false"/>
          <w:i w:val="false"/>
          <w:color w:val="000000"/>
          <w:sz w:val="28"/>
        </w:rPr>
        <w:t>
      10) уполномоченный орган в сфере информатизации (далее – уполномоченный орган) – центральный исполнительный орган, осуществляющий руководство и межотраслевую координацию в сфере информатизации и "электронного правительства";</w:t>
      </w:r>
    </w:p>
    <w:bookmarkEnd w:id="14"/>
    <w:bookmarkStart w:name="z81" w:id="15"/>
    <w:p>
      <w:pPr>
        <w:spacing w:after="0"/>
        <w:ind w:left="0"/>
        <w:jc w:val="left"/>
      </w:pPr>
      <w:r>
        <w:rPr>
          <w:rFonts w:ascii="Times New Roman"/>
          <w:b w:val="false"/>
          <w:i w:val="false"/>
          <w:color w:val="000000"/>
          <w:sz w:val="28"/>
        </w:rPr>
        <w:t>
      11) субъекты информатизации – государственные органы, физические и юридические лица, осуществляющие деятельность или вступающие в правоотношения в сфере информатизации;</w:t>
      </w:r>
    </w:p>
    <w:bookmarkEnd w:id="15"/>
    <w:bookmarkStart w:name="z82" w:id="16"/>
    <w:p>
      <w:pPr>
        <w:spacing w:after="0"/>
        <w:ind w:left="0"/>
        <w:jc w:val="left"/>
      </w:pPr>
      <w:r>
        <w:rPr>
          <w:rFonts w:ascii="Times New Roman"/>
          <w:b w:val="false"/>
          <w:i w:val="false"/>
          <w:color w:val="000000"/>
          <w:sz w:val="28"/>
        </w:rPr>
        <w:t>
      12)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16"/>
    <w:bookmarkStart w:name="z83" w:id="17"/>
    <w:p>
      <w:pPr>
        <w:spacing w:after="0"/>
        <w:ind w:left="0"/>
        <w:jc w:val="left"/>
      </w:pPr>
      <w:r>
        <w:rPr>
          <w:rFonts w:ascii="Times New Roman"/>
          <w:b w:val="false"/>
          <w:i w:val="false"/>
          <w:color w:val="000000"/>
          <w:sz w:val="28"/>
        </w:rPr>
        <w:t>
      13) создание информационной системы – реализация комплекса организационных и технических мероприятий, направленных на разработку, приобретение, внедрение программного обеспечения, приобретение и (или) имущественный найм (аренду) необходимого комплекса технических средств информационной системы;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18"/>
    <w:p>
      <w:pPr>
        <w:spacing w:after="0"/>
        <w:ind w:left="0"/>
        <w:jc w:val="left"/>
      </w:pPr>
      <w:r>
        <w:rPr>
          <w:rFonts w:ascii="Times New Roman"/>
          <w:b w:val="false"/>
          <w:i w:val="false"/>
          <w:color w:val="000000"/>
          <w:sz w:val="28"/>
        </w:rPr>
        <w:t>
      15) развитие информационной системы – комплекс мероприятий по реализации дополнительных функциональных требований, модернизации введенной в промышленную эксплуатацию информационной системы с целью оптимизации ее функционирования и (или) расширения функционала;</w:t>
      </w:r>
    </w:p>
    <w:bookmarkEnd w:id="18"/>
    <w:bookmarkStart w:name="z86" w:id="19"/>
    <w:p>
      <w:pPr>
        <w:spacing w:after="0"/>
        <w:ind w:left="0"/>
        <w:jc w:val="left"/>
      </w:pPr>
      <w:r>
        <w:rPr>
          <w:rFonts w:ascii="Times New Roman"/>
          <w:b w:val="false"/>
          <w:i w:val="false"/>
          <w:color w:val="000000"/>
          <w:sz w:val="28"/>
        </w:rPr>
        <w:t>
      16) внедрение информационной системы – проведение комплекса мероприятий по вводу в действие информационной системы, включающих подготовку объекта автоматизации и персонала, проведение пусконаладочных работ, предварительных и приемочных испытаний, опытную эксплуатацию;</w:t>
      </w:r>
    </w:p>
    <w:bookmarkEnd w:id="19"/>
    <w:bookmarkStart w:name="z87" w:id="20"/>
    <w:p>
      <w:pPr>
        <w:spacing w:after="0"/>
        <w:ind w:left="0"/>
        <w:jc w:val="left"/>
      </w:pPr>
      <w:r>
        <w:rPr>
          <w:rFonts w:ascii="Times New Roman"/>
          <w:b w:val="false"/>
          <w:i w:val="false"/>
          <w:color w:val="000000"/>
          <w:sz w:val="28"/>
        </w:rPr>
        <w:t>
      17) сопровождение информационной системы – обеспечение использования введенной в промышленную эксплуатацию информационной системы в соответствии с ее назначением, включающее мероприятия по проведению корректировки, модификации и устранению дефектов программного обеспечения, без проведения модернизации и реализации дополнительных функциональных требований и при условии сохранения ее целостности;</w:t>
      </w:r>
    </w:p>
    <w:bookmarkEnd w:id="20"/>
    <w:bookmarkStart w:name="z88" w:id="21"/>
    <w:p>
      <w:pPr>
        <w:spacing w:after="0"/>
        <w:ind w:left="0"/>
        <w:jc w:val="left"/>
      </w:pPr>
      <w:r>
        <w:rPr>
          <w:rFonts w:ascii="Times New Roman"/>
          <w:b w:val="false"/>
          <w:i w:val="false"/>
          <w:color w:val="000000"/>
          <w:sz w:val="28"/>
        </w:rPr>
        <w:t>
      18) аудит информационной системы – независимое обследование информационной системы в целях повышения эффективности ее использования;</w:t>
      </w:r>
    </w:p>
    <w:bookmarkEnd w:id="21"/>
    <w:bookmarkStart w:name="z89" w:id="22"/>
    <w:p>
      <w:pPr>
        <w:spacing w:after="0"/>
        <w:ind w:left="0"/>
        <w:jc w:val="left"/>
      </w:pPr>
      <w:r>
        <w:rPr>
          <w:rFonts w:ascii="Times New Roman"/>
          <w:b w:val="false"/>
          <w:i w:val="false"/>
          <w:color w:val="000000"/>
          <w:sz w:val="28"/>
        </w:rPr>
        <w:t>
      19) жизненный цикл информационной системы – совокупность этапов создания, промышленной эксплуатации, сопровождения, развития и прекращения промышленной эксплуатации информационной системы;</w:t>
      </w:r>
    </w:p>
    <w:bookmarkEnd w:id="22"/>
    <w:bookmarkStart w:name="z90" w:id="23"/>
    <w:p>
      <w:pPr>
        <w:spacing w:after="0"/>
        <w:ind w:left="0"/>
        <w:jc w:val="left"/>
      </w:pPr>
      <w:r>
        <w:rPr>
          <w:rFonts w:ascii="Times New Roman"/>
          <w:b w:val="false"/>
          <w:i w:val="false"/>
          <w:color w:val="000000"/>
          <w:sz w:val="28"/>
        </w:rPr>
        <w:t>
      20) промышленная эксплуатация информационной системы – эксплуатация информационной системы в штатном режиме в соответствии с целями, задачами и требованиями, изложенными в технической документации и нормативно-технической документации;</w:t>
      </w:r>
    </w:p>
    <w:bookmarkEnd w:id="23"/>
    <w:bookmarkStart w:name="z91" w:id="24"/>
    <w:p>
      <w:pPr>
        <w:spacing w:after="0"/>
        <w:ind w:left="0"/>
        <w:jc w:val="left"/>
      </w:pPr>
      <w:r>
        <w:rPr>
          <w:rFonts w:ascii="Times New Roman"/>
          <w:b w:val="false"/>
          <w:i w:val="false"/>
          <w:color w:val="000000"/>
          <w:sz w:val="28"/>
        </w:rPr>
        <w:t>
      21) опытная эксплуатация информационной системы – эксплуатация информационной системы в пилотной зоне, проводимая с целью выявления и устранения недостатков функционирования программного обеспечения информационной системы и определения ее соответствия требованиям технической документации;</w:t>
      </w:r>
    </w:p>
    <w:bookmarkEnd w:id="24"/>
    <w:bookmarkStart w:name="z92" w:id="25"/>
    <w:p>
      <w:pPr>
        <w:spacing w:after="0"/>
        <w:ind w:left="0"/>
        <w:jc w:val="left"/>
      </w:pPr>
      <w:r>
        <w:rPr>
          <w:rFonts w:ascii="Times New Roman"/>
          <w:b w:val="false"/>
          <w:i w:val="false"/>
          <w:color w:val="000000"/>
          <w:sz w:val="28"/>
        </w:rPr>
        <w:t>
      22) аттестация информационной системы, информационно-коммуникационной платформы "электронного правительства" и интернет-ресурса государственного органа на соответствие требованиям информационной безопасности (далее – аттестация) – организационно-технические мероприятия по определению состояния защищенности объектов аттестации, а также их соответствия требованиям информационной безопасности;</w:t>
      </w:r>
    </w:p>
    <w:bookmarkEnd w:id="25"/>
    <w:bookmarkStart w:name="z93" w:id="26"/>
    <w:p>
      <w:pPr>
        <w:spacing w:after="0"/>
        <w:ind w:left="0"/>
        <w:jc w:val="left"/>
      </w:pPr>
      <w:r>
        <w:rPr>
          <w:rFonts w:ascii="Times New Roman"/>
          <w:b w:val="false"/>
          <w:i w:val="false"/>
          <w:color w:val="000000"/>
          <w:sz w:val="28"/>
        </w:rPr>
        <w:t>
      23) информационно-коммуникационная инфраструктура – совокупность объектов информационно-коммуникационной инфраструктуры, предназначенных для обеспечения функционирования технологической среды в целях формирования электронных информационных ресурсов и предоставления доступа к ним;</w:t>
      </w:r>
    </w:p>
    <w:bookmarkEnd w:id="26"/>
    <w:bookmarkStart w:name="z94" w:id="27"/>
    <w:p>
      <w:pPr>
        <w:spacing w:after="0"/>
        <w:ind w:left="0"/>
        <w:jc w:val="left"/>
      </w:pPr>
      <w:r>
        <w:rPr>
          <w:rFonts w:ascii="Times New Roman"/>
          <w:b w:val="false"/>
          <w:i w:val="false"/>
          <w:color w:val="000000"/>
          <w:sz w:val="28"/>
        </w:rPr>
        <w:t>
      24) критически важные объекты информационно-коммуникационной инфраструктуры – объекты информационно-коммуникационной инфраструктуры, в том числе информационно-коммуникационной инфраструктуры "электронного правительства", нарушение или прекращение функционирования которых приводит к чрезвычайной ситуации социального и (или) техногенного характера или к значительным негативным последствиям для обороны, безопасности, международных отношений, экономики, отдельных сфер хозяйства, инфраструктуры Республики Казахстан или для жизнедеятельности населения, проживающего на соответствующей территории;</w:t>
      </w:r>
    </w:p>
    <w:bookmarkEnd w:id="27"/>
    <w:bookmarkStart w:name="z95" w:id="28"/>
    <w:p>
      <w:pPr>
        <w:spacing w:after="0"/>
        <w:ind w:left="0"/>
        <w:jc w:val="left"/>
      </w:pPr>
      <w:r>
        <w:rPr>
          <w:rFonts w:ascii="Times New Roman"/>
          <w:b w:val="false"/>
          <w:i w:val="false"/>
          <w:color w:val="000000"/>
          <w:sz w:val="28"/>
        </w:rPr>
        <w:t>
      25) объекты информационно-коммуникационной инфраструктуры – информационные системы, технологические платформы, аппаратно-программные комплексы, сети телекоммуникаций, а также системы обеспечения бесперебойного функционирования технических средств и информационной безопасности;</w:t>
      </w:r>
    </w:p>
    <w:bookmarkEnd w:id="28"/>
    <w:bookmarkStart w:name="z96" w:id="29"/>
    <w:p>
      <w:pPr>
        <w:spacing w:after="0"/>
        <w:ind w:left="0"/>
        <w:jc w:val="left"/>
      </w:pPr>
      <w:r>
        <w:rPr>
          <w:rFonts w:ascii="Times New Roman"/>
          <w:b w:val="false"/>
          <w:i w:val="false"/>
          <w:color w:val="000000"/>
          <w:sz w:val="28"/>
        </w:rPr>
        <w:t>
      26) информационно-коммуникационная услуга – услуга или совокупность услуг по имущественному найму (аренде) и (или) размещению вычислительных ресурсов, предоставлению программного обеспечения, программных продуктов, сервисных программных продуктов и технических средств в пользование, включая услуги связи, посредством которых обеспечивается функционирование данных услуг;</w:t>
      </w:r>
    </w:p>
    <w:bookmarkEnd w:id="29"/>
    <w:bookmarkStart w:name="z358" w:id="30"/>
    <w:p>
      <w:pPr>
        <w:spacing w:after="0"/>
        <w:ind w:left="0"/>
        <w:jc w:val="left"/>
      </w:pPr>
      <w:r>
        <w:rPr>
          <w:rFonts w:ascii="Times New Roman"/>
          <w:b w:val="false"/>
          <w:i w:val="false"/>
          <w:color w:val="000000"/>
          <w:sz w:val="28"/>
        </w:rPr>
        <w:t>
      26-1) задание на проектирование информационно-коммуникационной услуги – документ, отражающий технические, организационные и иные требования к информационно-коммуникационной услуге, а также предельную стоимость информационно-коммуникационной услуги;</w:t>
      </w:r>
    </w:p>
    <w:bookmarkEnd w:id="30"/>
    <w:bookmarkStart w:name="z97" w:id="31"/>
    <w:p>
      <w:pPr>
        <w:spacing w:after="0"/>
        <w:ind w:left="0"/>
        <w:jc w:val="left"/>
      </w:pPr>
      <w:r>
        <w:rPr>
          <w:rFonts w:ascii="Times New Roman"/>
          <w:b w:val="false"/>
          <w:i w:val="false"/>
          <w:color w:val="000000"/>
          <w:sz w:val="28"/>
        </w:rPr>
        <w:t>
      27) каталог информационно-коммуникационных услуг – единый справочник информационно-коммуникационных услуг, предоставляемых государственным органам оператором информационно-коммуникационной инфраструктуры "электронного правительства";</w:t>
      </w:r>
    </w:p>
    <w:bookmarkEnd w:id="31"/>
    <w:bookmarkStart w:name="z98" w:id="32"/>
    <w:p>
      <w:pPr>
        <w:spacing w:after="0"/>
        <w:ind w:left="0"/>
        <w:jc w:val="left"/>
      </w:pPr>
      <w:r>
        <w:rPr>
          <w:rFonts w:ascii="Times New Roman"/>
          <w:b w:val="false"/>
          <w:i w:val="false"/>
          <w:color w:val="000000"/>
          <w:sz w:val="28"/>
        </w:rPr>
        <w:t>
      28) информационно-коммуникационные технологии – совокупность методов работы с электронными информационными ресурсами и методов информационного взаимодействия, осуществляемых с применением аппаратно-программного комплекса и сети телекоммуникаций;</w:t>
      </w:r>
    </w:p>
    <w:bookmarkEnd w:id="32"/>
    <w:bookmarkStart w:name="z99" w:id="33"/>
    <w:p>
      <w:pPr>
        <w:spacing w:after="0"/>
        <w:ind w:left="0"/>
        <w:jc w:val="left"/>
      </w:pPr>
      <w:r>
        <w:rPr>
          <w:rFonts w:ascii="Times New Roman"/>
          <w:b w:val="false"/>
          <w:i w:val="false"/>
          <w:color w:val="000000"/>
          <w:sz w:val="28"/>
        </w:rPr>
        <w:t>
      29) отрасль информационно-коммуникационных технологий – отрасль экономики, связанная с проектированием, производством и реализацией программного обеспечения, технических средств, бытовой электроники и ее компонентов, а также с предоставлением информационно-коммуникационных услуг;</w:t>
      </w:r>
    </w:p>
    <w:bookmarkEnd w:id="33"/>
    <w:bookmarkStart w:name="z100" w:id="34"/>
    <w:p>
      <w:pPr>
        <w:spacing w:after="0"/>
        <w:ind w:left="0"/>
        <w:jc w:val="left"/>
      </w:pPr>
      <w:r>
        <w:rPr>
          <w:rFonts w:ascii="Times New Roman"/>
          <w:b w:val="false"/>
          <w:i w:val="false"/>
          <w:color w:val="000000"/>
          <w:sz w:val="28"/>
        </w:rPr>
        <w:t>
      30) событие информационной безопасности – состояние объектов информатизации, свидетельствующее о возможном нарушении существующей политики безопасности либо о прежде неизвестной ситуации, которая может иметь отношение к безопасности объектов информатизации;</w:t>
      </w:r>
    </w:p>
    <w:bookmarkEnd w:id="34"/>
    <w:bookmarkStart w:name="z359" w:id="35"/>
    <w:p>
      <w:pPr>
        <w:spacing w:after="0"/>
        <w:ind w:left="0"/>
        <w:jc w:val="left"/>
      </w:pPr>
      <w:r>
        <w:rPr>
          <w:rFonts w:ascii="Times New Roman"/>
          <w:b w:val="false"/>
          <w:i w:val="false"/>
          <w:color w:val="000000"/>
          <w:sz w:val="28"/>
        </w:rPr>
        <w:t>
      30-1) уполномоченный орган в сфере обеспечения информационной безопасности – центральный исполнительный орган, осуществляющий руководство и межотраслевую координацию в сфере обеспечения информационной безопасности;</w:t>
      </w:r>
    </w:p>
    <w:bookmarkEnd w:id="35"/>
    <w:bookmarkStart w:name="z360" w:id="36"/>
    <w:p>
      <w:pPr>
        <w:spacing w:after="0"/>
        <w:ind w:left="0"/>
        <w:jc w:val="left"/>
      </w:pPr>
      <w:r>
        <w:rPr>
          <w:rFonts w:ascii="Times New Roman"/>
          <w:b w:val="false"/>
          <w:i w:val="false"/>
          <w:color w:val="000000"/>
          <w:sz w:val="28"/>
        </w:rPr>
        <w:t>
      30-2) национальный институт развития в сфере обеспечения информационной безопасности – юридическое лицо, определяемое Правительством Республики Казахстан в целях развития сферы информационной безопасности и электронной промышленности;</w:t>
      </w:r>
    </w:p>
    <w:bookmarkEnd w:id="36"/>
    <w:bookmarkStart w:name="z361" w:id="37"/>
    <w:p>
      <w:pPr>
        <w:spacing w:after="0"/>
        <w:ind w:left="0"/>
        <w:jc w:val="left"/>
      </w:pPr>
      <w:r>
        <w:rPr>
          <w:rFonts w:ascii="Times New Roman"/>
          <w:b w:val="false"/>
          <w:i w:val="false"/>
          <w:color w:val="000000"/>
          <w:sz w:val="28"/>
        </w:rPr>
        <w:t>
      30-3) оперативный центр информационной безопасности – юридическое лицо или структурное подразделение юридического лица, осуществляющее деятельность по защите электронных информационных ресурсов, информационных систем, сетей телекоммуникаций и других объектов информатизации;</w:t>
      </w:r>
    </w:p>
    <w:bookmarkEnd w:id="37"/>
    <w:bookmarkStart w:name="z362" w:id="38"/>
    <w:p>
      <w:pPr>
        <w:spacing w:after="0"/>
        <w:ind w:left="0"/>
        <w:jc w:val="left"/>
      </w:pPr>
      <w:r>
        <w:rPr>
          <w:rFonts w:ascii="Times New Roman"/>
          <w:b w:val="false"/>
          <w:i w:val="false"/>
          <w:color w:val="000000"/>
          <w:sz w:val="28"/>
        </w:rPr>
        <w:t>
      30-4) служба реагирования на инциденты информационной безопасности – юридическое лицо или структурное подразделение юридического лица, обеспечивающее анализ информации о событиях информационной безопасности в целях оказания консультативного и технического содействия в устранении последствий инцидентов информационной безопасности;</w:t>
      </w:r>
    </w:p>
    <w:bookmarkEnd w:id="38"/>
    <w:bookmarkStart w:name="z101" w:id="39"/>
    <w:p>
      <w:pPr>
        <w:spacing w:after="0"/>
        <w:ind w:left="0"/>
        <w:jc w:val="left"/>
      </w:pPr>
      <w:r>
        <w:rPr>
          <w:rFonts w:ascii="Times New Roman"/>
          <w:b w:val="false"/>
          <w:i w:val="false"/>
          <w:color w:val="000000"/>
          <w:sz w:val="28"/>
        </w:rPr>
        <w:t>
      31) инцидент информационной безопасности – отдельно или серийно возникающие сбой в работе информационно-коммуникационной инфраструктуры или отдельных ее объектов, создающие угрозу их надлежащему функционированию и (или) условия для незаконного получения, копирования, распространения, модификации, уничтожения или блокирования электронных информационных ресурсов;</w:t>
      </w:r>
    </w:p>
    <w:bookmarkEnd w:id="39"/>
    <w:bookmarkStart w:name="z102" w:id="40"/>
    <w:p>
      <w:pPr>
        <w:spacing w:after="0"/>
        <w:ind w:left="0"/>
        <w:jc w:val="left"/>
      </w:pPr>
      <w:r>
        <w:rPr>
          <w:rFonts w:ascii="Times New Roman"/>
          <w:b w:val="false"/>
          <w:i w:val="false"/>
          <w:color w:val="000000"/>
          <w:sz w:val="28"/>
        </w:rPr>
        <w:t>
      32) средство защиты информации – программное обеспечение, технические и иные средства, предназначенные и используемые для обеспечения защиты информации;</w:t>
      </w:r>
    </w:p>
    <w:bookmarkEnd w:id="40"/>
    <w:bookmarkStart w:name="z103" w:id="41"/>
    <w:p>
      <w:pPr>
        <w:spacing w:after="0"/>
        <w:ind w:left="0"/>
        <w:jc w:val="left"/>
      </w:pPr>
      <w:r>
        <w:rPr>
          <w:rFonts w:ascii="Times New Roman"/>
          <w:b w:val="false"/>
          <w:i w:val="false"/>
          <w:color w:val="000000"/>
          <w:sz w:val="28"/>
        </w:rPr>
        <w:t>
      33) аппаратно-программный комплекс – совокупность программного обеспечения и технических средств, совместно применяемых для решения задач определенного типа;</w:t>
      </w:r>
    </w:p>
    <w:bookmarkEnd w:id="41"/>
    <w:bookmarkStart w:name="z901" w:id="42"/>
    <w:p>
      <w:pPr>
        <w:spacing w:after="0"/>
        <w:ind w:left="0"/>
        <w:jc w:val="left"/>
      </w:pPr>
      <w:r>
        <w:rPr>
          <w:rFonts w:ascii="Times New Roman"/>
          <w:b w:val="false"/>
          <w:i w:val="false"/>
          <w:color w:val="000000"/>
          <w:sz w:val="28"/>
        </w:rPr>
        <w:t>
      33-1) международный технологический парк "Астана Хаб" – юридическое лицо, определенное Правительством Республики Казахстан, владеющее на праве собственности или иных законных основаниях единым материально-техническим комплексом, где создаются благоприятные условия для реализации индустриально-инновационной деятельности в области информационно-коммуникационных технологий;</w:t>
      </w:r>
    </w:p>
    <w:bookmarkEnd w:id="42"/>
    <w:bookmarkStart w:name="z902" w:id="43"/>
    <w:p>
      <w:pPr>
        <w:spacing w:after="0"/>
        <w:ind w:left="0"/>
        <w:jc w:val="left"/>
      </w:pPr>
      <w:r>
        <w:rPr>
          <w:rFonts w:ascii="Times New Roman"/>
          <w:b w:val="false"/>
          <w:i w:val="false"/>
          <w:color w:val="000000"/>
          <w:sz w:val="28"/>
        </w:rPr>
        <w:t>
      33-2) акселерация участников международного технологического парка "Астана Хаб" – процесс подготовки и обучения участников международного технологического парка "Астана Хаб" к реализации их индустриально-инновационных проектов в области информационно-коммуникационных технологий;</w:t>
      </w:r>
    </w:p>
    <w:bookmarkEnd w:id="43"/>
    <w:bookmarkStart w:name="z104" w:id="44"/>
    <w:p>
      <w:pPr>
        <w:spacing w:after="0"/>
        <w:ind w:left="0"/>
        <w:jc w:val="left"/>
      </w:pPr>
      <w:r>
        <w:rPr>
          <w:rFonts w:ascii="Times New Roman"/>
          <w:b w:val="false"/>
          <w:i w:val="false"/>
          <w:color w:val="000000"/>
          <w:sz w:val="28"/>
        </w:rPr>
        <w:t>
      34) аттестационное обследование – комплекс организационно-технических мероприятий, направленных на изучение, анализ, оценку технической документации объекта аттестации, обследование состояния организации работ по выполнению требований информационной безопасности;</w:t>
      </w:r>
    </w:p>
    <w:bookmarkEnd w:id="44"/>
    <w:bookmarkStart w:name="z105" w:id="45"/>
    <w:p>
      <w:pPr>
        <w:spacing w:after="0"/>
        <w:ind w:left="0"/>
        <w:jc w:val="left"/>
      </w:pPr>
      <w:r>
        <w:rPr>
          <w:rFonts w:ascii="Times New Roman"/>
          <w:b w:val="false"/>
          <w:i w:val="false"/>
          <w:color w:val="000000"/>
          <w:sz w:val="28"/>
        </w:rPr>
        <w:t>
      35) открытые данные – общедоступные электронные информационные ресурсы, представленные в машиночитаемом виде и предназначенные для дальнейшего использования, повторной публикации в неизменном виде;</w:t>
      </w:r>
    </w:p>
    <w:bookmarkEnd w:id="45"/>
    <w:bookmarkStart w:name="z106" w:id="46"/>
    <w:p>
      <w:pPr>
        <w:spacing w:after="0"/>
        <w:ind w:left="0"/>
        <w:jc w:val="left"/>
      </w:pPr>
      <w:r>
        <w:rPr>
          <w:rFonts w:ascii="Times New Roman"/>
          <w:b w:val="false"/>
          <w:i w:val="false"/>
          <w:color w:val="000000"/>
          <w:sz w:val="28"/>
        </w:rPr>
        <w:t>
      36) интернет-портал открытых данных – компонент веб-портала "электронного правительства", обеспечивающий централизованное хранение описательной и ссылочной информации по открытым данным;</w:t>
      </w:r>
    </w:p>
    <w:bookmarkEnd w:id="46"/>
    <w:bookmarkStart w:name="z107" w:id="47"/>
    <w:p>
      <w:pPr>
        <w:spacing w:after="0"/>
        <w:ind w:left="0"/>
        <w:jc w:val="left"/>
      </w:pPr>
      <w:r>
        <w:rPr>
          <w:rFonts w:ascii="Times New Roman"/>
          <w:b w:val="false"/>
          <w:i w:val="false"/>
          <w:color w:val="000000"/>
          <w:sz w:val="28"/>
        </w:rPr>
        <w:t>
      37) программное обеспечение – совокупность программ, программных кодов, а также программных продуктов с технической документацией, необходимой для их эксплуатации;</w:t>
      </w:r>
    </w:p>
    <w:bookmarkEnd w:id="47"/>
    <w:bookmarkStart w:name="z108" w:id="48"/>
    <w:p>
      <w:pPr>
        <w:spacing w:after="0"/>
        <w:ind w:left="0"/>
        <w:jc w:val="left"/>
      </w:pPr>
      <w:r>
        <w:rPr>
          <w:rFonts w:ascii="Times New Roman"/>
          <w:b w:val="false"/>
          <w:i w:val="false"/>
          <w:color w:val="000000"/>
          <w:sz w:val="28"/>
        </w:rPr>
        <w:t>
      38) программный продукт – самостоятельная программа или часть программного обеспечения, являющаяся товаром, которая независимо от ее разработчиков может использоваться в предусмотренных целях в соответствии с системными требованиями, установленными технической документацией;</w:t>
      </w:r>
    </w:p>
    <w:bookmarkEnd w:id="48"/>
    <w:bookmarkStart w:name="z109" w:id="49"/>
    <w:p>
      <w:pPr>
        <w:spacing w:after="0"/>
        <w:ind w:left="0"/>
        <w:jc w:val="left"/>
      </w:pPr>
      <w:r>
        <w:rPr>
          <w:rFonts w:ascii="Times New Roman"/>
          <w:b w:val="false"/>
          <w:i w:val="false"/>
          <w:color w:val="000000"/>
          <w:sz w:val="28"/>
        </w:rPr>
        <w:t>
      39) одноразовый пароль – пароль, действительный только для одного сеанса аутентификации субъектов получения услуг в электронной форме;</w:t>
      </w:r>
    </w:p>
    <w:bookmarkEnd w:id="49"/>
    <w:bookmarkStart w:name="z110" w:id="50"/>
    <w:p>
      <w:pPr>
        <w:spacing w:after="0"/>
        <w:ind w:left="0"/>
        <w:jc w:val="left"/>
      </w:pPr>
      <w:r>
        <w:rPr>
          <w:rFonts w:ascii="Times New Roman"/>
          <w:b w:val="false"/>
          <w:i w:val="false"/>
          <w:color w:val="000000"/>
          <w:sz w:val="28"/>
        </w:rPr>
        <w:t>
      40) доменное имя – символьное (буквенно-цифровое) обозначение, сформированное в соответствии с правилами адресации Интернета, соответствующее определенному сетевому адресу и предназначенное для поименованного обращения к объекту Интернета;</w:t>
      </w:r>
    </w:p>
    <w:bookmarkEnd w:id="50"/>
    <w:bookmarkStart w:name="z111" w:id="51"/>
    <w:p>
      <w:pPr>
        <w:spacing w:after="0"/>
        <w:ind w:left="0"/>
        <w:jc w:val="left"/>
      </w:pPr>
      <w:r>
        <w:rPr>
          <w:rFonts w:ascii="Times New Roman"/>
          <w:b w:val="false"/>
          <w:i w:val="false"/>
          <w:color w:val="000000"/>
          <w:sz w:val="28"/>
        </w:rPr>
        <w:t>
      41) свободное программное обеспечение – программное обеспечение с открытым исходным кодом, в отношении которого правообладатель предоставляет пользователю право на неограниченную установку, запуск и копирование, а также свободное использование, изучение, развитие и распространение;</w:t>
      </w:r>
    </w:p>
    <w:bookmarkEnd w:id="51"/>
    <w:bookmarkStart w:name="z112" w:id="52"/>
    <w:p>
      <w:pPr>
        <w:spacing w:after="0"/>
        <w:ind w:left="0"/>
        <w:jc w:val="left"/>
      </w:pPr>
      <w:r>
        <w:rPr>
          <w:rFonts w:ascii="Times New Roman"/>
          <w:b w:val="false"/>
          <w:i w:val="false"/>
          <w:color w:val="000000"/>
          <w:sz w:val="28"/>
        </w:rPr>
        <w:t>
      42) локальная сеть – часть сети телекоммуникаций, имеющая замкнутую инфраструктуру до точки подключения к другим сетям телекоммуникаций и обеспечивающая передачу информации и организацию совместного доступа к сетевым устройствам в территориально ограниченном пространстве объекта (помещение, здание, сооружение и его комплекс);</w:t>
      </w:r>
    </w:p>
    <w:bookmarkEnd w:id="52"/>
    <w:bookmarkStart w:name="z113" w:id="53"/>
    <w:p>
      <w:pPr>
        <w:spacing w:after="0"/>
        <w:ind w:left="0"/>
        <w:jc w:val="left"/>
      </w:pPr>
      <w:r>
        <w:rPr>
          <w:rFonts w:ascii="Times New Roman"/>
          <w:b w:val="false"/>
          <w:i w:val="false"/>
          <w:color w:val="000000"/>
          <w:sz w:val="28"/>
        </w:rPr>
        <w:t>
      43) системно-техническое обслуживание – мероприятия по обеспечению бесперебойного функционирования аппаратно-программного комплекса и сетей телекоммуникаций;</w:t>
      </w:r>
    </w:p>
    <w:bookmarkEnd w:id="53"/>
    <w:bookmarkStart w:name="z114" w:id="54"/>
    <w:p>
      <w:pPr>
        <w:spacing w:after="0"/>
        <w:ind w:left="0"/>
        <w:jc w:val="left"/>
      </w:pPr>
      <w:r>
        <w:rPr>
          <w:rFonts w:ascii="Times New Roman"/>
          <w:b w:val="false"/>
          <w:i w:val="false"/>
          <w:color w:val="000000"/>
          <w:sz w:val="28"/>
        </w:rPr>
        <w:t>
      44) Интернет – всемирная система объединенных сетей телекоммуникаций и вычислительных ресурсов для передачи электронных информационных ресурсов;</w:t>
      </w:r>
    </w:p>
    <w:bookmarkEnd w:id="54"/>
    <w:bookmarkStart w:name="z115" w:id="55"/>
    <w:p>
      <w:pPr>
        <w:spacing w:after="0"/>
        <w:ind w:left="0"/>
        <w:jc w:val="left"/>
      </w:pPr>
      <w:r>
        <w:rPr>
          <w:rFonts w:ascii="Times New Roman"/>
          <w:b w:val="false"/>
          <w:i w:val="false"/>
          <w:color w:val="000000"/>
          <w:sz w:val="28"/>
        </w:rPr>
        <w:t>
      45) единый шлюз доступа к Интернету – аппаратно-программный комплекс, предназначенный для защиты сетей телекоммуникаций при доступе к Интернету и (или) сетям связи, имеющим выход в Интернет;</w:t>
      </w:r>
    </w:p>
    <w:bookmarkEnd w:id="55"/>
    <w:bookmarkStart w:name="z116" w:id="56"/>
    <w:p>
      <w:pPr>
        <w:spacing w:after="0"/>
        <w:ind w:left="0"/>
        <w:jc w:val="left"/>
      </w:pPr>
      <w:r>
        <w:rPr>
          <w:rFonts w:ascii="Times New Roman"/>
          <w:b w:val="false"/>
          <w:i w:val="false"/>
          <w:color w:val="000000"/>
          <w:sz w:val="28"/>
        </w:rPr>
        <w:t>
      46) интернет-ресурс – электронный информационный ресурс, отображаемый в текстовом, графическом, аудиовизуальном или ином виде, размещаемый на аппаратно-программном комплексе, имеющий уникальный сетевой адрес и (или) доменное имя и функционирующий в Интернете;</w:t>
      </w:r>
    </w:p>
    <w:bookmarkEnd w:id="56"/>
    <w:bookmarkStart w:name="z117" w:id="57"/>
    <w:p>
      <w:pPr>
        <w:spacing w:after="0"/>
        <w:ind w:left="0"/>
        <w:jc w:val="left"/>
      </w:pPr>
      <w:r>
        <w:rPr>
          <w:rFonts w:ascii="Times New Roman"/>
          <w:b w:val="false"/>
          <w:i w:val="false"/>
          <w:color w:val="000000"/>
          <w:sz w:val="28"/>
        </w:rPr>
        <w:t>
      47) национальный шлюз Республики Казахстан – информационная система, предназначенная для обеспечения межгосударственного информационного взаимодействия информационных систем и электронных информационных ресурсов государств;</w:t>
      </w:r>
    </w:p>
    <w:bookmarkEnd w:id="57"/>
    <w:bookmarkStart w:name="z363" w:id="58"/>
    <w:p>
      <w:pPr>
        <w:spacing w:after="0"/>
        <w:ind w:left="0"/>
        <w:jc w:val="left"/>
      </w:pPr>
      <w:r>
        <w:rPr>
          <w:rFonts w:ascii="Times New Roman"/>
          <w:b w:val="false"/>
          <w:i w:val="false"/>
          <w:color w:val="000000"/>
          <w:sz w:val="28"/>
        </w:rPr>
        <w:t>
      47-1) профиль защиты – перечень минимальных требований к безопасности программных и технических средств, являющихся компонентами объектов информатизации;</w:t>
      </w:r>
    </w:p>
    <w:bookmarkEnd w:id="58"/>
    <w:bookmarkStart w:name="z118" w:id="59"/>
    <w:p>
      <w:pPr>
        <w:spacing w:after="0"/>
        <w:ind w:left="0"/>
        <w:jc w:val="left"/>
      </w:pPr>
      <w:r>
        <w:rPr>
          <w:rFonts w:ascii="Times New Roman"/>
          <w:b w:val="false"/>
          <w:i w:val="false"/>
          <w:color w:val="000000"/>
          <w:sz w:val="28"/>
        </w:rPr>
        <w:t>
      48) единая платформа интернет-ресурсов государственных органов – технологическая платформа, предназначенная для размещения интернет-ресурсов государственных органов;</w:t>
      </w:r>
    </w:p>
    <w:bookmarkEnd w:id="59"/>
    <w:bookmarkStart w:name="z119" w:id="60"/>
    <w:p>
      <w:pPr>
        <w:spacing w:after="0"/>
        <w:ind w:left="0"/>
        <w:jc w:val="left"/>
      </w:pPr>
      <w:r>
        <w:rPr>
          <w:rFonts w:ascii="Times New Roman"/>
          <w:b w:val="false"/>
          <w:i w:val="false"/>
          <w:color w:val="000000"/>
          <w:sz w:val="28"/>
        </w:rPr>
        <w:t>
      49) архитектура государственного органа – описание текущего и планируемого состояния государственного органа, включая его задачи, функции, организационную структуру, электронные информационные ресурсы, информационно-коммуникационную инфраструктуру и их взаимосвязь;</w:t>
      </w:r>
    </w:p>
    <w:bookmarkEnd w:id="60"/>
    <w:bookmarkStart w:name="z120" w:id="61"/>
    <w:p>
      <w:pPr>
        <w:spacing w:after="0"/>
        <w:ind w:left="0"/>
        <w:jc w:val="left"/>
      </w:pPr>
      <w:r>
        <w:rPr>
          <w:rFonts w:ascii="Times New Roman"/>
          <w:b w:val="false"/>
          <w:i w:val="false"/>
          <w:color w:val="000000"/>
          <w:sz w:val="28"/>
        </w:rPr>
        <w:t>
      50) государственная техническая служба – республиканское государственное предприятие на праве хозяйственного ведения, созданное по решению Правительства Республики Казахстан;</w:t>
      </w:r>
    </w:p>
    <w:bookmarkEnd w:id="61"/>
    <w:bookmarkStart w:name="z121" w:id="62"/>
    <w:p>
      <w:pPr>
        <w:spacing w:after="0"/>
        <w:ind w:left="0"/>
        <w:jc w:val="left"/>
      </w:pPr>
      <w:r>
        <w:rPr>
          <w:rFonts w:ascii="Times New Roman"/>
          <w:b w:val="false"/>
          <w:i w:val="false"/>
          <w:color w:val="000000"/>
          <w:sz w:val="28"/>
        </w:rPr>
        <w:t>
      51) нормативно-техническая документация – совокупность документов, определяющих общие задачи, принципы и требования к созданию и использованию (эксплуатации) объектов информатизации, а также контролю их соответствия установленным требованиям в сфере информатизации;</w:t>
      </w:r>
    </w:p>
    <w:bookmarkEnd w:id="62"/>
    <w:bookmarkStart w:name="z122" w:id="63"/>
    <w:p>
      <w:pPr>
        <w:spacing w:after="0"/>
        <w:ind w:left="0"/>
        <w:jc w:val="left"/>
      </w:pPr>
      <w:r>
        <w:rPr>
          <w:rFonts w:ascii="Times New Roman"/>
          <w:b w:val="false"/>
          <w:i w:val="false"/>
          <w:color w:val="000000"/>
          <w:sz w:val="28"/>
        </w:rPr>
        <w:t>
      52) пользователь – субъект информатизации, использующий объекты информатизации для выполнения конкретной функции и (или) задачи;</w:t>
      </w:r>
    </w:p>
    <w:bookmarkEnd w:id="63"/>
    <w:bookmarkStart w:name="z123" w:id="64"/>
    <w:p>
      <w:pPr>
        <w:spacing w:after="0"/>
        <w:ind w:left="0"/>
        <w:jc w:val="left"/>
      </w:pPr>
      <w:r>
        <w:rPr>
          <w:rFonts w:ascii="Times New Roman"/>
          <w:b w:val="false"/>
          <w:i w:val="false"/>
          <w:color w:val="000000"/>
          <w:sz w:val="28"/>
        </w:rPr>
        <w:t>
      53) сервисный программный продукт – программный продукт, предназначенный для реализации информационно-коммуникационной услуги;</w:t>
      </w:r>
    </w:p>
    <w:bookmarkEnd w:id="64"/>
    <w:bookmarkStart w:name="z124" w:id="65"/>
    <w:p>
      <w:pPr>
        <w:spacing w:after="0"/>
        <w:ind w:left="0"/>
        <w:jc w:val="left"/>
      </w:pPr>
      <w:r>
        <w:rPr>
          <w:rFonts w:ascii="Times New Roman"/>
          <w:b w:val="false"/>
          <w:i w:val="false"/>
          <w:color w:val="000000"/>
          <w:sz w:val="28"/>
        </w:rPr>
        <w:t>
      54) техническая поддержка – оказание консультационных, информационно-технологических и иных услуг по поддержке работоспособности лицензионного программного обеспечения;</w:t>
      </w:r>
    </w:p>
    <w:bookmarkEnd w:id="65"/>
    <w:bookmarkStart w:name="z125" w:id="66"/>
    <w:p>
      <w:pPr>
        <w:spacing w:after="0"/>
        <w:ind w:left="0"/>
        <w:jc w:val="left"/>
      </w:pPr>
      <w:r>
        <w:rPr>
          <w:rFonts w:ascii="Times New Roman"/>
          <w:b w:val="false"/>
          <w:i w:val="false"/>
          <w:color w:val="000000"/>
          <w:sz w:val="28"/>
        </w:rPr>
        <w:t>
      55) техническая документация – комплект документации на информационную систему, информационно-коммуникационную платформу "электронного правительства" и программный продукт, в том числе сервисный программный продукт, включающий техническое задание, задание на проектирование, эксплуатационную и иную документацию;</w:t>
      </w:r>
    </w:p>
    <w:bookmarkEnd w:id="66"/>
    <w:bookmarkStart w:name="z126" w:id="67"/>
    <w:p>
      <w:pPr>
        <w:spacing w:after="0"/>
        <w:ind w:left="0"/>
        <w:jc w:val="left"/>
      </w:pPr>
      <w:r>
        <w:rPr>
          <w:rFonts w:ascii="Times New Roman"/>
          <w:b w:val="false"/>
          <w:i w:val="false"/>
          <w:color w:val="000000"/>
          <w:sz w:val="28"/>
        </w:rPr>
        <w:t>
      56) цифровая грамотность – знание и умение человека использовать информационно-коммуникационные технологии в повседневной и профессиональной деятельности;</w:t>
      </w:r>
    </w:p>
    <w:bookmarkEnd w:id="67"/>
    <w:bookmarkStart w:name="z127" w:id="68"/>
    <w:p>
      <w:pPr>
        <w:spacing w:after="0"/>
        <w:ind w:left="0"/>
        <w:jc w:val="left"/>
      </w:pPr>
      <w:r>
        <w:rPr>
          <w:rFonts w:ascii="Times New Roman"/>
          <w:b w:val="false"/>
          <w:i w:val="false"/>
          <w:color w:val="000000"/>
          <w:sz w:val="28"/>
        </w:rPr>
        <w:t>
      57) электронные информационные ресурсы – информация, предоставленная в электронно-цифровой форме и содержащаяся на электронном носителе, интернет-ресурсе и (или) в информационной системе;</w:t>
      </w:r>
    </w:p>
    <w:bookmarkEnd w:id="68"/>
    <w:bookmarkStart w:name="z128" w:id="69"/>
    <w:p>
      <w:pPr>
        <w:spacing w:after="0"/>
        <w:ind w:left="0"/>
        <w:jc w:val="left"/>
      </w:pPr>
      <w:r>
        <w:rPr>
          <w:rFonts w:ascii="Times New Roman"/>
          <w:b w:val="false"/>
          <w:i w:val="false"/>
          <w:color w:val="000000"/>
          <w:sz w:val="28"/>
        </w:rPr>
        <w:t>
      58) "электронный акимат" – система информационного взаимодействия местных исполнительных органов с государственными органами, физическими и юридическими лицами, основанная на автоматизации и оптимизации государственных функций, а также предназначенная для оказания услуг в электронной форме, являющаяся частью "электронного правительства";</w:t>
      </w:r>
    </w:p>
    <w:bookmarkEnd w:id="69"/>
    <w:bookmarkStart w:name="z129" w:id="70"/>
    <w:p>
      <w:pPr>
        <w:spacing w:after="0"/>
        <w:ind w:left="0"/>
        <w:jc w:val="left"/>
      </w:pPr>
      <w:r>
        <w:rPr>
          <w:rFonts w:ascii="Times New Roman"/>
          <w:b w:val="false"/>
          <w:i w:val="false"/>
          <w:color w:val="000000"/>
          <w:sz w:val="28"/>
        </w:rPr>
        <w:t>
      59) типовая архитектура "электронного акимата" – описание стандартных компонентов и требований к реализации функций и услуг, организационной структуры, информационных потоков, информационно-коммуникационной инфраструктуры местных исполнительных органов с учетом системы административно-территориального устройства Республики Казахстан;</w:t>
      </w:r>
    </w:p>
    <w:bookmarkEnd w:id="70"/>
    <w:bookmarkStart w:name="z130" w:id="71"/>
    <w:p>
      <w:pPr>
        <w:spacing w:after="0"/>
        <w:ind w:left="0"/>
        <w:jc w:val="left"/>
      </w:pPr>
      <w:r>
        <w:rPr>
          <w:rFonts w:ascii="Times New Roman"/>
          <w:b w:val="false"/>
          <w:i w:val="false"/>
          <w:color w:val="000000"/>
          <w:sz w:val="28"/>
        </w:rPr>
        <w:t>
      60) электронный носитель – материальный носитель, предназначенный для хранения информации в электронной форме, а также записи или ее воспроизведения с помощью технических средств;</w:t>
      </w:r>
    </w:p>
    <w:bookmarkEnd w:id="71"/>
    <w:bookmarkStart w:name="z131" w:id="72"/>
    <w:p>
      <w:pPr>
        <w:spacing w:after="0"/>
        <w:ind w:left="0"/>
        <w:jc w:val="left"/>
      </w:pPr>
      <w:r>
        <w:rPr>
          <w:rFonts w:ascii="Times New Roman"/>
          <w:b w:val="false"/>
          <w:i w:val="false"/>
          <w:color w:val="000000"/>
          <w:sz w:val="28"/>
        </w:rPr>
        <w:t>
      61) субъект получения услуг в электронной форме – физическое или юридическое лицо, обратившееся за получением государственной или иной услуги в электронной форме;</w:t>
      </w:r>
    </w:p>
    <w:bookmarkEnd w:id="72"/>
    <w:bookmarkStart w:name="z132" w:id="73"/>
    <w:p>
      <w:pPr>
        <w:spacing w:after="0"/>
        <w:ind w:left="0"/>
        <w:jc w:val="left"/>
      </w:pPr>
      <w:r>
        <w:rPr>
          <w:rFonts w:ascii="Times New Roman"/>
          <w:b w:val="false"/>
          <w:i w:val="false"/>
          <w:color w:val="000000"/>
          <w:sz w:val="28"/>
        </w:rPr>
        <w:t>
      62) субъект оказания услуг в электронной форме – физическое или юридическое лицо, оказывающее государственную или иную услугу в электронной форме;</w:t>
      </w:r>
    </w:p>
    <w:bookmarkEnd w:id="73"/>
    <w:bookmarkStart w:name="z364" w:id="74"/>
    <w:p>
      <w:pPr>
        <w:spacing w:after="0"/>
        <w:ind w:left="0"/>
        <w:jc w:val="left"/>
      </w:pPr>
      <w:r>
        <w:rPr>
          <w:rFonts w:ascii="Times New Roman"/>
          <w:b w:val="false"/>
          <w:i w:val="false"/>
          <w:color w:val="000000"/>
          <w:sz w:val="28"/>
        </w:rPr>
        <w:t>
      62-1) реестр доверенной продукции электронной промышленности и программного обеспечения – перечень товаров электронной промышленности и программного обеспечения, соответствующих требованиям информационной безопасности;</w:t>
      </w:r>
    </w:p>
    <w:bookmarkEnd w:id="74"/>
    <w:bookmarkStart w:name="z133" w:id="75"/>
    <w:p>
      <w:pPr>
        <w:spacing w:after="0"/>
        <w:ind w:left="0"/>
        <w:jc w:val="left"/>
      </w:pPr>
      <w:r>
        <w:rPr>
          <w:rFonts w:ascii="Times New Roman"/>
          <w:b w:val="false"/>
          <w:i w:val="false"/>
          <w:color w:val="000000"/>
          <w:sz w:val="28"/>
        </w:rPr>
        <w:t>
      63) "электронное правительство" – система информационного взаимодействия государственных органов между собой и с физическими и юридическими лицами, основанная на автоматизации и оптимизации государственных функций, а также предназначенная для оказания услуг в электронной форме;</w:t>
      </w:r>
    </w:p>
    <w:bookmarkEnd w:id="75"/>
    <w:bookmarkStart w:name="z134" w:id="76"/>
    <w:p>
      <w:pPr>
        <w:spacing w:after="0"/>
        <w:ind w:left="0"/>
        <w:jc w:val="left"/>
      </w:pPr>
      <w:r>
        <w:rPr>
          <w:rFonts w:ascii="Times New Roman"/>
          <w:b w:val="false"/>
          <w:i w:val="false"/>
          <w:color w:val="000000"/>
          <w:sz w:val="28"/>
        </w:rPr>
        <w:t>
      64) объекты информатизации "электронного правительства" – государственные электронные информационные ресурсы, программное обеспечение государственных органов и информационно-коммуникационная инфраструктура "электронного правительства", в том числе негосударственные информационные системы, интегрируемые с информационными системами государственных органов или предназначенные для формирования государственных электронных информационных ресурсов;</w:t>
      </w:r>
    </w:p>
    <w:bookmarkEnd w:id="76"/>
    <w:bookmarkStart w:name="z135" w:id="77"/>
    <w:p>
      <w:pPr>
        <w:spacing w:after="0"/>
        <w:ind w:left="0"/>
        <w:jc w:val="left"/>
      </w:pPr>
      <w:r>
        <w:rPr>
          <w:rFonts w:ascii="Times New Roman"/>
          <w:b w:val="false"/>
          <w:i w:val="false"/>
          <w:color w:val="000000"/>
          <w:sz w:val="28"/>
        </w:rPr>
        <w:t>
      65) система мониторинга обеспечения информационной безопасности объектов информатизации "электронного правительства" (далее – система мониторинга обеспечения информационной безопасности) – организационные и технические мероприятия, направленные на проведение мониторинга безопасного использования информационно-коммуникационных технологий, включая мониторинг событий информационной безопасности и реагирование на инциденты информационной безопасности;</w:t>
      </w:r>
    </w:p>
    <w:bookmarkEnd w:id="77"/>
    <w:bookmarkStart w:name="z136" w:id="78"/>
    <w:p>
      <w:pPr>
        <w:spacing w:after="0"/>
        <w:ind w:left="0"/>
        <w:jc w:val="left"/>
      </w:pPr>
      <w:r>
        <w:rPr>
          <w:rFonts w:ascii="Times New Roman"/>
          <w:b w:val="false"/>
          <w:i w:val="false"/>
          <w:color w:val="000000"/>
          <w:sz w:val="28"/>
        </w:rPr>
        <w:t>
      66) информационно-коммуникационная инфраструктура "электронного правительства" – информационно-коммуникационная инфраструктура, обеспечивающая функционирование "электронного правительства";</w:t>
      </w:r>
    </w:p>
    <w:bookmarkEnd w:id="78"/>
    <w:bookmarkStart w:name="z137" w:id="79"/>
    <w:p>
      <w:pPr>
        <w:spacing w:after="0"/>
        <w:ind w:left="0"/>
        <w:jc w:val="left"/>
      </w:pPr>
      <w:r>
        <w:rPr>
          <w:rFonts w:ascii="Times New Roman"/>
          <w:b w:val="false"/>
          <w:i w:val="false"/>
          <w:color w:val="000000"/>
          <w:sz w:val="28"/>
        </w:rPr>
        <w:t>
      67) оператор информационно-коммуникационной инфраструктуры "электронного правительства" (далее – оператор) – юридическое лицо, определяемое Правительством Республики Казахстан, на которое возложено обеспечение функционирования закрепленной за ним информационно-коммуникационной инфраструктуры "электронного правительства";</w:t>
      </w:r>
    </w:p>
    <w:bookmarkEnd w:id="79"/>
    <w:bookmarkStart w:name="z138" w:id="80"/>
    <w:p>
      <w:pPr>
        <w:spacing w:after="0"/>
        <w:ind w:left="0"/>
        <w:jc w:val="left"/>
      </w:pPr>
      <w:r>
        <w:rPr>
          <w:rFonts w:ascii="Times New Roman"/>
          <w:b w:val="false"/>
          <w:i w:val="false"/>
          <w:color w:val="000000"/>
          <w:sz w:val="28"/>
        </w:rPr>
        <w:t>
      68) информационно-коммуникационная платформа "электронного правительства" – технологическая платформа, предназначенная для реализации сервисной модели информатизации;</w:t>
      </w:r>
    </w:p>
    <w:bookmarkEnd w:id="80"/>
    <w:bookmarkStart w:name="z139" w:id="81"/>
    <w:p>
      <w:pPr>
        <w:spacing w:after="0"/>
        <w:ind w:left="0"/>
        <w:jc w:val="left"/>
      </w:pPr>
      <w:r>
        <w:rPr>
          <w:rFonts w:ascii="Times New Roman"/>
          <w:b w:val="false"/>
          <w:i w:val="false"/>
          <w:color w:val="000000"/>
          <w:sz w:val="28"/>
        </w:rPr>
        <w:t>
      69) архитектура "электронного правительства" – описание объектов информатизации "электронного правительства", а также комплекс нормативных и технических требований, используемых для управления и координирования процессов создания и развития объектов информатизации "электронного правительства";</w:t>
      </w:r>
    </w:p>
    <w:bookmarkEnd w:id="81"/>
    <w:bookmarkStart w:name="z140" w:id="82"/>
    <w:p>
      <w:pPr>
        <w:spacing w:after="0"/>
        <w:ind w:left="0"/>
        <w:jc w:val="left"/>
      </w:pPr>
      <w:r>
        <w:rPr>
          <w:rFonts w:ascii="Times New Roman"/>
          <w:b w:val="false"/>
          <w:i w:val="false"/>
          <w:color w:val="000000"/>
          <w:sz w:val="28"/>
        </w:rPr>
        <w:t>
      70) кабинет пользователя на веб-портале "электронного правительства"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82"/>
    <w:bookmarkStart w:name="z141" w:id="83"/>
    <w:p>
      <w:pPr>
        <w:spacing w:after="0"/>
        <w:ind w:left="0"/>
        <w:jc w:val="left"/>
      </w:pPr>
      <w:r>
        <w:rPr>
          <w:rFonts w:ascii="Times New Roman"/>
          <w:b w:val="false"/>
          <w:i w:val="false"/>
          <w:color w:val="000000"/>
          <w:sz w:val="28"/>
        </w:rPr>
        <w:t>
      71) сервисный интегратор "электронного правительства" – юридическое лицо, определяемое Правительством Республики Казахстан, на которое возложены функции по методологическому обеспечению развития архитектуры "электронного правительства" и типовой архитектуры "электронного акимата", а также иные функции, предусмотренные настоящим Законом;</w:t>
      </w:r>
    </w:p>
    <w:bookmarkEnd w:id="83"/>
    <w:bookmarkStart w:name="z365" w:id="84"/>
    <w:p>
      <w:pPr>
        <w:spacing w:after="0"/>
        <w:ind w:left="0"/>
        <w:jc w:val="left"/>
      </w:pPr>
      <w:r>
        <w:rPr>
          <w:rFonts w:ascii="Times New Roman"/>
          <w:b w:val="false"/>
          <w:i w:val="false"/>
          <w:color w:val="000000"/>
          <w:sz w:val="28"/>
        </w:rPr>
        <w:t>
      71-1) внешний шлюз "электронного правительства" – подсистема шлюза "электронного правительства", предназначенная для обеспечения взаимодействия информационных систем, находящихся в единой транспортной среде государственных органов, с информационными системами, находящимися вне единой транспортной среды государственных органов;</w:t>
      </w:r>
    </w:p>
    <w:bookmarkEnd w:id="84"/>
    <w:bookmarkStart w:name="z142" w:id="85"/>
    <w:p>
      <w:pPr>
        <w:spacing w:after="0"/>
        <w:ind w:left="0"/>
        <w:jc w:val="left"/>
      </w:pPr>
      <w:r>
        <w:rPr>
          <w:rFonts w:ascii="Times New Roman"/>
          <w:b w:val="false"/>
          <w:i w:val="false"/>
          <w:color w:val="000000"/>
          <w:sz w:val="28"/>
        </w:rPr>
        <w:t>
      72) единый шлюз электронной почты "электронного правительства" – аппаратно-программный комплекс, обеспечивающий защиту электронной почты "электронного правительства" в соответствии с требованиями информационной безопасности.</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2. Законодательство Республики Казахстан об информатизации</w:t>
      </w:r>
    </w:p>
    <w:bookmarkStart w:name="z143" w:id="86"/>
    <w:p>
      <w:pPr>
        <w:spacing w:after="0"/>
        <w:ind w:left="0"/>
        <w:jc w:val="left"/>
      </w:pPr>
      <w:r>
        <w:rPr>
          <w:rFonts w:ascii="Times New Roman"/>
          <w:b w:val="false"/>
          <w:i w:val="false"/>
          <w:color w:val="000000"/>
          <w:sz w:val="28"/>
        </w:rPr>
        <w:t xml:space="preserve">
      1. Законодательство Республики Казахстан об информатизации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86"/>
    <w:bookmarkStart w:name="z144" w:id="87"/>
    <w:p>
      <w:pPr>
        <w:spacing w:after="0"/>
        <w:ind w:left="0"/>
        <w:jc w:val="left"/>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87"/>
    <w:p>
      <w:pPr>
        <w:spacing w:after="0"/>
        <w:ind w:left="0"/>
        <w:jc w:val="left"/>
      </w:pPr>
      <w:r>
        <w:rPr>
          <w:rFonts w:ascii="Times New Roman"/>
          <w:b/>
          <w:i w:val="false"/>
          <w:color w:val="000000"/>
          <w:sz w:val="28"/>
        </w:rPr>
        <w:t>Статья 3. Цели и принципы государственного регулирования общественных отношений в сфере информатизации</w:t>
      </w:r>
    </w:p>
    <w:bookmarkStart w:name="z145" w:id="88"/>
    <w:p>
      <w:pPr>
        <w:spacing w:after="0"/>
        <w:ind w:left="0"/>
        <w:jc w:val="left"/>
      </w:pPr>
      <w:r>
        <w:rPr>
          <w:rFonts w:ascii="Times New Roman"/>
          <w:b w:val="false"/>
          <w:i w:val="false"/>
          <w:color w:val="000000"/>
          <w:sz w:val="28"/>
        </w:rPr>
        <w:t>
      1. Целями государственного регулирования общественных отношений в сфере информатизации являются формирование и обеспечение развития информационно-коммуникационной инфраструктуры, создание условий для развития местного содержания в производстве товаров, работ и услуг в отрасли информационно-коммуникационных технологий для информационного обеспечения социального и экономического развития и конкурентоспособности Республики Казахстан.</w:t>
      </w:r>
    </w:p>
    <w:bookmarkEnd w:id="88"/>
    <w:bookmarkStart w:name="z146" w:id="89"/>
    <w:p>
      <w:pPr>
        <w:spacing w:after="0"/>
        <w:ind w:left="0"/>
        <w:jc w:val="left"/>
      </w:pPr>
      <w:r>
        <w:rPr>
          <w:rFonts w:ascii="Times New Roman"/>
          <w:b w:val="false"/>
          <w:i w:val="false"/>
          <w:color w:val="000000"/>
          <w:sz w:val="28"/>
        </w:rPr>
        <w:t>
      2. Государственное регулирование общественных отношений в сфере информатизации основывается на следующих принципах:</w:t>
      </w:r>
    </w:p>
    <w:bookmarkEnd w:id="89"/>
    <w:p>
      <w:pPr>
        <w:spacing w:after="0"/>
        <w:ind w:left="0"/>
        <w:jc w:val="left"/>
      </w:pPr>
      <w:r>
        <w:rPr>
          <w:rFonts w:ascii="Times New Roman"/>
          <w:b w:val="false"/>
          <w:i w:val="false"/>
          <w:color w:val="000000"/>
          <w:sz w:val="28"/>
        </w:rPr>
        <w:t>
      1) законности;</w:t>
      </w:r>
    </w:p>
    <w:p>
      <w:pPr>
        <w:spacing w:after="0"/>
        <w:ind w:left="0"/>
        <w:jc w:val="left"/>
      </w:pPr>
      <w:r>
        <w:rPr>
          <w:rFonts w:ascii="Times New Roman"/>
          <w:b w:val="false"/>
          <w:i w:val="false"/>
          <w:color w:val="000000"/>
          <w:sz w:val="28"/>
        </w:rPr>
        <w:t>
      2) соблюдения прав, свобод и законных интересов физических лиц, а также прав и законных интересов юридических лиц;</w:t>
      </w:r>
    </w:p>
    <w:p>
      <w:pPr>
        <w:spacing w:after="0"/>
        <w:ind w:left="0"/>
        <w:jc w:val="left"/>
      </w:pPr>
      <w:r>
        <w:rPr>
          <w:rFonts w:ascii="Times New Roman"/>
          <w:b w:val="false"/>
          <w:i w:val="false"/>
          <w:color w:val="000000"/>
          <w:sz w:val="28"/>
        </w:rPr>
        <w:t>
      3) равенства прав физических и юридических лиц на участие в деятельности в сфере информатизации и использование ее результатов;</w:t>
      </w:r>
    </w:p>
    <w:p>
      <w:pPr>
        <w:spacing w:after="0"/>
        <w:ind w:left="0"/>
        <w:jc w:val="left"/>
      </w:pPr>
      <w:r>
        <w:rPr>
          <w:rFonts w:ascii="Times New Roman"/>
          <w:b w:val="false"/>
          <w:i w:val="false"/>
          <w:color w:val="000000"/>
          <w:sz w:val="28"/>
        </w:rPr>
        <w:t>
      4) обеспечения свободного доступа к электронным информационным ресурсам, содержащим информацию о деятельности государственных органов (презумпция открытости), и обязательного их предоставления, кроме электронных информационных ресурсов, доступ к которым ограничен в соответствии с законами Республики Казахстан;</w:t>
      </w:r>
    </w:p>
    <w:p>
      <w:pPr>
        <w:spacing w:after="0"/>
        <w:ind w:left="0"/>
        <w:jc w:val="left"/>
      </w:pPr>
      <w:r>
        <w:rPr>
          <w:rFonts w:ascii="Times New Roman"/>
          <w:b w:val="false"/>
          <w:i w:val="false"/>
          <w:color w:val="000000"/>
          <w:sz w:val="28"/>
        </w:rPr>
        <w:t>
      5) своевременности предоставления, объективности, полноты и достоверности электронных информационных ресурсов, в отношении которых законами Республики Казахстан установлен обязательный характер их публичного распространения либо предоставления государственными органами;</w:t>
      </w:r>
    </w:p>
    <w:p>
      <w:pPr>
        <w:spacing w:after="0"/>
        <w:ind w:left="0"/>
        <w:jc w:val="left"/>
      </w:pPr>
      <w:r>
        <w:rPr>
          <w:rFonts w:ascii="Times New Roman"/>
          <w:b w:val="false"/>
          <w:i w:val="false"/>
          <w:color w:val="000000"/>
          <w:sz w:val="28"/>
        </w:rPr>
        <w:t>
      6) свободы поиска, формирования и передачи любых электронных информационных ресурсов, доступ к которым не ограничен в соответствии с законами Республики Казахстан;</w:t>
      </w:r>
    </w:p>
    <w:p>
      <w:pPr>
        <w:spacing w:after="0"/>
        <w:ind w:left="0"/>
        <w:jc w:val="left"/>
      </w:pPr>
      <w:r>
        <w:rPr>
          <w:rFonts w:ascii="Times New Roman"/>
          <w:b w:val="false"/>
          <w:i w:val="false"/>
          <w:color w:val="000000"/>
          <w:sz w:val="28"/>
        </w:rPr>
        <w:t>
      7) обеспечения безопасности личности, общества и государства при применении информационно-коммуникационных технологий;</w:t>
      </w:r>
    </w:p>
    <w:p>
      <w:pPr>
        <w:spacing w:after="0"/>
        <w:ind w:left="0"/>
        <w:jc w:val="left"/>
      </w:pPr>
      <w:r>
        <w:rPr>
          <w:rFonts w:ascii="Times New Roman"/>
          <w:b w:val="false"/>
          <w:i w:val="false"/>
          <w:color w:val="000000"/>
          <w:sz w:val="28"/>
        </w:rPr>
        <w:t>
      8) создания условий для развития отрасли информационно-коммуникационных технологий и добросовестной конкуренции;</w:t>
      </w:r>
    </w:p>
    <w:p>
      <w:pPr>
        <w:spacing w:after="0"/>
        <w:ind w:left="0"/>
        <w:jc w:val="left"/>
      </w:pPr>
      <w:r>
        <w:rPr>
          <w:rFonts w:ascii="Times New Roman"/>
          <w:b w:val="false"/>
          <w:i w:val="false"/>
          <w:color w:val="000000"/>
          <w:sz w:val="28"/>
        </w:rPr>
        <w:t>
      9) обеспечения централизованного управления объектами информатизации "электронного правительства";</w:t>
      </w:r>
    </w:p>
    <w:p>
      <w:pPr>
        <w:spacing w:after="0"/>
        <w:ind w:left="0"/>
        <w:jc w:val="left"/>
      </w:pPr>
      <w:r>
        <w:rPr>
          <w:rFonts w:ascii="Times New Roman"/>
          <w:b w:val="false"/>
          <w:i w:val="false"/>
          <w:color w:val="000000"/>
          <w:sz w:val="28"/>
        </w:rPr>
        <w:t>
      10) осуществления деятельности по информатизации на территории Республики Казахстан на основе единых стандартов, обеспечивающих надежность и управляемость объектов информатизации.</w:t>
      </w:r>
    </w:p>
    <w:p>
      <w:pPr>
        <w:spacing w:after="0"/>
        <w:ind w:left="0"/>
        <w:jc w:val="left"/>
      </w:pPr>
      <w:r>
        <w:rPr>
          <w:rFonts w:ascii="Times New Roman"/>
          <w:b/>
          <w:i w:val="false"/>
          <w:color w:val="000000"/>
          <w:sz w:val="28"/>
        </w:rPr>
        <w:t>Статья 4. Сфера действия настоящего Закона</w:t>
      </w:r>
    </w:p>
    <w:bookmarkStart w:name="z147" w:id="90"/>
    <w:p>
      <w:pPr>
        <w:spacing w:after="0"/>
        <w:ind w:left="0"/>
        <w:jc w:val="left"/>
      </w:pPr>
      <w:r>
        <w:rPr>
          <w:rFonts w:ascii="Times New Roman"/>
          <w:b w:val="false"/>
          <w:i w:val="false"/>
          <w:color w:val="000000"/>
          <w:sz w:val="28"/>
        </w:rPr>
        <w:t>
      1. Сферой действия настоящего Закона являются общественные отношения в сфере информатизации, возникающие на территории Республики Казахстан между государственными органами, физическими и юридическими лицами при создании, развитии, сопровождении, эксплуатации объектов информатизации, а также при государственной поддержке развития отрасли информационно-коммуникационных технологий.</w:t>
      </w:r>
    </w:p>
    <w:bookmarkEnd w:id="90"/>
    <w:bookmarkStart w:name="z148" w:id="91"/>
    <w:p>
      <w:pPr>
        <w:spacing w:after="0"/>
        <w:ind w:left="0"/>
        <w:jc w:val="left"/>
      </w:pPr>
      <w:r>
        <w:rPr>
          <w:rFonts w:ascii="Times New Roman"/>
          <w:b w:val="false"/>
          <w:i w:val="false"/>
          <w:color w:val="000000"/>
          <w:sz w:val="28"/>
        </w:rPr>
        <w:t>
      2. Действие настоящего Закона не распространяется на:</w:t>
      </w:r>
    </w:p>
    <w:bookmarkEnd w:id="91"/>
    <w:p>
      <w:pPr>
        <w:spacing w:after="0"/>
        <w:ind w:left="0"/>
        <w:jc w:val="left"/>
      </w:pPr>
      <w:r>
        <w:rPr>
          <w:rFonts w:ascii="Times New Roman"/>
          <w:b w:val="false"/>
          <w:i w:val="false"/>
          <w:color w:val="000000"/>
          <w:sz w:val="28"/>
        </w:rPr>
        <w:t>
      1) содержание и способы распространения информации;</w:t>
      </w:r>
    </w:p>
    <w:p>
      <w:pPr>
        <w:spacing w:after="0"/>
        <w:ind w:left="0"/>
        <w:jc w:val="left"/>
      </w:pPr>
      <w:r>
        <w:rPr>
          <w:rFonts w:ascii="Times New Roman"/>
          <w:b w:val="false"/>
          <w:i w:val="false"/>
          <w:color w:val="000000"/>
          <w:sz w:val="28"/>
        </w:rPr>
        <w:t>
      2) отношения, возникающие при осуществлении Национальным Банком Республики Казахстан и организациями, входящими в его структуру, работ по созданию или развитию интернет-ресурсов, информационных систем, не интегрируемых с объектами информационно-коммуникационной инфраструктуры "электронного правительства", а также при проведении закупок товаров, работ и услуг в сфере информатизации.</w:t>
      </w:r>
    </w:p>
    <w:bookmarkStart w:name="z149" w:id="92"/>
    <w:p>
      <w:pPr>
        <w:spacing w:after="0"/>
        <w:ind w:left="0"/>
        <w:jc w:val="left"/>
      </w:pPr>
      <w:r>
        <w:rPr>
          <w:rFonts w:ascii="Times New Roman"/>
          <w:b/>
          <w:i w:val="false"/>
          <w:color w:val="000000"/>
        </w:rPr>
        <w:t xml:space="preserve"> Глава 2. ГОСУДАРСТВЕННОЕ УПРАВЛЕНИЕ В СФЕРЕ ИНФОРМАТИЗАЦИИ</w:t>
      </w:r>
    </w:p>
    <w:bookmarkEnd w:id="92"/>
    <w:p>
      <w:pPr>
        <w:spacing w:after="0"/>
        <w:ind w:left="0"/>
        <w:jc w:val="left"/>
      </w:pPr>
      <w:r>
        <w:rPr>
          <w:rFonts w:ascii="Times New Roman"/>
          <w:b/>
          <w:i w:val="false"/>
          <w:color w:val="000000"/>
          <w:sz w:val="28"/>
        </w:rPr>
        <w:t>Статья 5. Основные задачи государственного управления в сфере информатизации</w:t>
      </w:r>
    </w:p>
    <w:p>
      <w:pPr>
        <w:spacing w:after="0"/>
        <w:ind w:left="0"/>
        <w:jc w:val="left"/>
      </w:pPr>
      <w:r>
        <w:rPr>
          <w:rFonts w:ascii="Times New Roman"/>
          <w:b w:val="false"/>
          <w:i w:val="false"/>
          <w:color w:val="000000"/>
          <w:sz w:val="28"/>
        </w:rPr>
        <w:t>
      Основными задачами государственного управления в сфере информатизации являются:</w:t>
      </w:r>
    </w:p>
    <w:p>
      <w:pPr>
        <w:spacing w:after="0"/>
        <w:ind w:left="0"/>
        <w:jc w:val="left"/>
      </w:pPr>
      <w:r>
        <w:rPr>
          <w:rFonts w:ascii="Times New Roman"/>
          <w:b w:val="false"/>
          <w:i w:val="false"/>
          <w:color w:val="000000"/>
          <w:sz w:val="28"/>
        </w:rPr>
        <w:t>
      1) формирование и развитие информационного общества;</w:t>
      </w:r>
    </w:p>
    <w:p>
      <w:pPr>
        <w:spacing w:after="0"/>
        <w:ind w:left="0"/>
        <w:jc w:val="left"/>
      </w:pPr>
      <w:r>
        <w:rPr>
          <w:rFonts w:ascii="Times New Roman"/>
          <w:b w:val="false"/>
          <w:i w:val="false"/>
          <w:color w:val="000000"/>
          <w:sz w:val="28"/>
        </w:rPr>
        <w:t>
      2) обеспечение реализации и сопровождения административной реформы государственных органов;</w:t>
      </w:r>
    </w:p>
    <w:p>
      <w:pPr>
        <w:spacing w:after="0"/>
        <w:ind w:left="0"/>
        <w:jc w:val="left"/>
      </w:pPr>
      <w:r>
        <w:rPr>
          <w:rFonts w:ascii="Times New Roman"/>
          <w:b w:val="false"/>
          <w:i w:val="false"/>
          <w:color w:val="000000"/>
          <w:sz w:val="28"/>
        </w:rPr>
        <w:t>
      3) развитие "электронного правительства" и "электронного акимата";</w:t>
      </w:r>
    </w:p>
    <w:p>
      <w:pPr>
        <w:spacing w:after="0"/>
        <w:ind w:left="0"/>
        <w:jc w:val="left"/>
      </w:pPr>
      <w:r>
        <w:rPr>
          <w:rFonts w:ascii="Times New Roman"/>
          <w:b w:val="false"/>
          <w:i w:val="false"/>
          <w:color w:val="000000"/>
          <w:sz w:val="28"/>
        </w:rPr>
        <w:t>
      4) повышение цифровой грамотности;</w:t>
      </w:r>
    </w:p>
    <w:p>
      <w:pPr>
        <w:spacing w:after="0"/>
        <w:ind w:left="0"/>
        <w:jc w:val="left"/>
      </w:pPr>
      <w:r>
        <w:rPr>
          <w:rFonts w:ascii="Times New Roman"/>
          <w:b w:val="false"/>
          <w:i w:val="false"/>
          <w:color w:val="000000"/>
          <w:sz w:val="28"/>
        </w:rPr>
        <w:t>
      5) обеспечение участникам образовательного процесса условий для доступа к электронным информационным ресурсам электронного обучения;</w:t>
      </w:r>
    </w:p>
    <w:p>
      <w:pPr>
        <w:spacing w:after="0"/>
        <w:ind w:left="0"/>
        <w:jc w:val="left"/>
      </w:pPr>
      <w:r>
        <w:rPr>
          <w:rFonts w:ascii="Times New Roman"/>
          <w:b w:val="false"/>
          <w:i w:val="false"/>
          <w:color w:val="000000"/>
          <w:sz w:val="28"/>
        </w:rPr>
        <w:t>
      6) обеспечение условий для развития и внедрения современных информационно-коммуникационных технологий в производственные процессы;</w:t>
      </w:r>
    </w:p>
    <w:p>
      <w:pPr>
        <w:spacing w:after="0"/>
        <w:ind w:left="0"/>
        <w:jc w:val="left"/>
      </w:pPr>
      <w:r>
        <w:rPr>
          <w:rFonts w:ascii="Times New Roman"/>
          <w:b w:val="false"/>
          <w:i w:val="false"/>
          <w:color w:val="000000"/>
          <w:sz w:val="28"/>
        </w:rPr>
        <w:t>
      7) содействие формированию и развитию отечественной отрасли информационно-коммуникационных технологий;</w:t>
      </w:r>
    </w:p>
    <w:p>
      <w:pPr>
        <w:spacing w:after="0"/>
        <w:ind w:left="0"/>
        <w:jc w:val="left"/>
      </w:pPr>
      <w:r>
        <w:rPr>
          <w:rFonts w:ascii="Times New Roman"/>
          <w:b w:val="false"/>
          <w:i w:val="false"/>
          <w:color w:val="000000"/>
          <w:sz w:val="28"/>
        </w:rPr>
        <w:t>
      8) формирование и реализация единой научной, технической, индустриально-инновационной политики в сфере информатизации;</w:t>
      </w:r>
    </w:p>
    <w:p>
      <w:pPr>
        <w:spacing w:after="0"/>
        <w:ind w:left="0"/>
        <w:jc w:val="left"/>
      </w:pPr>
      <w:r>
        <w:rPr>
          <w:rFonts w:ascii="Times New Roman"/>
          <w:b w:val="false"/>
          <w:i w:val="false"/>
          <w:color w:val="000000"/>
          <w:sz w:val="28"/>
        </w:rPr>
        <w:t>
      9) формирование, развитие и защита государственных электронных информационных ресурсов, информационных систем и сетей телекоммуникаций, обеспечение их взаимодействия в едином информационном пространстве;</w:t>
      </w:r>
    </w:p>
    <w:p>
      <w:pPr>
        <w:spacing w:after="0"/>
        <w:ind w:left="0"/>
        <w:jc w:val="left"/>
      </w:pPr>
      <w:r>
        <w:rPr>
          <w:rFonts w:ascii="Times New Roman"/>
          <w:b w:val="false"/>
          <w:i w:val="false"/>
          <w:color w:val="000000"/>
          <w:sz w:val="28"/>
        </w:rPr>
        <w:t>
      10) мониторинг обеспечения информационной безопасности государственных органов, физических и юридических лиц;</w:t>
      </w:r>
    </w:p>
    <w:p>
      <w:pPr>
        <w:spacing w:after="0"/>
        <w:ind w:left="0"/>
        <w:jc w:val="left"/>
      </w:pPr>
      <w:r>
        <w:rPr>
          <w:rFonts w:ascii="Times New Roman"/>
          <w:b w:val="false"/>
          <w:i w:val="false"/>
          <w:color w:val="000000"/>
          <w:sz w:val="28"/>
        </w:rPr>
        <w:t>
      11) предупреждение и оперативное реагирование на инциденты информационной безопасности, в том числе в условиях чрезвычайных ситуаций социального, природного и техногенного характера, введения чрезвычайного или военного положения;</w:t>
      </w:r>
    </w:p>
    <w:p>
      <w:pPr>
        <w:spacing w:after="0"/>
        <w:ind w:left="0"/>
        <w:jc w:val="left"/>
      </w:pPr>
      <w:r>
        <w:rPr>
          <w:rFonts w:ascii="Times New Roman"/>
          <w:b w:val="false"/>
          <w:i w:val="false"/>
          <w:color w:val="000000"/>
          <w:sz w:val="28"/>
        </w:rPr>
        <w:t>
      12) создание условий для привлечения инвестиций в отрасль информационно-коммуникационных технологий на системной основе;</w:t>
      </w:r>
    </w:p>
    <w:p>
      <w:pPr>
        <w:spacing w:after="0"/>
        <w:ind w:left="0"/>
        <w:jc w:val="left"/>
      </w:pPr>
      <w:r>
        <w:rPr>
          <w:rFonts w:ascii="Times New Roman"/>
          <w:b w:val="false"/>
          <w:i w:val="false"/>
          <w:color w:val="000000"/>
          <w:sz w:val="28"/>
        </w:rPr>
        <w:t>
      13) совершенствование законодательства Республики Казахстан в сфере информатизации;</w:t>
      </w:r>
    </w:p>
    <w:p>
      <w:pPr>
        <w:spacing w:after="0"/>
        <w:ind w:left="0"/>
        <w:jc w:val="left"/>
      </w:pPr>
      <w:r>
        <w:rPr>
          <w:rFonts w:ascii="Times New Roman"/>
          <w:b w:val="false"/>
          <w:i w:val="false"/>
          <w:color w:val="000000"/>
          <w:sz w:val="28"/>
        </w:rPr>
        <w:t>
      14) участие в международном сотрудничестве в сфере информатизации;</w:t>
      </w:r>
    </w:p>
    <w:p>
      <w:pPr>
        <w:spacing w:after="0"/>
        <w:ind w:left="0"/>
        <w:jc w:val="left"/>
      </w:pPr>
      <w:r>
        <w:rPr>
          <w:rFonts w:ascii="Times New Roman"/>
          <w:b w:val="false"/>
          <w:i w:val="false"/>
          <w:color w:val="000000"/>
          <w:sz w:val="28"/>
        </w:rPr>
        <w:t>
      15) создание условий для международного информационного обмена и доступа к информации.</w:t>
      </w:r>
    </w:p>
    <w:p>
      <w:pPr>
        <w:spacing w:after="0"/>
        <w:ind w:left="0"/>
        <w:jc w:val="left"/>
      </w:pPr>
      <w:r>
        <w:rPr>
          <w:rFonts w:ascii="Times New Roman"/>
          <w:b/>
          <w:i w:val="false"/>
          <w:color w:val="000000"/>
          <w:sz w:val="28"/>
        </w:rPr>
        <w:t>Статья 6. Компетенция Правительства Республики Казахстан в сфере информатизации</w:t>
      </w:r>
    </w:p>
    <w:p>
      <w:pPr>
        <w:spacing w:after="0"/>
        <w:ind w:left="0"/>
        <w:jc w:val="left"/>
      </w:pPr>
      <w:r>
        <w:rPr>
          <w:rFonts w:ascii="Times New Roman"/>
          <w:b w:val="false"/>
          <w:i w:val="false"/>
          <w:color w:val="000000"/>
          <w:sz w:val="28"/>
        </w:rPr>
        <w:t>
      Правительство Республики Казахстан в сфере информатизации:</w:t>
      </w:r>
    </w:p>
    <w:p>
      <w:pPr>
        <w:spacing w:after="0"/>
        <w:ind w:left="0"/>
        <w:jc w:val="left"/>
      </w:pPr>
      <w:r>
        <w:rPr>
          <w:rFonts w:ascii="Times New Roman"/>
          <w:b w:val="false"/>
          <w:i w:val="false"/>
          <w:color w:val="000000"/>
          <w:sz w:val="28"/>
        </w:rPr>
        <w:t>
      1) разрабатывает основные направления государственной политики в сфере информатизации и организует их осуществление;</w:t>
      </w:r>
    </w:p>
    <w:p>
      <w:pPr>
        <w:spacing w:after="0"/>
        <w:ind w:left="0"/>
        <w:jc w:val="left"/>
      </w:pPr>
      <w:r>
        <w:rPr>
          <w:rFonts w:ascii="Times New Roman"/>
          <w:b w:val="false"/>
          <w:i w:val="false"/>
          <w:color w:val="000000"/>
          <w:sz w:val="28"/>
        </w:rPr>
        <w:t>
      2) определяет национальный институт развития в области информационно-коммуникационных технологий, сервисного интегратора "электронного правительства", оператора;</w:t>
      </w:r>
    </w:p>
    <w:p>
      <w:pPr>
        <w:spacing w:after="0"/>
        <w:ind w:left="0"/>
        <w:jc w:val="left"/>
      </w:pPr>
      <w:r>
        <w:rPr>
          <w:rFonts w:ascii="Times New Roman"/>
          <w:b w:val="false"/>
          <w:i w:val="false"/>
          <w:color w:val="000000"/>
          <w:sz w:val="28"/>
        </w:rPr>
        <w:t>
      3) утверждает единые требования в области информационно-коммуникационных технологий и обеспечения информационной безопасности;</w:t>
      </w:r>
    </w:p>
    <w:p>
      <w:pPr>
        <w:spacing w:after="0"/>
        <w:ind w:left="0"/>
        <w:jc w:val="left"/>
      </w:pPr>
      <w:r>
        <w:rPr>
          <w:rFonts w:ascii="Times New Roman"/>
          <w:b w:val="false"/>
          <w:i w:val="false"/>
          <w:color w:val="000000"/>
          <w:sz w:val="28"/>
        </w:rPr>
        <w:t>
      4) утверждает перечень критически важных объектов информационно-коммуникационной инфраструктуры, а также правила и критерии отнесения объектов информационно-коммуникационной инфраструктуры к критически важным объектам информационно-коммуникационной инфраструктуры;</w:t>
      </w:r>
    </w:p>
    <w:p>
      <w:pPr>
        <w:spacing w:after="0"/>
        <w:ind w:left="0"/>
        <w:jc w:val="left"/>
      </w:pPr>
      <w:r>
        <w:rPr>
          <w:rFonts w:ascii="Times New Roman"/>
          <w:b w:val="false"/>
          <w:i w:val="false"/>
          <w:color w:val="000000"/>
          <w:sz w:val="28"/>
        </w:rPr>
        <w:t>
      5) утверждает правила проведения аттестации информационной системы, информационно-коммуникационной платформы "электронного правительства", интернет-ресурса государственного органа на соответствие требованиям информационной безопасности;</w:t>
      </w:r>
    </w:p>
    <w:p>
      <w:pPr>
        <w:spacing w:after="0"/>
        <w:ind w:left="0"/>
        <w:jc w:val="left"/>
      </w:pPr>
      <w:r>
        <w:rPr>
          <w:rFonts w:ascii="Times New Roman"/>
          <w:b w:val="false"/>
          <w:i w:val="false"/>
          <w:color w:val="000000"/>
          <w:sz w:val="28"/>
        </w:rPr>
        <w:t>
      6) утверждает перечень персональных данных физических лиц, включаемых в состав государственных электронных информационных ресурсов;</w:t>
      </w:r>
    </w:p>
    <w:p>
      <w:pPr>
        <w:spacing w:after="0"/>
        <w:ind w:left="0"/>
        <w:jc w:val="left"/>
      </w:pPr>
      <w:r>
        <w:rPr>
          <w:rFonts w:ascii="Times New Roman"/>
          <w:b w:val="false"/>
          <w:i w:val="false"/>
          <w:color w:val="000000"/>
          <w:sz w:val="28"/>
        </w:rPr>
        <w:t>
      6-1) утверждает Национальный антикризисный план реагирования на инциденты информационной безопасности;</w:t>
      </w:r>
    </w:p>
    <w:bookmarkStart w:name="z903" w:id="93"/>
    <w:p>
      <w:pPr>
        <w:spacing w:after="0"/>
        <w:ind w:left="0"/>
        <w:jc w:val="left"/>
      </w:pPr>
      <w:r>
        <w:rPr>
          <w:rFonts w:ascii="Times New Roman"/>
          <w:b w:val="false"/>
          <w:i w:val="false"/>
          <w:color w:val="000000"/>
          <w:sz w:val="28"/>
        </w:rPr>
        <w:t>
      6-2) определяет международный технологический парк "Астана Хаб";</w:t>
      </w:r>
    </w:p>
    <w:bookmarkEnd w:id="93"/>
    <w:p>
      <w:pPr>
        <w:spacing w:after="0"/>
        <w:ind w:left="0"/>
        <w:jc w:val="left"/>
      </w:pPr>
      <w:r>
        <w:rPr>
          <w:rFonts w:ascii="Times New Roman"/>
          <w:b w:val="false"/>
          <w:i w:val="false"/>
          <w:color w:val="000000"/>
          <w:sz w:val="28"/>
        </w:rPr>
        <w:t xml:space="preserve">
      7)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Законом, иными законами Республики Казахстан и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7. Компетенция уполномоченного органа</w:t>
      </w:r>
    </w:p>
    <w:p>
      <w:pPr>
        <w:spacing w:after="0"/>
        <w:ind w:left="0"/>
        <w:jc w:val="left"/>
      </w:pPr>
      <w:r>
        <w:rPr>
          <w:rFonts w:ascii="Times New Roman"/>
          <w:b w:val="false"/>
          <w:i w:val="false"/>
          <w:color w:val="000000"/>
          <w:sz w:val="28"/>
        </w:rPr>
        <w:t>
      Уполномоченный орган:</w:t>
      </w:r>
    </w:p>
    <w:p>
      <w:pPr>
        <w:spacing w:after="0"/>
        <w:ind w:left="0"/>
        <w:jc w:val="left"/>
      </w:pPr>
      <w:r>
        <w:rPr>
          <w:rFonts w:ascii="Times New Roman"/>
          <w:b w:val="false"/>
          <w:i w:val="false"/>
          <w:color w:val="000000"/>
          <w:sz w:val="28"/>
        </w:rPr>
        <w:t>
      1) обеспечивает реализацию государственной политики в сфере информатизации;</w:t>
      </w:r>
    </w:p>
    <w:p>
      <w:pPr>
        <w:spacing w:after="0"/>
        <w:ind w:left="0"/>
        <w:jc w:val="left"/>
      </w:pPr>
      <w:r>
        <w:rPr>
          <w:rFonts w:ascii="Times New Roman"/>
          <w:b w:val="false"/>
          <w:i w:val="false"/>
          <w:color w:val="000000"/>
          <w:sz w:val="28"/>
        </w:rPr>
        <w:t>
      2) утверждает состав и положение о деятельности экспертного совета;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28.12.2017 </w:t>
      </w:r>
      <w:r>
        <w:rPr>
          <w:rFonts w:ascii="Times New Roman"/>
          <w:b w:val="false"/>
          <w:i w:val="false"/>
          <w:color w:val="000000"/>
          <w:sz w:val="28"/>
        </w:rPr>
        <w:t xml:space="preserve">№ 128-VI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4) утверждает правила реализации сервисной модели информатизации;</w:t>
      </w:r>
    </w:p>
    <w:p>
      <w:pPr>
        <w:spacing w:after="0"/>
        <w:ind w:left="0"/>
        <w:jc w:val="left"/>
      </w:pPr>
      <w:r>
        <w:rPr>
          <w:rFonts w:ascii="Times New Roman"/>
          <w:b w:val="false"/>
          <w:i w:val="false"/>
          <w:color w:val="000000"/>
          <w:sz w:val="28"/>
        </w:rPr>
        <w:t>
      5) утверждает перечень интернет-ресурсов государственных органов и объектов информационно-коммуникационной инфраструктуры "электронного правительства", закрепляемых за оператором;</w:t>
      </w:r>
    </w:p>
    <w:p>
      <w:pPr>
        <w:spacing w:after="0"/>
        <w:ind w:left="0"/>
        <w:jc w:val="left"/>
      </w:pPr>
      <w:r>
        <w:rPr>
          <w:rFonts w:ascii="Times New Roman"/>
          <w:b w:val="false"/>
          <w:i w:val="false"/>
          <w:color w:val="000000"/>
          <w:sz w:val="28"/>
        </w:rPr>
        <w:t>
      6) утверждает правила формирования перечня интернет-ресурсов государственных органов и объектов информационно-коммуникационной инфраструктуры "электронного правительства", закрепляемых за оператором;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28.12.2017 </w:t>
      </w:r>
      <w:r>
        <w:rPr>
          <w:rFonts w:ascii="Times New Roman"/>
          <w:b w:val="false"/>
          <w:i w:val="false"/>
          <w:color w:val="000000"/>
          <w:sz w:val="28"/>
        </w:rPr>
        <w:t xml:space="preserve">№ 128-VI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28.12.2017 </w:t>
      </w:r>
      <w:r>
        <w:rPr>
          <w:rFonts w:ascii="Times New Roman"/>
          <w:b w:val="false"/>
          <w:i w:val="false"/>
          <w:color w:val="000000"/>
          <w:sz w:val="28"/>
        </w:rPr>
        <w:t xml:space="preserve">№ 128-VI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28.12.2017 </w:t>
      </w:r>
      <w:r>
        <w:rPr>
          <w:rFonts w:ascii="Times New Roman"/>
          <w:b w:val="false"/>
          <w:i w:val="false"/>
          <w:color w:val="000000"/>
          <w:sz w:val="28"/>
        </w:rPr>
        <w:t xml:space="preserve">№ 128-VI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10) утверждает требования по развитию архитектуры "электронного правительства" по согласованию с уполномоченным органом в сфере обеспечения информационной безопасности;</w:t>
      </w:r>
    </w:p>
    <w:p>
      <w:pPr>
        <w:spacing w:after="0"/>
        <w:ind w:left="0"/>
        <w:jc w:val="left"/>
      </w:pPr>
      <w:r>
        <w:rPr>
          <w:rFonts w:ascii="Times New Roman"/>
          <w:b w:val="false"/>
          <w:i w:val="false"/>
          <w:color w:val="000000"/>
          <w:sz w:val="28"/>
        </w:rPr>
        <w:t>
      11) утверждает правила классификации объектов информатизации и классификатор объектов информатизации;</w:t>
      </w:r>
    </w:p>
    <w:p>
      <w:pPr>
        <w:spacing w:after="0"/>
        <w:ind w:left="0"/>
        <w:jc w:val="left"/>
      </w:pPr>
      <w:r>
        <w:rPr>
          <w:rFonts w:ascii="Times New Roman"/>
          <w:b w:val="false"/>
          <w:i w:val="false"/>
          <w:color w:val="000000"/>
          <w:sz w:val="28"/>
        </w:rPr>
        <w:t>
      12) утверждает правила информационного взаимодействия информационной системы мониторинга оказания государственных услуг с информационными системами;</w:t>
      </w:r>
    </w:p>
    <w:p>
      <w:pPr>
        <w:spacing w:after="0"/>
        <w:ind w:left="0"/>
        <w:jc w:val="left"/>
      </w:pPr>
      <w:r>
        <w:rPr>
          <w:rFonts w:ascii="Times New Roman"/>
          <w:b w:val="false"/>
          <w:i w:val="false"/>
          <w:color w:val="000000"/>
          <w:sz w:val="28"/>
        </w:rPr>
        <w:t>
      13) утверждает правила интеграции объектов информатизации "электронного правительства";</w:t>
      </w:r>
    </w:p>
    <w:bookmarkStart w:name="z367" w:id="94"/>
    <w:p>
      <w:pPr>
        <w:spacing w:after="0"/>
        <w:ind w:left="0"/>
        <w:jc w:val="left"/>
      </w:pPr>
      <w:r>
        <w:rPr>
          <w:rFonts w:ascii="Times New Roman"/>
          <w:b w:val="false"/>
          <w:i w:val="false"/>
          <w:color w:val="000000"/>
          <w:sz w:val="28"/>
        </w:rPr>
        <w:t>
      13-1) утверждает правила функционирования и технические требования к внешнему шлюзу "электронного правительства";</w:t>
      </w:r>
    </w:p>
    <w:bookmarkEnd w:id="94"/>
    <w:p>
      <w:pPr>
        <w:spacing w:after="0"/>
        <w:ind w:left="0"/>
        <w:jc w:val="left"/>
      </w:pPr>
      <w:r>
        <w:rPr>
          <w:rFonts w:ascii="Times New Roman"/>
          <w:b w:val="false"/>
          <w:i w:val="false"/>
          <w:color w:val="000000"/>
          <w:sz w:val="28"/>
        </w:rPr>
        <w:t>
      14) утверждает перечень информационных систем и электронных информационных ресурсов, осуществляющих межгосударственное информационное взаимодействие через национальный шлюз Республики Казахстан;</w:t>
      </w:r>
    </w:p>
    <w:p>
      <w:pPr>
        <w:spacing w:after="0"/>
        <w:ind w:left="0"/>
        <w:jc w:val="left"/>
      </w:pPr>
      <w:r>
        <w:rPr>
          <w:rFonts w:ascii="Times New Roman"/>
          <w:b w:val="false"/>
          <w:i w:val="false"/>
          <w:color w:val="000000"/>
          <w:sz w:val="28"/>
        </w:rPr>
        <w:t>
      15) утверждает правила информационного наполнения интернет-ресурсов государственных органов и требования к их содержанию;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Законом РК от 28.12.2017 </w:t>
      </w:r>
      <w:r>
        <w:rPr>
          <w:rFonts w:ascii="Times New Roman"/>
          <w:b w:val="false"/>
          <w:i w:val="false"/>
          <w:color w:val="000000"/>
          <w:sz w:val="28"/>
        </w:rPr>
        <w:t xml:space="preserve">№ 128-VI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17) утверждает правила разработки, сопровождения реализации и развития архитектуры государственных органов;</w:t>
      </w:r>
    </w:p>
    <w:p>
      <w:pPr>
        <w:spacing w:after="0"/>
        <w:ind w:left="0"/>
        <w:jc w:val="left"/>
      </w:pPr>
      <w:r>
        <w:rPr>
          <w:rFonts w:ascii="Times New Roman"/>
          <w:b w:val="false"/>
          <w:i w:val="false"/>
          <w:color w:val="000000"/>
          <w:sz w:val="28"/>
        </w:rPr>
        <w:t>
      18) утверждает типовую архитектуру "электронного акимата" по согласованию с уполномоченным органом по государственному планированию и уполномоченным органом в сфере обеспечения информационной безопасности;</w:t>
      </w:r>
    </w:p>
    <w:p>
      <w:pPr>
        <w:spacing w:after="0"/>
        <w:ind w:left="0"/>
        <w:jc w:val="left"/>
      </w:pPr>
      <w:r>
        <w:rPr>
          <w:rFonts w:ascii="Times New Roman"/>
          <w:b w:val="false"/>
          <w:i w:val="false"/>
          <w:color w:val="000000"/>
          <w:sz w:val="28"/>
        </w:rPr>
        <w:t>
      19) утверждает правила проведения экспертизы в сфере информатизации инвестиционных предложений, технико-экономических обоснований и финансово-экономических обоснований бюджетных инвестиций;</w:t>
      </w:r>
    </w:p>
    <w:p>
      <w:pPr>
        <w:spacing w:after="0"/>
        <w:ind w:left="0"/>
        <w:jc w:val="left"/>
      </w:pPr>
      <w:r>
        <w:rPr>
          <w:rFonts w:ascii="Times New Roman"/>
          <w:b w:val="false"/>
          <w:i w:val="false"/>
          <w:color w:val="000000"/>
          <w:sz w:val="28"/>
        </w:rPr>
        <w:t>
      20) утверждает правила составления и рассмотрения технических заданий на создание или развитие информационных систем государственных органов по согласованию с уполномоченным органом в сфере обеспечения информационной безопасности;</w:t>
      </w:r>
    </w:p>
    <w:p>
      <w:pPr>
        <w:spacing w:after="0"/>
        <w:ind w:left="0"/>
        <w:jc w:val="left"/>
      </w:pPr>
      <w:r>
        <w:rPr>
          <w:rFonts w:ascii="Times New Roman"/>
          <w:b w:val="false"/>
          <w:i w:val="false"/>
          <w:color w:val="000000"/>
          <w:sz w:val="28"/>
        </w:rPr>
        <w:t>
      21) утверждает инструкцию по составлению, представлению и рассмотрению расчета расходов на государственные закупки товаров, работ, услуг в сфере информатизации по согласованию с уполномоченным органом по государственному планированию;</w:t>
      </w:r>
    </w:p>
    <w:p>
      <w:pPr>
        <w:spacing w:after="0"/>
        <w:ind w:left="0"/>
        <w:jc w:val="left"/>
      </w:pPr>
      <w:r>
        <w:rPr>
          <w:rFonts w:ascii="Times New Roman"/>
          <w:b w:val="false"/>
          <w:i w:val="false"/>
          <w:color w:val="000000"/>
          <w:sz w:val="28"/>
        </w:rPr>
        <w:t>
      22) утверждает правила проведения аудита информационных систем по согласованию с уполномоченным органом в сфере обеспечения информационной безопасности;</w:t>
      </w:r>
    </w:p>
    <w:p>
      <w:pPr>
        <w:spacing w:after="0"/>
        <w:ind w:left="0"/>
        <w:jc w:val="left"/>
      </w:pPr>
      <w:r>
        <w:rPr>
          <w:rFonts w:ascii="Times New Roman"/>
          <w:b w:val="false"/>
          <w:i w:val="false"/>
          <w:color w:val="000000"/>
          <w:sz w:val="28"/>
        </w:rPr>
        <w:t>
      23) утверждает методику расчета и нормативы затрат на создание, развитие и сопровождение информационных систем государственных органов;</w:t>
      </w:r>
    </w:p>
    <w:p>
      <w:pPr>
        <w:spacing w:after="0"/>
        <w:ind w:left="0"/>
        <w:jc w:val="left"/>
      </w:pPr>
      <w:r>
        <w:rPr>
          <w:rFonts w:ascii="Times New Roman"/>
          <w:b w:val="false"/>
          <w:i w:val="false"/>
          <w:color w:val="000000"/>
          <w:sz w:val="28"/>
        </w:rPr>
        <w:t>
      24) утверждает методику расчета стоимости информационно-коммуникационных услуг для государственных органов по согласованию с центральным уполномоченным органом по бюджетному планированию;</w:t>
      </w:r>
    </w:p>
    <w:bookmarkStart w:name="z904" w:id="95"/>
    <w:p>
      <w:pPr>
        <w:spacing w:after="0"/>
        <w:ind w:left="0"/>
        <w:jc w:val="left"/>
      </w:pPr>
      <w:r>
        <w:rPr>
          <w:rFonts w:ascii="Times New Roman"/>
          <w:b w:val="false"/>
          <w:i w:val="false"/>
          <w:color w:val="000000"/>
          <w:sz w:val="28"/>
        </w:rPr>
        <w:t>
      24-1) разрабатывает и утверждает правила деятельности международного технологического парка "Астана Хаб", включая порядок оказания услуг и определения их стоимости;</w:t>
      </w:r>
    </w:p>
    <w:bookmarkEnd w:id="95"/>
    <w:p>
      <w:pPr>
        <w:spacing w:after="0"/>
        <w:ind w:left="0"/>
        <w:jc w:val="left"/>
      </w:pPr>
      <w:r>
        <w:rPr>
          <w:rFonts w:ascii="Times New Roman"/>
          <w:b w:val="false"/>
          <w:i w:val="false"/>
          <w:color w:val="000000"/>
          <w:sz w:val="28"/>
        </w:rPr>
        <w:t>
      25) разрабатывает и утверждает методику оценки эффективности деятельности государственных органов по применению информационно-коммуникационных технологий;</w:t>
      </w:r>
    </w:p>
    <w:bookmarkStart w:name="z368" w:id="96"/>
    <w:p>
      <w:pPr>
        <w:spacing w:after="0"/>
        <w:ind w:left="0"/>
        <w:jc w:val="left"/>
      </w:pPr>
      <w:r>
        <w:rPr>
          <w:rFonts w:ascii="Times New Roman"/>
          <w:b w:val="false"/>
          <w:i w:val="false"/>
          <w:color w:val="000000"/>
          <w:sz w:val="28"/>
        </w:rPr>
        <w:t>
      25-1) проводит оценку эффективности деятельности государственных органов по применению информационно-коммуникационных технологий и оценку качества оказания государственных услуг в электронной форме;</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26)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27) утверждает проверочные листы, критерии оценки риска, полугодовые графики проведения проверок в соответствии с Предпринимательским кодексом Республики Казахстан;</w:t>
      </w:r>
    </w:p>
    <w:p>
      <w:pPr>
        <w:spacing w:after="0"/>
        <w:ind w:left="0"/>
        <w:jc w:val="left"/>
      </w:pPr>
      <w:r>
        <w:rPr>
          <w:rFonts w:ascii="Times New Roman"/>
          <w:b w:val="false"/>
          <w:i w:val="false"/>
          <w:color w:val="000000"/>
          <w:sz w:val="28"/>
        </w:rPr>
        <w:t>
      28) утверждает критерии отнесения электронных информационных ресурсов к открытым данным, размещаемым государственными органами на интернет-портале открытых данных, а также порядок и формат их предоставления;</w:t>
      </w:r>
    </w:p>
    <w:p>
      <w:pPr>
        <w:spacing w:after="0"/>
        <w:ind w:left="0"/>
        <w:jc w:val="left"/>
      </w:pPr>
      <w:r>
        <w:rPr>
          <w:rFonts w:ascii="Times New Roman"/>
          <w:b w:val="false"/>
          <w:i w:val="false"/>
          <w:color w:val="000000"/>
          <w:sz w:val="28"/>
        </w:rPr>
        <w:t>
      29) утверждает каталог информационно-коммуникационных услуг;</w:t>
      </w:r>
    </w:p>
    <w:p>
      <w:pPr>
        <w:spacing w:after="0"/>
        <w:ind w:left="0"/>
        <w:jc w:val="left"/>
      </w:pPr>
      <w:r>
        <w:rPr>
          <w:rFonts w:ascii="Times New Roman"/>
          <w:b w:val="false"/>
          <w:i w:val="false"/>
          <w:color w:val="000000"/>
          <w:sz w:val="28"/>
        </w:rPr>
        <w:t>
      30) утверждает правила регистрации информационных систем государственных органов, учета сведений об объектах информатизации "электронного правительства" и размещения электронных копий технической документации объектов информатизации "электронного правительства";</w:t>
      </w:r>
    </w:p>
    <w:p>
      <w:pPr>
        <w:spacing w:after="0"/>
        <w:ind w:left="0"/>
        <w:jc w:val="left"/>
      </w:pPr>
      <w:r>
        <w:rPr>
          <w:rFonts w:ascii="Times New Roman"/>
          <w:b w:val="false"/>
          <w:i w:val="false"/>
          <w:color w:val="000000"/>
          <w:sz w:val="28"/>
        </w:rPr>
        <w:t>
      31) утверждает правила учета и хранения разработанного программного обеспечения, исходных программных кодов (при наличии) и комплекса настроек лицензионного программного обеспечения информационных систем государственных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32)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33) утверждает задание на проектирование информационно-коммуникационной услуги, разработанное сервисным интегратором "электронного правительства";</w:t>
      </w:r>
    </w:p>
    <w:p>
      <w:pPr>
        <w:spacing w:after="0"/>
        <w:ind w:left="0"/>
        <w:jc w:val="left"/>
      </w:pPr>
      <w:r>
        <w:rPr>
          <w:rFonts w:ascii="Times New Roman"/>
          <w:b w:val="false"/>
          <w:i w:val="false"/>
          <w:color w:val="000000"/>
          <w:sz w:val="28"/>
        </w:rPr>
        <w:t>
      34) разрабатывает и утверждает нормативные правовые акты в сфере информатизации;</w:t>
      </w:r>
    </w:p>
    <w:p>
      <w:pPr>
        <w:spacing w:after="0"/>
        <w:ind w:left="0"/>
        <w:jc w:val="left"/>
      </w:pPr>
      <w:r>
        <w:rPr>
          <w:rFonts w:ascii="Times New Roman"/>
          <w:b w:val="false"/>
          <w:i w:val="false"/>
          <w:color w:val="000000"/>
          <w:sz w:val="28"/>
        </w:rPr>
        <w:t>
      35) выдает отраслевое заключение на конкурсную документацию проекта государственно-частного партнерства, бизнес-план к проекту государственно-частного партнерства при прямых переговорах по определению частного партнера, за исключением проектов государственно-частного партнерства по сервисной модели информатизации;</w:t>
      </w:r>
    </w:p>
    <w:p>
      <w:pPr>
        <w:spacing w:after="0"/>
        <w:ind w:left="0"/>
        <w:jc w:val="left"/>
      </w:pPr>
      <w:r>
        <w:rPr>
          <w:rFonts w:ascii="Times New Roman"/>
          <w:b w:val="false"/>
          <w:i w:val="false"/>
          <w:color w:val="000000"/>
          <w:sz w:val="28"/>
        </w:rPr>
        <w:t>
      36) осуществляет деятельность по совершенствованию системы привлечения инвестиций и механизмов стимулирования разработки и реализации инвестиционных проектов в сфере информатизации;</w:t>
      </w:r>
    </w:p>
    <w:p>
      <w:pPr>
        <w:spacing w:after="0"/>
        <w:ind w:left="0"/>
        <w:jc w:val="left"/>
      </w:pPr>
      <w:r>
        <w:rPr>
          <w:rFonts w:ascii="Times New Roman"/>
          <w:b w:val="false"/>
          <w:i w:val="false"/>
          <w:color w:val="000000"/>
          <w:sz w:val="28"/>
        </w:rPr>
        <w:t>
      37) создает условия для развития отрасли информационно-коммуникационных технологий;</w:t>
      </w:r>
    </w:p>
    <w:p>
      <w:pPr>
        <w:spacing w:after="0"/>
        <w:ind w:left="0"/>
        <w:jc w:val="left"/>
      </w:pPr>
      <w:r>
        <w:rPr>
          <w:rFonts w:ascii="Times New Roman"/>
          <w:b w:val="false"/>
          <w:i w:val="false"/>
          <w:color w:val="000000"/>
          <w:sz w:val="28"/>
        </w:rPr>
        <w:t>
      38) вырабатывает предложения по совершенствованию законодательства Республики Казахстан в сфере информатизации;</w:t>
      </w:r>
    </w:p>
    <w:p>
      <w:pPr>
        <w:spacing w:after="0"/>
        <w:ind w:left="0"/>
        <w:jc w:val="left"/>
      </w:pPr>
      <w:r>
        <w:rPr>
          <w:rFonts w:ascii="Times New Roman"/>
          <w:b w:val="false"/>
          <w:i w:val="false"/>
          <w:color w:val="000000"/>
          <w:sz w:val="28"/>
        </w:rPr>
        <w:t>
      39) содействует собственникам, владельцам и пользователям объектов информатизации в вопросах безопасного использования информационно-коммуникационных технологий, включая предотвращение неправомерных действий по получению, копированию, распространению, модификации, уничтожению или блокированию электронных информационных ресурсов;</w:t>
      </w:r>
    </w:p>
    <w:p>
      <w:pPr>
        <w:spacing w:after="0"/>
        <w:ind w:left="0"/>
        <w:jc w:val="left"/>
      </w:pPr>
      <w:r>
        <w:rPr>
          <w:rFonts w:ascii="Times New Roman"/>
          <w:b w:val="false"/>
          <w:i w:val="false"/>
          <w:color w:val="000000"/>
          <w:sz w:val="28"/>
        </w:rPr>
        <w:t>
      40) осуществляет координацию разработки архитектуры государственных органов;</w:t>
      </w:r>
    </w:p>
    <w:p>
      <w:pPr>
        <w:spacing w:after="0"/>
        <w:ind w:left="0"/>
        <w:jc w:val="left"/>
      </w:pPr>
      <w:r>
        <w:rPr>
          <w:rFonts w:ascii="Times New Roman"/>
          <w:b w:val="false"/>
          <w:i w:val="false"/>
          <w:color w:val="000000"/>
          <w:sz w:val="28"/>
        </w:rPr>
        <w:t>
      41) осуществляет мониторинг реализации архитектуры государственных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42) исключен Законом РК от 28.12.2017 </w:t>
      </w:r>
      <w:r>
        <w:rPr>
          <w:rFonts w:ascii="Times New Roman"/>
          <w:b w:val="false"/>
          <w:i w:val="false"/>
          <w:color w:val="000000"/>
          <w:sz w:val="28"/>
        </w:rPr>
        <w:t xml:space="preserve">№ 128-VI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9" w:id="97"/>
    <w:p>
      <w:pPr>
        <w:spacing w:after="0"/>
        <w:ind w:left="0"/>
        <w:jc w:val="left"/>
      </w:pPr>
      <w:r>
        <w:rPr>
          <w:rFonts w:ascii="Times New Roman"/>
          <w:b w:val="false"/>
          <w:i w:val="false"/>
          <w:color w:val="000000"/>
          <w:sz w:val="28"/>
        </w:rPr>
        <w:t>
      42-1) осуществляет мониторинг реализации проектов государственно-частного партнерства по сервисной модели информатизации, а также мониторинг исполнения обязательств в период реализации проекта государственно-частного партнерства;</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43)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44)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45)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46)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47) участвует во вводе в промышленную эксплуатацию информационных систем государственных органов;</w:t>
      </w:r>
    </w:p>
    <w:p>
      <w:pPr>
        <w:spacing w:after="0"/>
        <w:ind w:left="0"/>
        <w:jc w:val="left"/>
      </w:pPr>
      <w:r>
        <w:rPr>
          <w:rFonts w:ascii="Times New Roman"/>
          <w:b w:val="false"/>
          <w:i w:val="false"/>
          <w:color w:val="000000"/>
          <w:sz w:val="28"/>
        </w:rPr>
        <w:t>
      48) выдает заключение в сфере информатизации на инвестиционные предложения, технико-экономические обоснования и финансово-экономические обоснования бюджетных инвестиций;</w:t>
      </w:r>
    </w:p>
    <w:p>
      <w:pPr>
        <w:spacing w:after="0"/>
        <w:ind w:left="0"/>
        <w:jc w:val="left"/>
      </w:pPr>
      <w:r>
        <w:rPr>
          <w:rFonts w:ascii="Times New Roman"/>
          <w:b w:val="false"/>
          <w:i w:val="false"/>
          <w:color w:val="000000"/>
          <w:sz w:val="28"/>
        </w:rPr>
        <w:t>
      49) рассматривает и выдает заключения экспертному совету на представленные администраторами бюджетных программ расчеты расходов на государственные закупки товаров, работ и услуг в сфере информатизации;</w:t>
      </w:r>
    </w:p>
    <w:p>
      <w:pPr>
        <w:spacing w:after="0"/>
        <w:ind w:left="0"/>
        <w:jc w:val="left"/>
      </w:pPr>
      <w:r>
        <w:rPr>
          <w:rFonts w:ascii="Times New Roman"/>
          <w:b w:val="false"/>
          <w:i w:val="false"/>
          <w:color w:val="000000"/>
          <w:sz w:val="28"/>
        </w:rPr>
        <w:t>
      50) согласовывает технические задания на создание или развитие информационных систем государственных юридических лиц и негосударственных информационных систем, предназначенных для формирования государственных электронных информационных ресурсов;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52) организует регистрацию информационных систем государственных органов, учет сведений об объектах информатизации "электронного правительства" и размещение электронных копий технической документации объектов информатизации "электронного правительства" на архитектурном портале "электронного правительства";</w:t>
      </w:r>
    </w:p>
    <w:p>
      <w:pPr>
        <w:spacing w:after="0"/>
        <w:ind w:left="0"/>
        <w:jc w:val="left"/>
      </w:pPr>
      <w:r>
        <w:rPr>
          <w:rFonts w:ascii="Times New Roman"/>
          <w:b w:val="false"/>
          <w:i w:val="false"/>
          <w:color w:val="000000"/>
          <w:sz w:val="28"/>
        </w:rPr>
        <w:t>
      53) организует учет и хранение разработанного программного обеспечения, исходных программных кодов (при наличии) и комплекса настроек лицензионного программного обеспечения информационных систем государственных органов;</w:t>
      </w:r>
    </w:p>
    <w:p>
      <w:pPr>
        <w:spacing w:after="0"/>
        <w:ind w:left="0"/>
        <w:jc w:val="left"/>
      </w:pPr>
      <w:r>
        <w:rPr>
          <w:rFonts w:ascii="Times New Roman"/>
          <w:b w:val="false"/>
          <w:i w:val="false"/>
          <w:color w:val="000000"/>
          <w:sz w:val="28"/>
        </w:rPr>
        <w:t>
      54) утверждает перечень информационных систем (или их частей), подлежащих многократному использованию в качестве стандартных решений при создании или развитии информационных систем государственных органов, и сервисных программных продуктов;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55)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56) исключен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57) участвует в работах по стандартизации и подтверждению соответствия в сфере информатизации;</w:t>
      </w:r>
    </w:p>
    <w:p>
      <w:pPr>
        <w:spacing w:after="0"/>
        <w:ind w:left="0"/>
        <w:jc w:val="left"/>
      </w:pPr>
      <w:r>
        <w:rPr>
          <w:rFonts w:ascii="Times New Roman"/>
          <w:b w:val="false"/>
          <w:i w:val="false"/>
          <w:color w:val="000000"/>
          <w:sz w:val="28"/>
        </w:rPr>
        <w:t>
      58) осуществляет международное сотрудничество в сфере информатизации;</w:t>
      </w:r>
    </w:p>
    <w:p>
      <w:pPr>
        <w:spacing w:after="0"/>
        <w:ind w:left="0"/>
        <w:jc w:val="left"/>
      </w:pPr>
      <w:r>
        <w:rPr>
          <w:rFonts w:ascii="Times New Roman"/>
          <w:b w:val="false"/>
          <w:i w:val="false"/>
          <w:color w:val="000000"/>
          <w:sz w:val="28"/>
        </w:rPr>
        <w:t>
      59) осуществляет государственный контроль в сфере информатизации;</w:t>
      </w:r>
    </w:p>
    <w:bookmarkStart w:name="z905" w:id="98"/>
    <w:p>
      <w:pPr>
        <w:spacing w:after="0"/>
        <w:ind w:left="0"/>
        <w:jc w:val="left"/>
      </w:pPr>
      <w:r>
        <w:rPr>
          <w:rFonts w:ascii="Times New Roman"/>
          <w:b w:val="false"/>
          <w:i w:val="false"/>
          <w:color w:val="000000"/>
          <w:sz w:val="28"/>
        </w:rPr>
        <w:t>
      59-1) осуществляет координацию деятельности международного технологического парка "Астана Хаб";</w:t>
      </w:r>
    </w:p>
    <w:bookmarkEnd w:id="98"/>
    <w:p>
      <w:pPr>
        <w:spacing w:after="0"/>
        <w:ind w:left="0"/>
        <w:jc w:val="left"/>
      </w:pPr>
      <w:r>
        <w:rPr>
          <w:rFonts w:ascii="Times New Roman"/>
          <w:b w:val="false"/>
          <w:i w:val="false"/>
          <w:color w:val="000000"/>
          <w:sz w:val="28"/>
        </w:rPr>
        <w:t>
      60) утверждает правила регистрации и подключения абонентского номера абонента, предоставленного оператором сотовой связи, к учетной записи веб-портала "электронного правительства" для получения государственных и иных услуг в электронной форме посредством абонентского устройства подвижной сети;</w:t>
      </w:r>
    </w:p>
    <w:p>
      <w:pPr>
        <w:spacing w:after="0"/>
        <w:ind w:left="0"/>
        <w:jc w:val="left"/>
      </w:pPr>
      <w:r>
        <w:rPr>
          <w:rFonts w:ascii="Times New Roman"/>
          <w:b w:val="false"/>
          <w:i w:val="false"/>
          <w:color w:val="000000"/>
          <w:sz w:val="28"/>
        </w:rPr>
        <w:t>
      61) утверждает перечень государственных и иных услуг в электронной форме, оказываемых посредством веб-портала "электронного правительства" и абонентского устройства подвижной сети;</w:t>
      </w:r>
    </w:p>
    <w:p>
      <w:pPr>
        <w:spacing w:after="0"/>
        <w:ind w:left="0"/>
        <w:jc w:val="left"/>
      </w:pPr>
      <w:r>
        <w:rPr>
          <w:rFonts w:ascii="Times New Roman"/>
          <w:b w:val="false"/>
          <w:i w:val="false"/>
          <w:color w:val="000000"/>
          <w:sz w:val="28"/>
        </w:rPr>
        <w:t>
      62) утверждает правила классификации государственных услуг в электронной форме для определения способа аутентификации услугополучателя;</w:t>
      </w:r>
    </w:p>
    <w:p>
      <w:pPr>
        <w:spacing w:after="0"/>
        <w:ind w:left="0"/>
        <w:jc w:val="left"/>
      </w:pPr>
      <w:r>
        <w:rPr>
          <w:rFonts w:ascii="Times New Roman"/>
          <w:b w:val="false"/>
          <w:i w:val="false"/>
          <w:color w:val="000000"/>
          <w:sz w:val="28"/>
        </w:rPr>
        <w:t>
      63) утверждает обязательные реквизиты результатов оказания государственных и иных услуг в электронной форме, полученных посредством абонентского устройства подвижной сети, а также порядок проверки их достоверности;</w:t>
      </w:r>
    </w:p>
    <w:bookmarkStart w:name="z370" w:id="99"/>
    <w:p>
      <w:pPr>
        <w:spacing w:after="0"/>
        <w:ind w:left="0"/>
        <w:jc w:val="left"/>
      </w:pPr>
      <w:r>
        <w:rPr>
          <w:rFonts w:ascii="Times New Roman"/>
          <w:b w:val="false"/>
          <w:i w:val="false"/>
          <w:color w:val="000000"/>
          <w:sz w:val="28"/>
        </w:rPr>
        <w:t>
      63-1) осуществляет согласование перечня проектов государственно-частного партнерства по сервисной модели информатизации, сформированного сервисным интегратором;</w:t>
      </w:r>
    </w:p>
    <w:bookmarkEnd w:id="99"/>
    <w:bookmarkStart w:name="z371" w:id="100"/>
    <w:p>
      <w:pPr>
        <w:spacing w:after="0"/>
        <w:ind w:left="0"/>
        <w:jc w:val="left"/>
      </w:pPr>
      <w:r>
        <w:rPr>
          <w:rFonts w:ascii="Times New Roman"/>
          <w:b w:val="false"/>
          <w:i w:val="false"/>
          <w:color w:val="000000"/>
          <w:sz w:val="28"/>
        </w:rPr>
        <w:t>
      63-2) выдает предписания при выявлении нарушений требований законодательства Республики Казахстан об информатизации;</w:t>
      </w:r>
    </w:p>
    <w:bookmarkEnd w:id="100"/>
    <w:p>
      <w:pPr>
        <w:spacing w:after="0"/>
        <w:ind w:left="0"/>
        <w:jc w:val="left"/>
      </w:pPr>
      <w:r>
        <w:rPr>
          <w:rFonts w:ascii="Times New Roman"/>
          <w:b w:val="false"/>
          <w:i w:val="false"/>
          <w:color w:val="000000"/>
          <w:sz w:val="28"/>
        </w:rPr>
        <w:t>
      64)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xml:space="preserve">№ 128-VI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7-1. Компетенция уполномоченного органа в сфере обеспечения информационной безопасности</w:t>
      </w:r>
    </w:p>
    <w:p>
      <w:pPr>
        <w:spacing w:after="0"/>
        <w:ind w:left="0"/>
        <w:jc w:val="left"/>
      </w:pPr>
    </w:p>
    <w:p>
      <w:pPr>
        <w:spacing w:after="0"/>
        <w:ind w:left="0"/>
        <w:jc w:val="left"/>
      </w:pPr>
      <w:r>
        <w:rPr>
          <w:rFonts w:ascii="Times New Roman"/>
          <w:b w:val="false"/>
          <w:i w:val="false"/>
          <w:color w:val="000000"/>
          <w:sz w:val="28"/>
        </w:rPr>
        <w:t>
      Уполномоченный орган в сфере обеспечения информационной безопасности:</w:t>
      </w:r>
    </w:p>
    <w:bookmarkStart w:name="z374" w:id="101"/>
    <w:p>
      <w:pPr>
        <w:spacing w:after="0"/>
        <w:ind w:left="0"/>
        <w:jc w:val="left"/>
      </w:pPr>
      <w:r>
        <w:rPr>
          <w:rFonts w:ascii="Times New Roman"/>
          <w:b w:val="false"/>
          <w:i w:val="false"/>
          <w:color w:val="000000"/>
          <w:sz w:val="28"/>
        </w:rPr>
        <w:t>
      1) обеспечивает реализацию государственной политики в сфере обеспечения информационной безопасности;</w:t>
      </w:r>
    </w:p>
    <w:bookmarkEnd w:id="101"/>
    <w:bookmarkStart w:name="z375" w:id="102"/>
    <w:p>
      <w:pPr>
        <w:spacing w:after="0"/>
        <w:ind w:left="0"/>
        <w:jc w:val="left"/>
      </w:pPr>
      <w:r>
        <w:rPr>
          <w:rFonts w:ascii="Times New Roman"/>
          <w:b w:val="false"/>
          <w:i w:val="false"/>
          <w:color w:val="000000"/>
          <w:sz w:val="28"/>
        </w:rPr>
        <w:t xml:space="preserve">
      2) разрабатывает единые требования в области информационно-коммуникационных технологий и обеспечения информационной безопасности; </w:t>
      </w:r>
    </w:p>
    <w:bookmarkEnd w:id="102"/>
    <w:bookmarkStart w:name="z376" w:id="103"/>
    <w:p>
      <w:pPr>
        <w:spacing w:after="0"/>
        <w:ind w:left="0"/>
        <w:jc w:val="left"/>
      </w:pPr>
      <w:r>
        <w:rPr>
          <w:rFonts w:ascii="Times New Roman"/>
          <w:b w:val="false"/>
          <w:i w:val="false"/>
          <w:color w:val="000000"/>
          <w:sz w:val="28"/>
        </w:rPr>
        <w:t>
      3) разрабатывает перечень критически важных объектов информационно-коммуникационной инфраструктуры, а также правила и критерии отнесения объектов информационно-коммуникационной инфраструктуры к критически важным объектам информационно-коммуникационной инфраструктуры;</w:t>
      </w:r>
    </w:p>
    <w:bookmarkEnd w:id="103"/>
    <w:bookmarkStart w:name="z377" w:id="104"/>
    <w:p>
      <w:pPr>
        <w:spacing w:after="0"/>
        <w:ind w:left="0"/>
        <w:jc w:val="left"/>
      </w:pPr>
      <w:r>
        <w:rPr>
          <w:rFonts w:ascii="Times New Roman"/>
          <w:b w:val="false"/>
          <w:i w:val="false"/>
          <w:color w:val="000000"/>
          <w:sz w:val="28"/>
        </w:rPr>
        <w:t>
      4) разрабатывает правила проведения аттестации информационной системы, информационно-коммуникационной платформы "электронного правительства", интернет-ресурса государственного органа на соответствие требованиям информационной безопасности;</w:t>
      </w:r>
    </w:p>
    <w:bookmarkEnd w:id="104"/>
    <w:bookmarkStart w:name="z378" w:id="105"/>
    <w:p>
      <w:pPr>
        <w:spacing w:after="0"/>
        <w:ind w:left="0"/>
        <w:jc w:val="left"/>
      </w:pPr>
      <w:r>
        <w:rPr>
          <w:rFonts w:ascii="Times New Roman"/>
          <w:b w:val="false"/>
          <w:i w:val="false"/>
          <w:color w:val="000000"/>
          <w:sz w:val="28"/>
        </w:rPr>
        <w:t>
      5) утверждает методику и правила проведения испытаний сервисного программного продукта, информационно-коммуникационной платформы "электронного правительства", интернет-ресурса государственного органа и информационной системы на соответствие требованиям информационной безопасности;</w:t>
      </w:r>
    </w:p>
    <w:bookmarkEnd w:id="105"/>
    <w:bookmarkStart w:name="z379" w:id="106"/>
    <w:p>
      <w:pPr>
        <w:spacing w:after="0"/>
        <w:ind w:left="0"/>
        <w:jc w:val="left"/>
      </w:pPr>
      <w:r>
        <w:rPr>
          <w:rFonts w:ascii="Times New Roman"/>
          <w:b w:val="false"/>
          <w:i w:val="false"/>
          <w:color w:val="000000"/>
          <w:sz w:val="28"/>
        </w:rPr>
        <w:t>
      6) утверждает методику проведения аттестационного обследования информационной системы, информационно-коммуникационной платформы "электронного правительства", интернет-ресурса государственного органа на соответствие требованиям информационной безопасности;</w:t>
      </w:r>
    </w:p>
    <w:bookmarkEnd w:id="106"/>
    <w:bookmarkStart w:name="z380" w:id="107"/>
    <w:p>
      <w:pPr>
        <w:spacing w:after="0"/>
        <w:ind w:left="0"/>
        <w:jc w:val="left"/>
      </w:pPr>
      <w:r>
        <w:rPr>
          <w:rFonts w:ascii="Times New Roman"/>
          <w:b w:val="false"/>
          <w:i w:val="false"/>
          <w:color w:val="000000"/>
          <w:sz w:val="28"/>
        </w:rPr>
        <w:t>
      7) утверждает правила проведения мониторинга обеспечения информационной безопасности объектов информатизации "электронного правительства" и критически важных объектов информационно-коммуникационной инфраструктуры по согласованию с органами национальной безопасности;</w:t>
      </w:r>
    </w:p>
    <w:bookmarkEnd w:id="107"/>
    <w:bookmarkStart w:name="z381" w:id="108"/>
    <w:p>
      <w:pPr>
        <w:spacing w:after="0"/>
        <w:ind w:left="0"/>
        <w:jc w:val="left"/>
      </w:pPr>
      <w:r>
        <w:rPr>
          <w:rFonts w:ascii="Times New Roman"/>
          <w:b w:val="false"/>
          <w:i w:val="false"/>
          <w:color w:val="000000"/>
          <w:sz w:val="28"/>
        </w:rPr>
        <w:t>
      8) утверждает правила проведения мониторинга выполнения единых требований в области информационно-коммуникационных технологий и обеспечения информационной безопасности;</w:t>
      </w:r>
    </w:p>
    <w:bookmarkEnd w:id="108"/>
    <w:bookmarkStart w:name="z382" w:id="109"/>
    <w:p>
      <w:pPr>
        <w:spacing w:after="0"/>
        <w:ind w:left="0"/>
        <w:jc w:val="left"/>
      </w:pPr>
      <w:r>
        <w:rPr>
          <w:rFonts w:ascii="Times New Roman"/>
          <w:b w:val="false"/>
          <w:i w:val="false"/>
          <w:color w:val="000000"/>
          <w:sz w:val="28"/>
        </w:rPr>
        <w:t>
      9) осуществляет мониторинг выполнения единых требований в области информационно-коммуникационных технологий и обеспечения информационной безопасности;</w:t>
      </w:r>
    </w:p>
    <w:bookmarkEnd w:id="109"/>
    <w:bookmarkStart w:name="z383" w:id="110"/>
    <w:p>
      <w:pPr>
        <w:spacing w:after="0"/>
        <w:ind w:left="0"/>
        <w:jc w:val="left"/>
      </w:pPr>
      <w:r>
        <w:rPr>
          <w:rFonts w:ascii="Times New Roman"/>
          <w:b w:val="false"/>
          <w:i w:val="false"/>
          <w:color w:val="000000"/>
          <w:sz w:val="28"/>
        </w:rPr>
        <w:t>
      10) осуществляет координацию деятельности по разработке средств защиты информации в части обнаружения, анализа и предотвращения угроз информационной безопасности для обеспечения устойчивого функционирования информационных систем и сетей телекоммуникаций государственных органов;</w:t>
      </w:r>
    </w:p>
    <w:bookmarkEnd w:id="110"/>
    <w:bookmarkStart w:name="z384" w:id="111"/>
    <w:p>
      <w:pPr>
        <w:spacing w:after="0"/>
        <w:ind w:left="0"/>
        <w:jc w:val="left"/>
      </w:pPr>
      <w:r>
        <w:rPr>
          <w:rFonts w:ascii="Times New Roman"/>
          <w:b w:val="false"/>
          <w:i w:val="false"/>
          <w:color w:val="000000"/>
          <w:sz w:val="28"/>
        </w:rPr>
        <w:t>
      11) проводит аттестацию;</w:t>
      </w:r>
    </w:p>
    <w:bookmarkEnd w:id="111"/>
    <w:bookmarkStart w:name="z385" w:id="112"/>
    <w:p>
      <w:pPr>
        <w:spacing w:after="0"/>
        <w:ind w:left="0"/>
        <w:jc w:val="left"/>
      </w:pPr>
      <w:r>
        <w:rPr>
          <w:rFonts w:ascii="Times New Roman"/>
          <w:b w:val="false"/>
          <w:i w:val="false"/>
          <w:color w:val="000000"/>
          <w:sz w:val="28"/>
        </w:rPr>
        <w:t>
      12) осуществляет государственный контроль в сфере информатизации в части обеспечения информационной безопасности;</w:t>
      </w:r>
    </w:p>
    <w:bookmarkEnd w:id="112"/>
    <w:bookmarkStart w:name="z386" w:id="113"/>
    <w:p>
      <w:pPr>
        <w:spacing w:after="0"/>
        <w:ind w:left="0"/>
        <w:jc w:val="left"/>
      </w:pPr>
      <w:r>
        <w:rPr>
          <w:rFonts w:ascii="Times New Roman"/>
          <w:b w:val="false"/>
          <w:i w:val="false"/>
          <w:color w:val="000000"/>
          <w:sz w:val="28"/>
        </w:rPr>
        <w:t>
      13) направляет предписания при выявлении нарушений требований законодательства Республики Казахстан;</w:t>
      </w:r>
    </w:p>
    <w:bookmarkEnd w:id="113"/>
    <w:bookmarkStart w:name="z387" w:id="114"/>
    <w:p>
      <w:pPr>
        <w:spacing w:after="0"/>
        <w:ind w:left="0"/>
        <w:jc w:val="left"/>
      </w:pPr>
      <w:r>
        <w:rPr>
          <w:rFonts w:ascii="Times New Roman"/>
          <w:b w:val="false"/>
          <w:i w:val="false"/>
          <w:color w:val="000000"/>
          <w:sz w:val="28"/>
        </w:rPr>
        <w:t>
      14) осуществляет координацию деятельности по управлению интернет-ресурсами и объектами информационно-коммуникационной инфраструктуры при чрезвычайных ситуациях социального, природного и техногенного характера, введении чрезвычайного или военного положения;</w:t>
      </w:r>
    </w:p>
    <w:bookmarkEnd w:id="114"/>
    <w:bookmarkStart w:name="z388" w:id="115"/>
    <w:p>
      <w:pPr>
        <w:spacing w:after="0"/>
        <w:ind w:left="0"/>
        <w:jc w:val="left"/>
      </w:pPr>
      <w:r>
        <w:rPr>
          <w:rFonts w:ascii="Times New Roman"/>
          <w:b w:val="false"/>
          <w:i w:val="false"/>
          <w:color w:val="000000"/>
          <w:sz w:val="28"/>
        </w:rPr>
        <w:t>
      15) разрабатывает Национальный антикризисный план реагирования на инциденты информационной безопасности;</w:t>
      </w:r>
    </w:p>
    <w:bookmarkEnd w:id="115"/>
    <w:bookmarkStart w:name="z389" w:id="116"/>
    <w:p>
      <w:pPr>
        <w:spacing w:after="0"/>
        <w:ind w:left="0"/>
        <w:jc w:val="left"/>
      </w:pPr>
      <w:r>
        <w:rPr>
          <w:rFonts w:ascii="Times New Roman"/>
          <w:b w:val="false"/>
          <w:i w:val="false"/>
          <w:color w:val="000000"/>
          <w:sz w:val="28"/>
        </w:rPr>
        <w:t>
      16) определяет администратора и регистратуру доменных имен, утверждает правила регистрации, пользования и распределения доменных имен в пространстве казахстанского сегмента Интернета;</w:t>
      </w:r>
    </w:p>
    <w:bookmarkEnd w:id="116"/>
    <w:bookmarkStart w:name="z390" w:id="117"/>
    <w:p>
      <w:pPr>
        <w:spacing w:after="0"/>
        <w:ind w:left="0"/>
        <w:jc w:val="left"/>
      </w:pPr>
      <w:r>
        <w:rPr>
          <w:rFonts w:ascii="Times New Roman"/>
          <w:b w:val="false"/>
          <w:i w:val="false"/>
          <w:color w:val="000000"/>
          <w:sz w:val="28"/>
        </w:rPr>
        <w:t>
      17) утверждает правила создания и обеспечения функционирования единой национальной резервной платформы хранения электронных информационных ресурсов, периодичность резервного копирования электронных информационных ресурсов критически важных объектов информационно-коммуникационной инфраструктуры;</w:t>
      </w:r>
    </w:p>
    <w:bookmarkEnd w:id="117"/>
    <w:bookmarkStart w:name="z391" w:id="118"/>
    <w:p>
      <w:pPr>
        <w:spacing w:after="0"/>
        <w:ind w:left="0"/>
        <w:jc w:val="left"/>
      </w:pPr>
      <w:r>
        <w:rPr>
          <w:rFonts w:ascii="Times New Roman"/>
          <w:b w:val="false"/>
          <w:i w:val="false"/>
          <w:color w:val="000000"/>
          <w:sz w:val="28"/>
        </w:rPr>
        <w:t>
      18) утверждает профили защиты и методику разработки профилей защиты;</w:t>
      </w:r>
    </w:p>
    <w:bookmarkEnd w:id="118"/>
    <w:bookmarkStart w:name="z392" w:id="119"/>
    <w:p>
      <w:pPr>
        <w:spacing w:after="0"/>
        <w:ind w:left="0"/>
        <w:jc w:val="left"/>
      </w:pPr>
      <w:r>
        <w:rPr>
          <w:rFonts w:ascii="Times New Roman"/>
          <w:b w:val="false"/>
          <w:i w:val="false"/>
          <w:color w:val="000000"/>
          <w:sz w:val="28"/>
        </w:rPr>
        <w:t>
      19) утверждает правила обмена информацией, необходимой для обеспечения информационной безопасности, между оперативными центрами обеспечения информационной безопасности и Национальным координационным центром информационной безопасности;</w:t>
      </w:r>
    </w:p>
    <w:bookmarkEnd w:id="119"/>
    <w:bookmarkStart w:name="z393" w:id="120"/>
    <w:p>
      <w:pPr>
        <w:spacing w:after="0"/>
        <w:ind w:left="0"/>
        <w:jc w:val="left"/>
      </w:pPr>
      <w:r>
        <w:rPr>
          <w:rFonts w:ascii="Times New Roman"/>
          <w:b w:val="false"/>
          <w:i w:val="false"/>
          <w:color w:val="000000"/>
          <w:sz w:val="28"/>
        </w:rPr>
        <w:t>
      20) утверждает правила формирования и ведения реестра доверенной продукции электронной промышленности и программного обеспечения, а также критерии включения продукции электронной промышленности и программного обеспечения в реестр доверенной продукции электронной промышленности и программного обеспечения;</w:t>
      </w:r>
    </w:p>
    <w:bookmarkEnd w:id="120"/>
    <w:p>
      <w:pPr>
        <w:spacing w:after="0"/>
        <w:ind w:left="0"/>
        <w:jc w:val="left"/>
      </w:pPr>
      <w:r>
        <w:rPr>
          <w:rFonts w:ascii="Times New Roman"/>
          <w:b w:val="false"/>
          <w:i w:val="false"/>
          <w:color w:val="000000"/>
          <w:sz w:val="28"/>
        </w:rPr>
        <w:t>
      21)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7-1 в соответствии с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7-2. Оперативный центр информационной безопасности</w:t>
      </w:r>
    </w:p>
    <w:bookmarkStart w:name="z396" w:id="121"/>
    <w:p>
      <w:pPr>
        <w:spacing w:after="0"/>
        <w:ind w:left="0"/>
        <w:jc w:val="left"/>
      </w:pPr>
      <w:r>
        <w:rPr>
          <w:rFonts w:ascii="Times New Roman"/>
          <w:b w:val="false"/>
          <w:i w:val="false"/>
          <w:color w:val="000000"/>
          <w:sz w:val="28"/>
        </w:rPr>
        <w:t>
      1. Оперативный центр информационной безопасности:</w:t>
      </w:r>
    </w:p>
    <w:bookmarkEnd w:id="121"/>
    <w:bookmarkStart w:name="z397" w:id="122"/>
    <w:p>
      <w:pPr>
        <w:spacing w:after="0"/>
        <w:ind w:left="0"/>
        <w:jc w:val="left"/>
      </w:pPr>
      <w:r>
        <w:rPr>
          <w:rFonts w:ascii="Times New Roman"/>
          <w:b w:val="false"/>
          <w:i w:val="false"/>
          <w:color w:val="000000"/>
          <w:sz w:val="28"/>
        </w:rPr>
        <w:t>
      1) осуществляет деятельность по обнаружению, оценке, прогнозированию, локализации, нейтрализации и профилактике угроз информационной безопасности информационно-коммуникационной инфраструктуры, объектов информатизации, подключенных к оперативному центру информационной безопасности;</w:t>
      </w:r>
    </w:p>
    <w:bookmarkEnd w:id="122"/>
    <w:bookmarkStart w:name="z398" w:id="123"/>
    <w:p>
      <w:pPr>
        <w:spacing w:after="0"/>
        <w:ind w:left="0"/>
        <w:jc w:val="left"/>
      </w:pPr>
      <w:r>
        <w:rPr>
          <w:rFonts w:ascii="Times New Roman"/>
          <w:b w:val="false"/>
          <w:i w:val="false"/>
          <w:color w:val="000000"/>
          <w:sz w:val="28"/>
        </w:rPr>
        <w:t>
      2) принимает меры по минимизации угроз информационной безопасности, незамедлительно информирует владельца информационно-коммуникационной инфраструктуры, а также Национальный координационный центр информационной безопасности о факте инцидента информационной безопасности;</w:t>
      </w:r>
    </w:p>
    <w:bookmarkEnd w:id="123"/>
    <w:bookmarkStart w:name="z399" w:id="124"/>
    <w:p>
      <w:pPr>
        <w:spacing w:after="0"/>
        <w:ind w:left="0"/>
        <w:jc w:val="left"/>
      </w:pPr>
      <w:r>
        <w:rPr>
          <w:rFonts w:ascii="Times New Roman"/>
          <w:b w:val="false"/>
          <w:i w:val="false"/>
          <w:color w:val="000000"/>
          <w:sz w:val="28"/>
        </w:rPr>
        <w:t>
      3) осуществляет мониторинг обеспечения информационной безопасности по выявлению, пресечению и расследованию угроз информационной безопасности информационно-коммуникационной инфраструктуры, объектов информатизации, подключенных к оперативному центру информационной безопасности;</w:t>
      </w:r>
    </w:p>
    <w:bookmarkEnd w:id="124"/>
    <w:bookmarkStart w:name="z400" w:id="125"/>
    <w:p>
      <w:pPr>
        <w:spacing w:after="0"/>
        <w:ind w:left="0"/>
        <w:jc w:val="left"/>
      </w:pPr>
      <w:r>
        <w:rPr>
          <w:rFonts w:ascii="Times New Roman"/>
          <w:b w:val="false"/>
          <w:i w:val="false"/>
          <w:color w:val="000000"/>
          <w:sz w:val="28"/>
        </w:rPr>
        <w:t>
      4) осуществляет обмен информацией, необходимой для обеспечения информационной безопасности объектов информатизации, подключенных к оперативному центру информационной безопасности, с Национальным координационным центром информационной безопасности и другими оперативными центрами информационной безопасности;</w:t>
      </w:r>
    </w:p>
    <w:bookmarkEnd w:id="125"/>
    <w:bookmarkStart w:name="z401" w:id="126"/>
    <w:p>
      <w:pPr>
        <w:spacing w:after="0"/>
        <w:ind w:left="0"/>
        <w:jc w:val="left"/>
      </w:pPr>
      <w:r>
        <w:rPr>
          <w:rFonts w:ascii="Times New Roman"/>
          <w:b w:val="false"/>
          <w:i w:val="false"/>
          <w:color w:val="000000"/>
          <w:sz w:val="28"/>
        </w:rPr>
        <w:t xml:space="preserve">
      5) осуществляет сбор, консолидацию, анализ и хранение сведений о событиях и инцидентах информационной безопасности; </w:t>
      </w:r>
    </w:p>
    <w:bookmarkEnd w:id="126"/>
    <w:bookmarkStart w:name="z402" w:id="127"/>
    <w:p>
      <w:pPr>
        <w:spacing w:after="0"/>
        <w:ind w:left="0"/>
        <w:jc w:val="left"/>
      </w:pPr>
      <w:r>
        <w:rPr>
          <w:rFonts w:ascii="Times New Roman"/>
          <w:b w:val="false"/>
          <w:i w:val="false"/>
          <w:color w:val="000000"/>
          <w:sz w:val="28"/>
        </w:rPr>
        <w:t>
      6) предоставляет владельцам критически важных объектов информационно-коммуникационной инфраструктуры информацию, необходимую для обеспечения информационной безопасности объектов информационно-коммуникационной инфраструктуры, в том числе информацию об угрозах безопасности, уязвимости программного обеспечения, оборудования и технологий, способах реализации угроз информационной безопасности, предпосылках возникновения инцидентов информационной безопасности, а также методах их предупреждения и ликвидации последствий;</w:t>
      </w:r>
    </w:p>
    <w:bookmarkEnd w:id="127"/>
    <w:bookmarkStart w:name="z403" w:id="128"/>
    <w:p>
      <w:pPr>
        <w:spacing w:after="0"/>
        <w:ind w:left="0"/>
        <w:jc w:val="left"/>
      </w:pPr>
      <w:r>
        <w:rPr>
          <w:rFonts w:ascii="Times New Roman"/>
          <w:b w:val="false"/>
          <w:i w:val="false"/>
          <w:color w:val="000000"/>
          <w:sz w:val="28"/>
        </w:rPr>
        <w:t>
      7) обеспечивает сохранность сведений ограниченного распространения, ставших известными оперативному центру информационной безопасности в рамках осуществления его деятельности;</w:t>
      </w:r>
    </w:p>
    <w:bookmarkEnd w:id="128"/>
    <w:bookmarkStart w:name="z404" w:id="129"/>
    <w:p>
      <w:pPr>
        <w:spacing w:after="0"/>
        <w:ind w:left="0"/>
        <w:jc w:val="left"/>
      </w:pPr>
      <w:r>
        <w:rPr>
          <w:rFonts w:ascii="Times New Roman"/>
          <w:b w:val="false"/>
          <w:i w:val="false"/>
          <w:color w:val="000000"/>
          <w:sz w:val="28"/>
        </w:rPr>
        <w:t>
      8) обеспечивает подключение систем журналирования событий информационной безопасности к центру мониторинга Национального координационного центра информационной безопасности.</w:t>
      </w:r>
    </w:p>
    <w:bookmarkEnd w:id="129"/>
    <w:bookmarkStart w:name="z405" w:id="130"/>
    <w:p>
      <w:pPr>
        <w:spacing w:after="0"/>
        <w:ind w:left="0"/>
        <w:jc w:val="left"/>
      </w:pPr>
      <w:r>
        <w:rPr>
          <w:rFonts w:ascii="Times New Roman"/>
          <w:b w:val="false"/>
          <w:i w:val="false"/>
          <w:color w:val="000000"/>
          <w:sz w:val="28"/>
        </w:rPr>
        <w:t xml:space="preserve">
      2. Оперативный центр информационной безопасности осуществляет свою деятельность на основании лицензии на оказание услуг по выявлению технических каналов утечки информации и специальных технических средств, предназначенных для оперативно-розыскных мероприятий. </w:t>
      </w:r>
    </w:p>
    <w:bookmarkEnd w:id="130"/>
    <w:bookmarkStart w:name="z406" w:id="131"/>
    <w:p>
      <w:pPr>
        <w:spacing w:after="0"/>
        <w:ind w:left="0"/>
        <w:jc w:val="left"/>
      </w:pPr>
      <w:r>
        <w:rPr>
          <w:rFonts w:ascii="Times New Roman"/>
          <w:b w:val="false"/>
          <w:i w:val="false"/>
          <w:color w:val="000000"/>
          <w:sz w:val="28"/>
        </w:rPr>
        <w:t>
      3. Сотрудники оперативного центра информационной безопасности несут ответственность за разглашение коммерческой или иной охраняемой законом тайны, полученной ими в результате своей деятельности, в соответствии с законами Республики Казахстан.</w:t>
      </w:r>
    </w:p>
    <w:bookmarkEnd w:id="131"/>
    <w:bookmarkStart w:name="z407" w:id="132"/>
    <w:p>
      <w:pPr>
        <w:spacing w:after="0"/>
        <w:ind w:left="0"/>
        <w:jc w:val="left"/>
      </w:pPr>
      <w:r>
        <w:rPr>
          <w:rFonts w:ascii="Times New Roman"/>
          <w:b w:val="false"/>
          <w:i w:val="false"/>
          <w:color w:val="000000"/>
          <w:sz w:val="28"/>
        </w:rPr>
        <w:t xml:space="preserve">
      4. Требование пункта 2 настоящей статьи не распространяется на банки второго уровня Республики Казахстан, в которых функции оперативного центра информационной безопасности осуществляются их структурными подразделениями. </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7-2 в соответствии с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7-3. Служба реагирования на инциденты информационной безопасности</w:t>
      </w:r>
    </w:p>
    <w:bookmarkStart w:name="z409" w:id="133"/>
    <w:p>
      <w:pPr>
        <w:spacing w:after="0"/>
        <w:ind w:left="0"/>
        <w:jc w:val="left"/>
      </w:pPr>
      <w:r>
        <w:rPr>
          <w:rFonts w:ascii="Times New Roman"/>
          <w:b w:val="false"/>
          <w:i w:val="false"/>
          <w:color w:val="000000"/>
          <w:sz w:val="28"/>
        </w:rPr>
        <w:t>
      1. Служба реагирования на инциденты информационной безопасности:</w:t>
      </w:r>
    </w:p>
    <w:bookmarkEnd w:id="133"/>
    <w:bookmarkStart w:name="z410" w:id="134"/>
    <w:p>
      <w:pPr>
        <w:spacing w:after="0"/>
        <w:ind w:left="0"/>
        <w:jc w:val="left"/>
      </w:pPr>
      <w:r>
        <w:rPr>
          <w:rFonts w:ascii="Times New Roman"/>
          <w:b w:val="false"/>
          <w:i w:val="false"/>
          <w:color w:val="000000"/>
          <w:sz w:val="28"/>
        </w:rPr>
        <w:t>
      1) проводит анализ информации о событиях информационной безопасности в целях устранения причин и условий инцидентов информационной безопасности;</w:t>
      </w:r>
    </w:p>
    <w:bookmarkEnd w:id="134"/>
    <w:bookmarkStart w:name="z411" w:id="135"/>
    <w:p>
      <w:pPr>
        <w:spacing w:after="0"/>
        <w:ind w:left="0"/>
        <w:jc w:val="left"/>
      </w:pPr>
      <w:r>
        <w:rPr>
          <w:rFonts w:ascii="Times New Roman"/>
          <w:b w:val="false"/>
          <w:i w:val="false"/>
          <w:color w:val="000000"/>
          <w:sz w:val="28"/>
        </w:rPr>
        <w:t>
      2) вырабатывает рекомендации, направленные на противодействие угрозам информационной безопасности;</w:t>
      </w:r>
    </w:p>
    <w:bookmarkEnd w:id="135"/>
    <w:bookmarkStart w:name="z412" w:id="136"/>
    <w:p>
      <w:pPr>
        <w:spacing w:after="0"/>
        <w:ind w:left="0"/>
        <w:jc w:val="left"/>
      </w:pPr>
      <w:r>
        <w:rPr>
          <w:rFonts w:ascii="Times New Roman"/>
          <w:b w:val="false"/>
          <w:i w:val="false"/>
          <w:color w:val="000000"/>
          <w:sz w:val="28"/>
        </w:rPr>
        <w:t>
      3) информирует владельцев объектов информатизации о ставших известными инцидентах и угрозах информационной безопасности.</w:t>
      </w:r>
    </w:p>
    <w:bookmarkEnd w:id="136"/>
    <w:bookmarkStart w:name="z413" w:id="137"/>
    <w:p>
      <w:pPr>
        <w:spacing w:after="0"/>
        <w:ind w:left="0"/>
        <w:jc w:val="left"/>
      </w:pPr>
      <w:r>
        <w:rPr>
          <w:rFonts w:ascii="Times New Roman"/>
          <w:b w:val="false"/>
          <w:i w:val="false"/>
          <w:color w:val="000000"/>
          <w:sz w:val="28"/>
        </w:rPr>
        <w:t>
      2. Служба реагирования на инциденты информационной безопасности осуществляет свою деятельность на основании лицензии на оказание услуг по выявлению технических каналов утечки информации и специальных технических средств, предназначенных для оперативно-розыскных мероприятий.</w:t>
      </w:r>
    </w:p>
    <w:bookmarkEnd w:id="137"/>
    <w:bookmarkStart w:name="z414" w:id="138"/>
    <w:p>
      <w:pPr>
        <w:spacing w:after="0"/>
        <w:ind w:left="0"/>
        <w:jc w:val="left"/>
      </w:pPr>
      <w:r>
        <w:rPr>
          <w:rFonts w:ascii="Times New Roman"/>
          <w:b w:val="false"/>
          <w:i w:val="false"/>
          <w:color w:val="000000"/>
          <w:sz w:val="28"/>
        </w:rPr>
        <w:t xml:space="preserve">
      3. Сотрудники службы реагирования на инциденты информационной безопасности несут ответственность за разглашение коммерческой или иной охраняемой законом тайны, полученной ими в результате своей деятельности, в соответствии с законами Республики Казахстан. </w:t>
      </w:r>
    </w:p>
    <w:bookmarkEnd w:id="138"/>
    <w:bookmarkStart w:name="z415" w:id="139"/>
    <w:p>
      <w:pPr>
        <w:spacing w:after="0"/>
        <w:ind w:left="0"/>
        <w:jc w:val="left"/>
      </w:pPr>
      <w:r>
        <w:rPr>
          <w:rFonts w:ascii="Times New Roman"/>
          <w:b w:val="false"/>
          <w:i w:val="false"/>
          <w:color w:val="000000"/>
          <w:sz w:val="28"/>
        </w:rPr>
        <w:t>
      4. Требование пункта 2 настоящей статьи не распространяется на банки второго уровня Республики Казахстан, в которых функции службы реагирования на инциденты информационной безопасности осуществляются их структурными подразделениями.</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7-3 в соответствии с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7-4. Национальный координационный центр информационной безопасности</w:t>
      </w:r>
    </w:p>
    <w:bookmarkStart w:name="z417" w:id="140"/>
    <w:p>
      <w:pPr>
        <w:spacing w:after="0"/>
        <w:ind w:left="0"/>
        <w:jc w:val="left"/>
      </w:pPr>
      <w:r>
        <w:rPr>
          <w:rFonts w:ascii="Times New Roman"/>
          <w:b w:val="false"/>
          <w:i w:val="false"/>
          <w:color w:val="000000"/>
          <w:sz w:val="28"/>
        </w:rPr>
        <w:t>
      1. Национальный координационный центр информационной безопасности:</w:t>
      </w:r>
    </w:p>
    <w:bookmarkEnd w:id="140"/>
    <w:bookmarkStart w:name="z418" w:id="141"/>
    <w:p>
      <w:pPr>
        <w:spacing w:after="0"/>
        <w:ind w:left="0"/>
        <w:jc w:val="left"/>
      </w:pPr>
      <w:r>
        <w:rPr>
          <w:rFonts w:ascii="Times New Roman"/>
          <w:b w:val="false"/>
          <w:i w:val="false"/>
          <w:color w:val="000000"/>
          <w:sz w:val="28"/>
        </w:rPr>
        <w:t>
      1) содействует собственникам, владельцам и пользователям объектов информатизации в вопросах безопасного использования информационно-коммуникационных технологий;</w:t>
      </w:r>
    </w:p>
    <w:bookmarkEnd w:id="141"/>
    <w:bookmarkStart w:name="z419" w:id="142"/>
    <w:p>
      <w:pPr>
        <w:spacing w:after="0"/>
        <w:ind w:left="0"/>
        <w:jc w:val="left"/>
      </w:pPr>
      <w:r>
        <w:rPr>
          <w:rFonts w:ascii="Times New Roman"/>
          <w:b w:val="false"/>
          <w:i w:val="false"/>
          <w:color w:val="000000"/>
          <w:sz w:val="28"/>
        </w:rPr>
        <w:t xml:space="preserve">
      2) обеспечивает взаимодействие оперативных центров информационной безопасности по вопросам мониторинга обеспечения информационной безопасности объектов информатизации; </w:t>
      </w:r>
    </w:p>
    <w:bookmarkEnd w:id="142"/>
    <w:bookmarkStart w:name="z420" w:id="143"/>
    <w:p>
      <w:pPr>
        <w:spacing w:after="0"/>
        <w:ind w:left="0"/>
        <w:jc w:val="left"/>
      </w:pPr>
      <w:r>
        <w:rPr>
          <w:rFonts w:ascii="Times New Roman"/>
          <w:b w:val="false"/>
          <w:i w:val="false"/>
          <w:color w:val="000000"/>
          <w:sz w:val="28"/>
        </w:rPr>
        <w:t>
      3) осуществляет сбор, анализ и обобщение информации оперативных центров информационной безопасности об инцидентах информационной безопасности на объектах информационно-коммуникационной инфраструктуры "электронного правительства" и других критически важных объектах информационно-коммуникационной инфраструктуры;</w:t>
      </w:r>
    </w:p>
    <w:bookmarkEnd w:id="143"/>
    <w:bookmarkStart w:name="z421" w:id="144"/>
    <w:p>
      <w:pPr>
        <w:spacing w:after="0"/>
        <w:ind w:left="0"/>
        <w:jc w:val="left"/>
      </w:pPr>
      <w:r>
        <w:rPr>
          <w:rFonts w:ascii="Times New Roman"/>
          <w:b w:val="false"/>
          <w:i w:val="false"/>
          <w:color w:val="000000"/>
          <w:sz w:val="28"/>
        </w:rPr>
        <w:t xml:space="preserve">
      4) осуществляет техническое сопровождение информационной системы Национального координационного центра информационной безопасности; </w:t>
      </w:r>
    </w:p>
    <w:bookmarkEnd w:id="144"/>
    <w:bookmarkStart w:name="z422" w:id="145"/>
    <w:p>
      <w:pPr>
        <w:spacing w:after="0"/>
        <w:ind w:left="0"/>
        <w:jc w:val="left"/>
      </w:pPr>
      <w:r>
        <w:rPr>
          <w:rFonts w:ascii="Times New Roman"/>
          <w:b w:val="false"/>
          <w:i w:val="false"/>
          <w:color w:val="000000"/>
          <w:sz w:val="28"/>
        </w:rPr>
        <w:t>
      5) участвует в разработке порядка обмена информацией, необходимой для обеспечения информационной безопасности, между оперативными центрами информационной безопасности и Национальным координационным центром информационной безопасности;</w:t>
      </w:r>
    </w:p>
    <w:bookmarkEnd w:id="145"/>
    <w:bookmarkStart w:name="z423" w:id="146"/>
    <w:p>
      <w:pPr>
        <w:spacing w:after="0"/>
        <w:ind w:left="0"/>
        <w:jc w:val="left"/>
      </w:pPr>
      <w:r>
        <w:rPr>
          <w:rFonts w:ascii="Times New Roman"/>
          <w:b w:val="false"/>
          <w:i w:val="false"/>
          <w:color w:val="000000"/>
          <w:sz w:val="28"/>
        </w:rPr>
        <w:t>
      6) в случаях получения информации об инцидентах информационной безопасности на объектах информатизации незамедлительно информирует органы национальной безопасности Республики Казахстан;</w:t>
      </w:r>
    </w:p>
    <w:bookmarkEnd w:id="146"/>
    <w:bookmarkStart w:name="z424" w:id="147"/>
    <w:p>
      <w:pPr>
        <w:spacing w:after="0"/>
        <w:ind w:left="0"/>
        <w:jc w:val="left"/>
      </w:pPr>
      <w:r>
        <w:rPr>
          <w:rFonts w:ascii="Times New Roman"/>
          <w:b w:val="false"/>
          <w:i w:val="false"/>
          <w:color w:val="000000"/>
          <w:sz w:val="28"/>
        </w:rPr>
        <w:t>
      7) осуществляет межотраслевую координацию по вопросам мониторинга обеспечения информационной безопасности, защиты и безопасного функционирования объектов информатизации "электронного правительства", казахстанского сегмента Интернета, а также критически важных объектов информационно-коммуникационной инфраструктуры, реагирования на инциденты информационной безопасности с проведением совместных мероприятий по обеспечению информационной безопасности в порядке, определяемом законодательством Республики Казахстан;</w:t>
      </w:r>
    </w:p>
    <w:bookmarkEnd w:id="147"/>
    <w:bookmarkStart w:name="z425" w:id="148"/>
    <w:p>
      <w:pPr>
        <w:spacing w:after="0"/>
        <w:ind w:left="0"/>
        <w:jc w:val="left"/>
      </w:pPr>
      <w:r>
        <w:rPr>
          <w:rFonts w:ascii="Times New Roman"/>
          <w:b w:val="false"/>
          <w:i w:val="false"/>
          <w:color w:val="000000"/>
          <w:sz w:val="28"/>
        </w:rPr>
        <w:t>
      8) создает и обеспечивает функционирование единой национальной резервной платформы хранения электронных информационных ресурсов, устанавливает периодичность резервного копирования электронных информационных ресурсов критически важных объектов информационно-коммуникационной инфраструктуры в порядке, определяемом уполномоченным органом в сфере обеспечения информационной безопасности.</w:t>
      </w:r>
    </w:p>
    <w:bookmarkEnd w:id="148"/>
    <w:bookmarkStart w:name="z426" w:id="149"/>
    <w:p>
      <w:pPr>
        <w:spacing w:after="0"/>
        <w:ind w:left="0"/>
        <w:jc w:val="left"/>
      </w:pPr>
      <w:r>
        <w:rPr>
          <w:rFonts w:ascii="Times New Roman"/>
          <w:b w:val="false"/>
          <w:i w:val="false"/>
          <w:color w:val="000000"/>
          <w:sz w:val="28"/>
        </w:rPr>
        <w:t>
      2. Сотрудники Национального координационного центра информационной безопасности несут ответственность за разглашение коммерческой или иной охраняемой законом тайны, полученной ими в результате своей деятельности, в соответствии с законами Республики Казахстан.</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7-4 в соответствии с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8. Экспертный совет</w:t>
      </w:r>
    </w:p>
    <w:bookmarkStart w:name="z150" w:id="150"/>
    <w:p>
      <w:pPr>
        <w:spacing w:after="0"/>
        <w:ind w:left="0"/>
        <w:jc w:val="left"/>
      </w:pPr>
      <w:r>
        <w:rPr>
          <w:rFonts w:ascii="Times New Roman"/>
          <w:b w:val="false"/>
          <w:i w:val="false"/>
          <w:color w:val="000000"/>
          <w:sz w:val="28"/>
        </w:rPr>
        <w:t>
      1. Экспертный совет возглавляется руководителем уполномоченного органа и в его состав включаются должностные лица – руководители государственных органов, ответственных за информатизацию деятельности государственного органа, представители уполномоченного органа, сервисного интегратора "электронного правительства", уполномоченного органа в сфере обеспечения информационной безопасности и иных организаций в сфере информатизации по согласованию с указанными органами и организациями.</w:t>
      </w:r>
    </w:p>
    <w:bookmarkEnd w:id="150"/>
    <w:bookmarkStart w:name="z151" w:id="151"/>
    <w:p>
      <w:pPr>
        <w:spacing w:after="0"/>
        <w:ind w:left="0"/>
        <w:jc w:val="left"/>
      </w:pPr>
      <w:r>
        <w:rPr>
          <w:rFonts w:ascii="Times New Roman"/>
          <w:b w:val="false"/>
          <w:i w:val="false"/>
          <w:color w:val="000000"/>
          <w:sz w:val="28"/>
        </w:rPr>
        <w:t>
      2. Экспертный совет осуществляет свою деятельность на постоянной основе.</w:t>
      </w:r>
    </w:p>
    <w:bookmarkEnd w:id="151"/>
    <w:bookmarkStart w:name="z152" w:id="152"/>
    <w:p>
      <w:pPr>
        <w:spacing w:after="0"/>
        <w:ind w:left="0"/>
        <w:jc w:val="left"/>
      </w:pPr>
      <w:r>
        <w:rPr>
          <w:rFonts w:ascii="Times New Roman"/>
          <w:b w:val="false"/>
          <w:i w:val="false"/>
          <w:color w:val="000000"/>
          <w:sz w:val="28"/>
        </w:rPr>
        <w:t>
      3. Экспертный совет:</w:t>
      </w:r>
    </w:p>
    <w:bookmarkEnd w:id="152"/>
    <w:p>
      <w:pPr>
        <w:spacing w:after="0"/>
        <w:ind w:left="0"/>
        <w:jc w:val="left"/>
      </w:pPr>
      <w:r>
        <w:rPr>
          <w:rFonts w:ascii="Times New Roman"/>
          <w:b w:val="false"/>
          <w:i w:val="false"/>
          <w:color w:val="000000"/>
          <w:sz w:val="28"/>
        </w:rPr>
        <w:t>
      1) разрабатывает рекомендации и предложения по вопросам в сфере информатизации;</w:t>
      </w:r>
    </w:p>
    <w:p>
      <w:pPr>
        <w:spacing w:after="0"/>
        <w:ind w:left="0"/>
        <w:jc w:val="left"/>
      </w:pPr>
      <w:r>
        <w:rPr>
          <w:rFonts w:ascii="Times New Roman"/>
          <w:b w:val="false"/>
          <w:i w:val="false"/>
          <w:color w:val="000000"/>
          <w:sz w:val="28"/>
        </w:rPr>
        <w:t>
      2) рассматривает и согласовывает проекты архитектуры государственных органов;</w:t>
      </w:r>
    </w:p>
    <w:p>
      <w:pPr>
        <w:spacing w:after="0"/>
        <w:ind w:left="0"/>
        <w:jc w:val="left"/>
      </w:pPr>
      <w:r>
        <w:rPr>
          <w:rFonts w:ascii="Times New Roman"/>
          <w:b w:val="false"/>
          <w:i w:val="false"/>
          <w:color w:val="000000"/>
          <w:sz w:val="28"/>
        </w:rPr>
        <w:t>
      3) заслушивает отчет сервисного интегратора "электронного правительства" о ходе работ по реализации архитектуры государственных органов;</w:t>
      </w:r>
    </w:p>
    <w:p>
      <w:pPr>
        <w:spacing w:after="0"/>
        <w:ind w:left="0"/>
        <w:jc w:val="left"/>
      </w:pPr>
      <w:r>
        <w:rPr>
          <w:rFonts w:ascii="Times New Roman"/>
          <w:b w:val="false"/>
          <w:i w:val="false"/>
          <w:color w:val="000000"/>
          <w:sz w:val="28"/>
        </w:rPr>
        <w:t>
      4) рассматривает представленные администраторами бюджетных программ расчеты расходов на государственные закупки товаров, работ, услуг в сфере информатизации и вырабатывает предложения;</w:t>
      </w:r>
    </w:p>
    <w:p>
      <w:pPr>
        <w:spacing w:after="0"/>
        <w:ind w:left="0"/>
        <w:jc w:val="left"/>
      </w:pPr>
      <w:r>
        <w:rPr>
          <w:rFonts w:ascii="Times New Roman"/>
          <w:b w:val="false"/>
          <w:i w:val="false"/>
          <w:color w:val="000000"/>
          <w:sz w:val="28"/>
        </w:rPr>
        <w:t>
      5) осуществляет иные полномочия, предусмотренные настоящим Законом и положением об экспертном совете.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9. Компетенция центральных исполнительных органов и государственных органов, непосредственно подчиненных и подотчетных Президенту Республики Казахстан, в сфере информатизации</w:t>
      </w:r>
    </w:p>
    <w:p>
      <w:pPr>
        <w:spacing w:after="0"/>
        <w:ind w:left="0"/>
        <w:jc w:val="left"/>
      </w:pPr>
      <w:r>
        <w:rPr>
          <w:rFonts w:ascii="Times New Roman"/>
          <w:b w:val="false"/>
          <w:i w:val="false"/>
          <w:color w:val="000000"/>
          <w:sz w:val="28"/>
        </w:rPr>
        <w:t>
      Центральные исполнительные органы и государственные органы, непосредственно подчиненные и подотчетные Президенту Республики Казахстан:</w:t>
      </w:r>
    </w:p>
    <w:p>
      <w:pPr>
        <w:spacing w:after="0"/>
        <w:ind w:left="0"/>
        <w:jc w:val="left"/>
      </w:pPr>
      <w:r>
        <w:rPr>
          <w:rFonts w:ascii="Times New Roman"/>
          <w:b w:val="false"/>
          <w:i w:val="false"/>
          <w:color w:val="000000"/>
          <w:sz w:val="28"/>
        </w:rPr>
        <w:t>
      1) обеспечивают соблюдение единых требований в области информационно-коммуникационных технологий и обеспечения информационной безопасности, а также правил реализации сервисной модели информатизации;</w:t>
      </w:r>
    </w:p>
    <w:p>
      <w:pPr>
        <w:spacing w:after="0"/>
        <w:ind w:left="0"/>
        <w:jc w:val="left"/>
      </w:pPr>
      <w:r>
        <w:rPr>
          <w:rFonts w:ascii="Times New Roman"/>
          <w:b w:val="false"/>
          <w:i w:val="false"/>
          <w:color w:val="000000"/>
          <w:sz w:val="28"/>
        </w:rPr>
        <w:t>
      2) обеспечивают соблюдение требований по развитию архитектуры "электронного правительства";</w:t>
      </w:r>
    </w:p>
    <w:p>
      <w:pPr>
        <w:spacing w:after="0"/>
        <w:ind w:left="0"/>
        <w:jc w:val="left"/>
      </w:pPr>
      <w:r>
        <w:rPr>
          <w:rFonts w:ascii="Times New Roman"/>
          <w:b w:val="false"/>
          <w:i w:val="false"/>
          <w:color w:val="000000"/>
          <w:sz w:val="28"/>
        </w:rPr>
        <w:t>
      3) создают и развивают государственные электронные информационные ресурсы и информационные системы государственных органов;</w:t>
      </w:r>
    </w:p>
    <w:p>
      <w:pPr>
        <w:spacing w:after="0"/>
        <w:ind w:left="0"/>
        <w:jc w:val="left"/>
      </w:pPr>
      <w:r>
        <w:rPr>
          <w:rFonts w:ascii="Times New Roman"/>
          <w:b w:val="false"/>
          <w:i w:val="false"/>
          <w:color w:val="000000"/>
          <w:sz w:val="28"/>
        </w:rPr>
        <w:t>
      4) осуществляют наполнение, обеспечивают достоверность и актуальность электронных информационных ресурсов;</w:t>
      </w:r>
    </w:p>
    <w:p>
      <w:pPr>
        <w:spacing w:after="0"/>
        <w:ind w:left="0"/>
        <w:jc w:val="left"/>
      </w:pPr>
      <w:r>
        <w:rPr>
          <w:rFonts w:ascii="Times New Roman"/>
          <w:b w:val="false"/>
          <w:i w:val="false"/>
          <w:color w:val="000000"/>
          <w:sz w:val="28"/>
        </w:rPr>
        <w:t>
      5) утверждают архитектуру государственного органа по согласованию с экспертным советом, обеспечивают ее актуализацию, а также создают необходимые условия для ее реализации;</w:t>
      </w:r>
    </w:p>
    <w:p>
      <w:pPr>
        <w:spacing w:after="0"/>
        <w:ind w:left="0"/>
        <w:jc w:val="left"/>
      </w:pPr>
      <w:r>
        <w:rPr>
          <w:rFonts w:ascii="Times New Roman"/>
          <w:b w:val="false"/>
          <w:i w:val="false"/>
          <w:color w:val="000000"/>
          <w:sz w:val="28"/>
        </w:rPr>
        <w:t>
      6) участвуют в развитии "электронного правительства";</w:t>
      </w:r>
    </w:p>
    <w:p>
      <w:pPr>
        <w:spacing w:after="0"/>
        <w:ind w:left="0"/>
        <w:jc w:val="left"/>
      </w:pPr>
      <w:r>
        <w:rPr>
          <w:rFonts w:ascii="Times New Roman"/>
          <w:b w:val="false"/>
          <w:i w:val="false"/>
          <w:color w:val="000000"/>
          <w:sz w:val="28"/>
        </w:rPr>
        <w:t>
      7) обеспечивают доступ местным исполнительным органам в пределах их компетенции к информационным системам государственных органов, находящимся в ведении государственного органа;</w:t>
      </w:r>
    </w:p>
    <w:p>
      <w:pPr>
        <w:spacing w:after="0"/>
        <w:ind w:left="0"/>
        <w:jc w:val="left"/>
      </w:pPr>
      <w:r>
        <w:rPr>
          <w:rFonts w:ascii="Times New Roman"/>
          <w:b w:val="false"/>
          <w:i w:val="false"/>
          <w:color w:val="000000"/>
          <w:sz w:val="28"/>
        </w:rPr>
        <w:t>
      8) размещают открытые данные на казахском и русском языках на интернет-портале открытых данных;</w:t>
      </w:r>
    </w:p>
    <w:p>
      <w:pPr>
        <w:spacing w:after="0"/>
        <w:ind w:left="0"/>
        <w:jc w:val="left"/>
      </w:pPr>
      <w:r>
        <w:rPr>
          <w:rFonts w:ascii="Times New Roman"/>
          <w:b w:val="false"/>
          <w:i w:val="false"/>
          <w:color w:val="000000"/>
          <w:sz w:val="28"/>
        </w:rPr>
        <w:t>
      9) обеспечивают регистрацию информационных систем государственного органа, учет сведений об объектах информатизации государственного органа, размещение электронных копий технической документации объектов информатизации государственного органа, а также актуализацию информации об объектах информатизации государственного органа на архитектурном портале "электронного правительства";</w:t>
      </w:r>
    </w:p>
    <w:p>
      <w:pPr>
        <w:spacing w:after="0"/>
        <w:ind w:left="0"/>
        <w:jc w:val="left"/>
      </w:pPr>
      <w:r>
        <w:rPr>
          <w:rFonts w:ascii="Times New Roman"/>
          <w:b w:val="false"/>
          <w:i w:val="false"/>
          <w:color w:val="000000"/>
          <w:sz w:val="28"/>
        </w:rPr>
        <w:t>
      10) обеспечивают передачу сервисному интегратору "электронного правительства" для учета и хранения разработанного программного обеспечения, исходных программных кодов (при наличии) и комплекса настроек лицензионного программного обеспечения информационных систем государственных органов;</w:t>
      </w:r>
    </w:p>
    <w:p>
      <w:pPr>
        <w:spacing w:after="0"/>
        <w:ind w:left="0"/>
        <w:jc w:val="left"/>
      </w:pPr>
      <w:r>
        <w:rPr>
          <w:rFonts w:ascii="Times New Roman"/>
          <w:b w:val="false"/>
          <w:i w:val="false"/>
          <w:color w:val="000000"/>
          <w:sz w:val="28"/>
        </w:rPr>
        <w:t>
      11) обеспечивают хранение оригиналов технической документации на бумажных носителях и представляют их сервисному интегратору "электронного правительства" по его запросу;</w:t>
      </w:r>
    </w:p>
    <w:p>
      <w:pPr>
        <w:spacing w:after="0"/>
        <w:ind w:left="0"/>
        <w:jc w:val="left"/>
      </w:pPr>
      <w:r>
        <w:rPr>
          <w:rFonts w:ascii="Times New Roman"/>
          <w:b w:val="false"/>
          <w:i w:val="false"/>
          <w:color w:val="000000"/>
          <w:sz w:val="28"/>
        </w:rPr>
        <w:t>
      12) осуществляют использование стандартных решений при создании или развитии информационных систем;</w:t>
      </w:r>
    </w:p>
    <w:p>
      <w:pPr>
        <w:spacing w:after="0"/>
        <w:ind w:left="0"/>
        <w:jc w:val="left"/>
      </w:pPr>
      <w:r>
        <w:rPr>
          <w:rFonts w:ascii="Times New Roman"/>
          <w:b w:val="false"/>
          <w:i w:val="false"/>
          <w:color w:val="000000"/>
          <w:sz w:val="28"/>
        </w:rPr>
        <w:t>
      13) размещают общедоступную информацию о планах и результатах формирования государственных электронных информационных ресурсов, создания информационных систем и развития информационных систем государственных органов на своих интернет-ресурсах;</w:t>
      </w:r>
    </w:p>
    <w:p>
      <w:pPr>
        <w:spacing w:after="0"/>
        <w:ind w:left="0"/>
        <w:jc w:val="left"/>
      </w:pPr>
      <w:r>
        <w:rPr>
          <w:rFonts w:ascii="Times New Roman"/>
          <w:b w:val="false"/>
          <w:i w:val="false"/>
          <w:color w:val="000000"/>
          <w:sz w:val="28"/>
        </w:rPr>
        <w:t>
      14) размещают интернет-ресурсы на единой платформе интернет-ресурсов государственных органов, а также обеспечивают их достоверность и актуализацию;</w:t>
      </w:r>
    </w:p>
    <w:p>
      <w:pPr>
        <w:spacing w:after="0"/>
        <w:ind w:left="0"/>
        <w:jc w:val="left"/>
      </w:pPr>
      <w:r>
        <w:rPr>
          <w:rFonts w:ascii="Times New Roman"/>
          <w:b w:val="false"/>
          <w:i w:val="false"/>
          <w:color w:val="000000"/>
          <w:sz w:val="28"/>
        </w:rPr>
        <w:t>
      15) утверждают перечень открытых данных, размещаемых на интернет-портале открытых данных по согласованию с уполномоченным органом;</w:t>
      </w:r>
    </w:p>
    <w:p>
      <w:pPr>
        <w:spacing w:after="0"/>
        <w:ind w:left="0"/>
        <w:jc w:val="left"/>
      </w:pPr>
      <w:r>
        <w:rPr>
          <w:rFonts w:ascii="Times New Roman"/>
          <w:b w:val="false"/>
          <w:i w:val="false"/>
          <w:color w:val="000000"/>
          <w:sz w:val="28"/>
        </w:rPr>
        <w:t>
      16) приобретают информационно-коммуникационные услуги у оператора в соответствии с каталогом информационно-коммуникационных услуг;</w:t>
      </w:r>
    </w:p>
    <w:p>
      <w:pPr>
        <w:spacing w:after="0"/>
        <w:ind w:left="0"/>
        <w:jc w:val="left"/>
      </w:pPr>
      <w:r>
        <w:rPr>
          <w:rFonts w:ascii="Times New Roman"/>
          <w:b w:val="false"/>
          <w:i w:val="false"/>
          <w:color w:val="000000"/>
          <w:sz w:val="28"/>
        </w:rPr>
        <w:t>
      17) устанавливают требования к уровню цифровой грамотности специалистов соответствующих сфер деятельности при разработке и утверждении профессиональных стандартов;</w:t>
      </w:r>
    </w:p>
    <w:p>
      <w:pPr>
        <w:spacing w:after="0"/>
        <w:ind w:left="0"/>
        <w:jc w:val="left"/>
      </w:pPr>
      <w:r>
        <w:rPr>
          <w:rFonts w:ascii="Times New Roman"/>
          <w:b w:val="false"/>
          <w:i w:val="false"/>
          <w:color w:val="000000"/>
          <w:sz w:val="28"/>
        </w:rPr>
        <w:t>
      18) осуществляют иные полномочия, предусмотренные настоящим Законом, иными законами Республики Казахстан и актами Президента Республики Казахстан.</w:t>
      </w:r>
    </w:p>
    <w:p>
      <w:pPr>
        <w:spacing w:after="0"/>
        <w:ind w:left="0"/>
        <w:jc w:val="left"/>
      </w:pPr>
      <w:r>
        <w:rPr>
          <w:rFonts w:ascii="Times New Roman"/>
          <w:b w:val="false"/>
          <w:i w:val="false"/>
          <w:color w:val="000000"/>
          <w:sz w:val="28"/>
        </w:rPr>
        <w:t>
      Компетенция центральных исполнительных органов также определяется актами Правительства Республики Казахстан.</w:t>
      </w:r>
    </w:p>
    <w:p>
      <w:pPr>
        <w:spacing w:after="0"/>
        <w:ind w:left="0"/>
        <w:jc w:val="left"/>
      </w:pPr>
      <w:r>
        <w:rPr>
          <w:rFonts w:ascii="Times New Roman"/>
          <w:b/>
          <w:i w:val="false"/>
          <w:color w:val="000000"/>
          <w:sz w:val="28"/>
        </w:rPr>
        <w:t>Статья 10. Компетенция местных исполнительных органов в сфере информатизации</w:t>
      </w:r>
    </w:p>
    <w:p>
      <w:pPr>
        <w:spacing w:after="0"/>
        <w:ind w:left="0"/>
        <w:jc w:val="left"/>
      </w:pPr>
      <w:r>
        <w:rPr>
          <w:rFonts w:ascii="Times New Roman"/>
          <w:b w:val="false"/>
          <w:i w:val="false"/>
          <w:color w:val="000000"/>
          <w:sz w:val="28"/>
        </w:rPr>
        <w:t>
      Местные исполнительные органы:</w:t>
      </w:r>
    </w:p>
    <w:p>
      <w:pPr>
        <w:spacing w:after="0"/>
        <w:ind w:left="0"/>
        <w:jc w:val="left"/>
      </w:pPr>
      <w:r>
        <w:rPr>
          <w:rFonts w:ascii="Times New Roman"/>
          <w:b w:val="false"/>
          <w:i w:val="false"/>
          <w:color w:val="000000"/>
          <w:sz w:val="28"/>
        </w:rPr>
        <w:t>
      1) обеспечивают соблюдение единых требований в области информационно-коммуникационных технологий и обеспечения информационной безопасности, а также правил реализации сервисной модели информатизации;</w:t>
      </w:r>
    </w:p>
    <w:p>
      <w:pPr>
        <w:spacing w:after="0"/>
        <w:ind w:left="0"/>
        <w:jc w:val="left"/>
      </w:pPr>
      <w:r>
        <w:rPr>
          <w:rFonts w:ascii="Times New Roman"/>
          <w:b w:val="false"/>
          <w:i w:val="false"/>
          <w:color w:val="000000"/>
          <w:sz w:val="28"/>
        </w:rPr>
        <w:t>
      2) обеспечивают соблюдение требований по развитию архитектуры "электронного правительства" и внедрение типовой архитектуры "электронного акимата" с учетом направлений деятельности местного исполнительного органа;</w:t>
      </w:r>
    </w:p>
    <w:p>
      <w:pPr>
        <w:spacing w:after="0"/>
        <w:ind w:left="0"/>
        <w:jc w:val="left"/>
      </w:pPr>
      <w:r>
        <w:rPr>
          <w:rFonts w:ascii="Times New Roman"/>
          <w:b w:val="false"/>
          <w:i w:val="false"/>
          <w:color w:val="000000"/>
          <w:sz w:val="28"/>
        </w:rPr>
        <w:t>
      3) создают и развивают государственные электронные информационные ресурсы и информационные системы государственных органов;</w:t>
      </w:r>
    </w:p>
    <w:p>
      <w:pPr>
        <w:spacing w:after="0"/>
        <w:ind w:left="0"/>
        <w:jc w:val="left"/>
      </w:pPr>
      <w:r>
        <w:rPr>
          <w:rFonts w:ascii="Times New Roman"/>
          <w:b w:val="false"/>
          <w:i w:val="false"/>
          <w:color w:val="000000"/>
          <w:sz w:val="28"/>
        </w:rPr>
        <w:t>
      4) осуществляют наполнение, обеспечивают достоверность и актуальность электронных информационных ресурсов местных исполнительных органов;</w:t>
      </w:r>
    </w:p>
    <w:p>
      <w:pPr>
        <w:spacing w:after="0"/>
        <w:ind w:left="0"/>
        <w:jc w:val="left"/>
      </w:pPr>
      <w:r>
        <w:rPr>
          <w:rFonts w:ascii="Times New Roman"/>
          <w:b w:val="false"/>
          <w:i w:val="false"/>
          <w:color w:val="000000"/>
          <w:sz w:val="28"/>
        </w:rPr>
        <w:t>
      5) местные исполнительные органы областей, городов республиканского значения, столицы на основании типовой архитектуры "электронного акимата" утверждают архитектуру государственного органа по согласованию с уполномоченным органом по государственному планированию и экспертным советом и обеспечивают ее реализацию;</w:t>
      </w:r>
    </w:p>
    <w:p>
      <w:pPr>
        <w:spacing w:after="0"/>
        <w:ind w:left="0"/>
        <w:jc w:val="left"/>
      </w:pPr>
      <w:r>
        <w:rPr>
          <w:rFonts w:ascii="Times New Roman"/>
          <w:b w:val="false"/>
          <w:i w:val="false"/>
          <w:color w:val="000000"/>
          <w:sz w:val="28"/>
        </w:rPr>
        <w:t>
      6) обеспечивают регистрацию информационных систем государственного органа, учет сведений об объектах информатизации государственного органа, размещение электронных копий технической документации объектов информатизации государственного органа, а также актуализацию информации об объектах информатизации государственного органа на архитектурном портале "электронного правительства";</w:t>
      </w:r>
    </w:p>
    <w:p>
      <w:pPr>
        <w:spacing w:after="0"/>
        <w:ind w:left="0"/>
        <w:jc w:val="left"/>
      </w:pPr>
      <w:r>
        <w:rPr>
          <w:rFonts w:ascii="Times New Roman"/>
          <w:b w:val="false"/>
          <w:i w:val="false"/>
          <w:color w:val="000000"/>
          <w:sz w:val="28"/>
        </w:rPr>
        <w:t>
      7) размещают общедоступную информацию о планах и результатах формирования государственных электронных информационных ресурсов, создания информационных систем и развития информационных систем государственных органов на своих интернет-ресурсах;</w:t>
      </w:r>
    </w:p>
    <w:p>
      <w:pPr>
        <w:spacing w:after="0"/>
        <w:ind w:left="0"/>
        <w:jc w:val="left"/>
      </w:pPr>
      <w:r>
        <w:rPr>
          <w:rFonts w:ascii="Times New Roman"/>
          <w:b w:val="false"/>
          <w:i w:val="false"/>
          <w:color w:val="000000"/>
          <w:sz w:val="28"/>
        </w:rPr>
        <w:t>
      8) обеспечивают передачу сервисному интегратору "электронного правительства" для учета и хранения разработанного программного обеспечения, исходных программных кодов (при наличии) и комплекса настроек лицензионного программного обеспечения информационных систем государственных органов;</w:t>
      </w:r>
    </w:p>
    <w:p>
      <w:pPr>
        <w:spacing w:after="0"/>
        <w:ind w:left="0"/>
        <w:jc w:val="left"/>
      </w:pPr>
      <w:r>
        <w:rPr>
          <w:rFonts w:ascii="Times New Roman"/>
          <w:b w:val="false"/>
          <w:i w:val="false"/>
          <w:color w:val="000000"/>
          <w:sz w:val="28"/>
        </w:rPr>
        <w:t>
      9) обеспечивают хранение оригиналов технической документации на бумажных носителях и представляют их сервисному интегратору "электронного правительства" по его запросу;</w:t>
      </w:r>
    </w:p>
    <w:p>
      <w:pPr>
        <w:spacing w:after="0"/>
        <w:ind w:left="0"/>
        <w:jc w:val="left"/>
      </w:pPr>
      <w:r>
        <w:rPr>
          <w:rFonts w:ascii="Times New Roman"/>
          <w:b w:val="false"/>
          <w:i w:val="false"/>
          <w:color w:val="000000"/>
          <w:sz w:val="28"/>
        </w:rPr>
        <w:t>
      10) осуществляют использование стандартных решений при создании или развитии информационных систем;</w:t>
      </w:r>
    </w:p>
    <w:p>
      <w:pPr>
        <w:spacing w:after="0"/>
        <w:ind w:left="0"/>
        <w:jc w:val="left"/>
      </w:pPr>
      <w:r>
        <w:rPr>
          <w:rFonts w:ascii="Times New Roman"/>
          <w:b w:val="false"/>
          <w:i w:val="false"/>
          <w:color w:val="000000"/>
          <w:sz w:val="28"/>
        </w:rPr>
        <w:t>
      11) организуют пункты общественного доступа физических и юридических лиц к государственным электронным информационным ресурсам и информационным системам государственных органов, в том числе путем выделения нежилых помещений для организации данного доступа;</w:t>
      </w:r>
    </w:p>
    <w:p>
      <w:pPr>
        <w:spacing w:after="0"/>
        <w:ind w:left="0"/>
        <w:jc w:val="left"/>
      </w:pPr>
      <w:r>
        <w:rPr>
          <w:rFonts w:ascii="Times New Roman"/>
          <w:b w:val="false"/>
          <w:i w:val="false"/>
          <w:color w:val="000000"/>
          <w:sz w:val="28"/>
        </w:rPr>
        <w:t>
      12) создают условия для повышения цифровой грамотности;</w:t>
      </w:r>
    </w:p>
    <w:p>
      <w:pPr>
        <w:spacing w:after="0"/>
        <w:ind w:left="0"/>
        <w:jc w:val="left"/>
      </w:pPr>
      <w:r>
        <w:rPr>
          <w:rFonts w:ascii="Times New Roman"/>
          <w:b w:val="false"/>
          <w:i w:val="false"/>
          <w:color w:val="000000"/>
          <w:sz w:val="28"/>
        </w:rPr>
        <w:t>
      13) размещают открытые данные на казахском и русском языках на интернет-портале открытых данных;</w:t>
      </w:r>
    </w:p>
    <w:p>
      <w:pPr>
        <w:spacing w:after="0"/>
        <w:ind w:left="0"/>
        <w:jc w:val="left"/>
      </w:pPr>
      <w:r>
        <w:rPr>
          <w:rFonts w:ascii="Times New Roman"/>
          <w:b w:val="false"/>
          <w:i w:val="false"/>
          <w:color w:val="000000"/>
          <w:sz w:val="28"/>
        </w:rPr>
        <w:t>
      14) размещают интернет-ресурсы на единой платформе интернет-ресурсов государственных органов, а также обеспечивают их достоверность и актуализацию;</w:t>
      </w:r>
    </w:p>
    <w:p>
      <w:pPr>
        <w:spacing w:after="0"/>
        <w:ind w:left="0"/>
        <w:jc w:val="left"/>
      </w:pPr>
      <w:r>
        <w:rPr>
          <w:rFonts w:ascii="Times New Roman"/>
          <w:b w:val="false"/>
          <w:i w:val="false"/>
          <w:color w:val="000000"/>
          <w:sz w:val="28"/>
        </w:rPr>
        <w:t>
      15) утверждают перечень открытых данных, размещаемый на интернет-портале открытых данных по согласованию с уполномоченным органом;</w:t>
      </w:r>
    </w:p>
    <w:p>
      <w:pPr>
        <w:spacing w:after="0"/>
        <w:ind w:left="0"/>
        <w:jc w:val="left"/>
      </w:pPr>
      <w:r>
        <w:rPr>
          <w:rFonts w:ascii="Times New Roman"/>
          <w:b w:val="false"/>
          <w:i w:val="false"/>
          <w:color w:val="000000"/>
          <w:sz w:val="28"/>
        </w:rPr>
        <w:t>
      16) приобретают информационно-коммуникационные услуги у оператора в соответствии с каталогом информационно-коммуникационных услуг;</w:t>
      </w:r>
    </w:p>
    <w:p>
      <w:pPr>
        <w:spacing w:after="0"/>
        <w:ind w:left="0"/>
        <w:jc w:val="left"/>
      </w:pPr>
      <w:r>
        <w:rPr>
          <w:rFonts w:ascii="Times New Roman"/>
          <w:b w:val="false"/>
          <w:i w:val="false"/>
          <w:color w:val="000000"/>
          <w:sz w:val="28"/>
        </w:rPr>
        <w:t>
      17)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i w:val="false"/>
          <w:color w:val="000000"/>
          <w:sz w:val="28"/>
        </w:rPr>
        <w:t>Статья 11. Национальный институт развития в области информационно-коммуникационных технологий</w:t>
      </w:r>
    </w:p>
    <w:bookmarkStart w:name="z153" w:id="153"/>
    <w:p>
      <w:pPr>
        <w:spacing w:after="0"/>
        <w:ind w:left="0"/>
        <w:jc w:val="left"/>
      </w:pPr>
      <w:r>
        <w:rPr>
          <w:rFonts w:ascii="Times New Roman"/>
          <w:b w:val="false"/>
          <w:i w:val="false"/>
          <w:color w:val="000000"/>
          <w:sz w:val="28"/>
        </w:rPr>
        <w:t>
      1. Национальный институт развития в области информационно-коммуникационных технологий определяется Правительством Республики Казахстан с целью создания благоприятных условий для повышения конкурентоспособности отрасли информационно-коммуникационных технологий, стимулирования индустриально-инновационной деятельности в области информационно-коммуникационных технологий.</w:t>
      </w:r>
    </w:p>
    <w:bookmarkEnd w:id="153"/>
    <w:bookmarkStart w:name="z154" w:id="154"/>
    <w:p>
      <w:pPr>
        <w:spacing w:after="0"/>
        <w:ind w:left="0"/>
        <w:jc w:val="left"/>
      </w:pPr>
      <w:r>
        <w:rPr>
          <w:rFonts w:ascii="Times New Roman"/>
          <w:b w:val="false"/>
          <w:i w:val="false"/>
          <w:color w:val="000000"/>
          <w:sz w:val="28"/>
        </w:rPr>
        <w:t>
      2. Национальный институт развития в области информационно-коммуникационных технологий:</w:t>
      </w:r>
    </w:p>
    <w:bookmarkEnd w:id="154"/>
    <w:p>
      <w:pPr>
        <w:spacing w:after="0"/>
        <w:ind w:left="0"/>
        <w:jc w:val="left"/>
      </w:pPr>
      <w:r>
        <w:rPr>
          <w:rFonts w:ascii="Times New Roman"/>
          <w:b w:val="false"/>
          <w:i w:val="false"/>
          <w:color w:val="000000"/>
          <w:sz w:val="28"/>
        </w:rPr>
        <w:t>
      1) осуществляет реализацию мер государственной поддержки развития отрасли информационно-коммуникационных технологий;</w:t>
      </w:r>
    </w:p>
    <w:p>
      <w:pPr>
        <w:spacing w:after="0"/>
        <w:ind w:left="0"/>
        <w:jc w:val="left"/>
      </w:pPr>
      <w:r>
        <w:rPr>
          <w:rFonts w:ascii="Times New Roman"/>
          <w:b w:val="false"/>
          <w:i w:val="false"/>
          <w:color w:val="000000"/>
          <w:sz w:val="28"/>
        </w:rPr>
        <w:t>
      2) оказывает информационно-аналитические и консультационные услуги в области информационно-коммуникационных технологий;</w:t>
      </w:r>
    </w:p>
    <w:p>
      <w:pPr>
        <w:spacing w:after="0"/>
        <w:ind w:left="0"/>
        <w:jc w:val="left"/>
      </w:pPr>
      <w:r>
        <w:rPr>
          <w:rFonts w:ascii="Times New Roman"/>
          <w:b w:val="false"/>
          <w:i w:val="false"/>
          <w:color w:val="000000"/>
          <w:sz w:val="28"/>
        </w:rPr>
        <w:t>
      3) осуществляет инвестиции в индустриально-инновационные проекты, венчурные фонды в области информационно-коммуникационных технологий путем участия в уставных капиталах субъектов индустриально-инновационной деятельности, создания юридических лиц, в том числе с иностранным участием, и иными способами, предусмотренными законодательством Республики Казахстан;</w:t>
      </w:r>
    </w:p>
    <w:p>
      <w:pPr>
        <w:spacing w:after="0"/>
        <w:ind w:left="0"/>
        <w:jc w:val="left"/>
      </w:pPr>
      <w:r>
        <w:rPr>
          <w:rFonts w:ascii="Times New Roman"/>
          <w:b w:val="false"/>
          <w:i w:val="false"/>
          <w:color w:val="000000"/>
          <w:sz w:val="28"/>
        </w:rPr>
        <w:t>
      4) сотрудничает с международными организациями и иностранными юридическими лицами с целью привлечения информационных, образовательных, финансовых и иных ресурсов для стимулирования развития отрасли информационно-коммуникационных технологий в Республике Казахстан;</w:t>
      </w:r>
    </w:p>
    <w:p>
      <w:pPr>
        <w:spacing w:after="0"/>
        <w:ind w:left="0"/>
        <w:jc w:val="left"/>
      </w:pPr>
      <w:r>
        <w:rPr>
          <w:rFonts w:ascii="Times New Roman"/>
          <w:b w:val="false"/>
          <w:i w:val="false"/>
          <w:color w:val="000000"/>
          <w:sz w:val="28"/>
        </w:rPr>
        <w:t>
      5) обеспечивает субъектам информатизации доступ к информации о реализуемых индустриально-инновационных проектах в области информационно-коммуникационных технологий;</w:t>
      </w:r>
    </w:p>
    <w:p>
      <w:pPr>
        <w:spacing w:after="0"/>
        <w:ind w:left="0"/>
        <w:jc w:val="left"/>
      </w:pPr>
      <w:r>
        <w:rPr>
          <w:rFonts w:ascii="Times New Roman"/>
          <w:b w:val="false"/>
          <w:i w:val="false"/>
          <w:color w:val="000000"/>
          <w:sz w:val="28"/>
        </w:rPr>
        <w:t>
      6) выдает уполномоченному органу и государственным органам экспертные заключения и (или) рекомендации в области информационно-коммуникационных технологий на безвозмездной основе;</w:t>
      </w:r>
    </w:p>
    <w:p>
      <w:pPr>
        <w:spacing w:after="0"/>
        <w:ind w:left="0"/>
        <w:jc w:val="left"/>
      </w:pPr>
      <w:r>
        <w:rPr>
          <w:rFonts w:ascii="Times New Roman"/>
          <w:b w:val="false"/>
          <w:i w:val="false"/>
          <w:color w:val="000000"/>
          <w:sz w:val="28"/>
        </w:rPr>
        <w:t>
      7) осуществляет сбор информации и анализ эффективности мер государственной поддержки развития отрасли информационно-коммуникационных технологий;</w:t>
      </w:r>
    </w:p>
    <w:bookmarkStart w:name="z906" w:id="155"/>
    <w:p>
      <w:pPr>
        <w:spacing w:after="0"/>
        <w:ind w:left="0"/>
        <w:jc w:val="left"/>
      </w:pPr>
      <w:r>
        <w:rPr>
          <w:rFonts w:ascii="Times New Roman"/>
          <w:b w:val="false"/>
          <w:i w:val="false"/>
          <w:color w:val="000000"/>
          <w:sz w:val="28"/>
        </w:rPr>
        <w:t>
      8) оказывает содействие развитию инвестиционных фондов рискового инвестирования, венчурных фондов и венчурного финансирования, а также развитию спроса на трансферт технологий в области информационно-коммуникационных технологий;</w:t>
      </w:r>
    </w:p>
    <w:bookmarkEnd w:id="155"/>
    <w:p>
      <w:pPr>
        <w:spacing w:after="0"/>
        <w:ind w:left="0"/>
        <w:jc w:val="left"/>
      </w:pPr>
      <w:r>
        <w:rPr>
          <w:rFonts w:ascii="Times New Roman"/>
          <w:b w:val="false"/>
          <w:i w:val="false"/>
          <w:color w:val="000000"/>
          <w:sz w:val="28"/>
        </w:rPr>
        <w:t>
      9) осуществляет анализ развития отрасли информационно-коммуникационных технологий;</w:t>
      </w:r>
    </w:p>
    <w:p>
      <w:pPr>
        <w:spacing w:after="0"/>
        <w:ind w:left="0"/>
        <w:jc w:val="left"/>
      </w:pPr>
      <w:r>
        <w:rPr>
          <w:rFonts w:ascii="Times New Roman"/>
          <w:b w:val="false"/>
          <w:i w:val="false"/>
          <w:color w:val="000000"/>
          <w:sz w:val="28"/>
        </w:rPr>
        <w:t>
      10) оказывает содействие развитию местного содержания в отрасли информационно-коммуникационных технологий;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11) предусмотрен в редакции Закона РК от 05.10.2018 </w:t>
      </w:r>
      <w:r>
        <w:rPr>
          <w:rFonts w:ascii="Times New Roman"/>
          <w:b w:val="false"/>
          <w:i w:val="false"/>
          <w:color w:val="ff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11) разрабатывает нормативную документацию по стандартизации в отрасли информационно-коммуникационных технологий;</w:t>
      </w:r>
    </w:p>
    <w:p>
      <w:pPr>
        <w:spacing w:after="0"/>
        <w:ind w:left="0"/>
        <w:jc w:val="left"/>
      </w:pPr>
      <w:r>
        <w:rPr>
          <w:rFonts w:ascii="Times New Roman"/>
          <w:b w:val="false"/>
          <w:i w:val="false"/>
          <w:color w:val="000000"/>
          <w:sz w:val="28"/>
        </w:rPr>
        <w:t>
      12) представляет уполномоченному органу предложения по формированию государственного образовательного заказа на подготовку, повышение квалификации и переподготовку специалистов в области информационно-коммуникационных технологий в организациях технического, профессионального и высшего образования, а также предложения в типовые учебные планы и типовые учебные программы в области информационно-коммуникационных технологий;</w:t>
      </w:r>
    </w:p>
    <w:p>
      <w:pPr>
        <w:spacing w:after="0"/>
        <w:ind w:left="0"/>
        <w:jc w:val="left"/>
      </w:pPr>
      <w:r>
        <w:rPr>
          <w:rFonts w:ascii="Times New Roman"/>
          <w:b w:val="false"/>
          <w:i w:val="false"/>
          <w:color w:val="000000"/>
          <w:sz w:val="28"/>
        </w:rPr>
        <w:t>
      13) выдает экспертное заключение на предоставление инновационных грантов в области информационно-коммуникационных технологий.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12. Сервисный интегратор "электронного правительства"</w:t>
      </w:r>
    </w:p>
    <w:p>
      <w:pPr>
        <w:spacing w:after="0"/>
        <w:ind w:left="0"/>
        <w:jc w:val="left"/>
      </w:pPr>
      <w:r>
        <w:rPr>
          <w:rFonts w:ascii="Times New Roman"/>
          <w:b w:val="false"/>
          <w:i w:val="false"/>
          <w:color w:val="000000"/>
          <w:sz w:val="28"/>
        </w:rPr>
        <w:t>
      Сервисный интегратор "электронного правительства":</w:t>
      </w:r>
    </w:p>
    <w:p>
      <w:pPr>
        <w:spacing w:after="0"/>
        <w:ind w:left="0"/>
        <w:jc w:val="left"/>
      </w:pPr>
      <w:r>
        <w:rPr>
          <w:rFonts w:ascii="Times New Roman"/>
          <w:b w:val="false"/>
          <w:i w:val="false"/>
          <w:color w:val="000000"/>
          <w:sz w:val="28"/>
        </w:rPr>
        <w:t>
      1) участвует в реализации государственной политики в сфере информатизации и внедрении сервисной модели информатизации;</w:t>
      </w:r>
    </w:p>
    <w:p>
      <w:pPr>
        <w:spacing w:after="0"/>
        <w:ind w:left="0"/>
        <w:jc w:val="left"/>
      </w:pPr>
      <w:r>
        <w:rPr>
          <w:rFonts w:ascii="Times New Roman"/>
          <w:b w:val="false"/>
          <w:i w:val="false"/>
          <w:color w:val="000000"/>
          <w:sz w:val="28"/>
        </w:rPr>
        <w:t>
      2) обеспечивает соблюдение единых требований в области информационно-коммуникационных технологий и обеспечения информационной безопасности, а также правил реализации сервисной модели информатизации;</w:t>
      </w:r>
    </w:p>
    <w:p>
      <w:pPr>
        <w:spacing w:after="0"/>
        <w:ind w:left="0"/>
        <w:jc w:val="left"/>
      </w:pPr>
      <w:r>
        <w:rPr>
          <w:rFonts w:ascii="Times New Roman"/>
          <w:b w:val="false"/>
          <w:i w:val="false"/>
          <w:color w:val="000000"/>
          <w:sz w:val="28"/>
        </w:rPr>
        <w:t>
      3) осуществляет методологическое обеспечение развития архитектуры "электронного правительства";</w:t>
      </w:r>
    </w:p>
    <w:p>
      <w:pPr>
        <w:spacing w:after="0"/>
        <w:ind w:left="0"/>
        <w:jc w:val="left"/>
      </w:pPr>
      <w:r>
        <w:rPr>
          <w:rFonts w:ascii="Times New Roman"/>
          <w:b w:val="false"/>
          <w:i w:val="false"/>
          <w:color w:val="000000"/>
          <w:sz w:val="28"/>
        </w:rPr>
        <w:t>
      4) разрабатывает типовую архитектуру "электронного акимата";</w:t>
      </w:r>
    </w:p>
    <w:p>
      <w:pPr>
        <w:spacing w:after="0"/>
        <w:ind w:left="0"/>
        <w:jc w:val="left"/>
      </w:pPr>
      <w:r>
        <w:rPr>
          <w:rFonts w:ascii="Times New Roman"/>
          <w:b w:val="false"/>
          <w:i w:val="false"/>
          <w:color w:val="000000"/>
          <w:sz w:val="28"/>
        </w:rPr>
        <w:t>
      5) разрабатывает, сопровождает реализацию и развивает архитектуру государственных органов, а также осуществляет необходимые для этого мероприятия;</w:t>
      </w:r>
    </w:p>
    <w:p>
      <w:pPr>
        <w:spacing w:after="0"/>
        <w:ind w:left="0"/>
        <w:jc w:val="left"/>
      </w:pPr>
      <w:r>
        <w:rPr>
          <w:rFonts w:ascii="Times New Roman"/>
          <w:b w:val="false"/>
          <w:i w:val="false"/>
          <w:color w:val="000000"/>
          <w:sz w:val="28"/>
        </w:rPr>
        <w:t>
      6) отчитывается перед экспертным советом о ходе работ по реализации архитектур государственных органов;</w:t>
      </w:r>
    </w:p>
    <w:p>
      <w:pPr>
        <w:spacing w:after="0"/>
        <w:ind w:left="0"/>
        <w:jc w:val="left"/>
      </w:pPr>
      <w:r>
        <w:rPr>
          <w:rFonts w:ascii="Times New Roman"/>
          <w:b w:val="false"/>
          <w:i w:val="false"/>
          <w:color w:val="000000"/>
          <w:sz w:val="28"/>
        </w:rPr>
        <w:t>
      7) информирует оператора и потенциальных поставщиков (подрядчиков) о потребностях государственных органов в товарах, работах, услугах, связанных с автоматизацией государственных функций и государственных услуг в рамках реализации сервисной модели информатизации;</w:t>
      </w:r>
    </w:p>
    <w:p>
      <w:pPr>
        <w:spacing w:after="0"/>
        <w:ind w:left="0"/>
        <w:jc w:val="left"/>
      </w:pPr>
      <w:r>
        <w:rPr>
          <w:rFonts w:ascii="Times New Roman"/>
          <w:b w:val="false"/>
          <w:i w:val="false"/>
          <w:color w:val="000000"/>
          <w:sz w:val="28"/>
        </w:rPr>
        <w:t>
      8) разрабатывает задание на проектирование информационно-коммуникационной услуги;</w:t>
      </w:r>
    </w:p>
    <w:p>
      <w:pPr>
        <w:spacing w:after="0"/>
        <w:ind w:left="0"/>
        <w:jc w:val="left"/>
      </w:pPr>
      <w:r>
        <w:rPr>
          <w:rFonts w:ascii="Times New Roman"/>
          <w:b w:val="false"/>
          <w:i w:val="false"/>
          <w:color w:val="000000"/>
          <w:sz w:val="28"/>
        </w:rPr>
        <w:t>
      9) организовывает создание и развитие информационно-коммуникационной услуги по сервисной модели информатизации;</w:t>
      </w:r>
    </w:p>
    <w:p>
      <w:pPr>
        <w:spacing w:after="0"/>
        <w:ind w:left="0"/>
        <w:jc w:val="left"/>
      </w:pPr>
      <w:r>
        <w:rPr>
          <w:rFonts w:ascii="Times New Roman"/>
          <w:b w:val="false"/>
          <w:i w:val="false"/>
          <w:color w:val="000000"/>
          <w:sz w:val="28"/>
        </w:rPr>
        <w:t>
      10) проводит в сфере информатизации экспертизу инвестиционного предложения, технико-экономического обоснования и финансово-экономического обоснования бюджетных инвестиций, в том числе технического задания на создание или развитие информационных систем государственных органов, на соответствие требованиям по развитию архитектуры "электронного правительства", утвержденной архитектуре государственного органа, типовой архитектуре "электронного акимата" и на наличие возможности использования информационных систем государственных органов, указанных в перечне информационных систем (или их частей), подлежащих многократному использованию в качестве стандартных решений при создании или развитии информационных систем государственных органов;</w:t>
      </w:r>
    </w:p>
    <w:p>
      <w:pPr>
        <w:spacing w:after="0"/>
        <w:ind w:left="0"/>
        <w:jc w:val="left"/>
      </w:pPr>
      <w:r>
        <w:rPr>
          <w:rFonts w:ascii="Times New Roman"/>
          <w:b w:val="false"/>
          <w:i w:val="false"/>
          <w:color w:val="000000"/>
          <w:sz w:val="28"/>
        </w:rPr>
        <w:t>
      11) проводит в государственных органах оценку уровня готовности процессов по управлению архитектурой государственного органа в соответствии с правилами разработки, сопровождения реализации и развития архитектуры государственных органов;</w:t>
      </w:r>
    </w:p>
    <w:p>
      <w:pPr>
        <w:spacing w:after="0"/>
        <w:ind w:left="0"/>
        <w:jc w:val="left"/>
      </w:pPr>
      <w:r>
        <w:rPr>
          <w:rFonts w:ascii="Times New Roman"/>
          <w:b w:val="false"/>
          <w:i w:val="false"/>
          <w:color w:val="000000"/>
          <w:sz w:val="28"/>
        </w:rPr>
        <w:t>
      12) сопровождает проведение оценки эффективности деятельности государственных органов по применению информационно-коммуникационных технологий и оценки качества оказания государственных услуг в электронной форме;</w:t>
      </w:r>
    </w:p>
    <w:p>
      <w:pPr>
        <w:spacing w:after="0"/>
        <w:ind w:left="0"/>
        <w:jc w:val="left"/>
      </w:pPr>
      <w:r>
        <w:rPr>
          <w:rFonts w:ascii="Times New Roman"/>
          <w:b w:val="false"/>
          <w:i w:val="false"/>
          <w:color w:val="000000"/>
          <w:sz w:val="28"/>
        </w:rPr>
        <w:t>
      13) формирует и ведет классификатор;</w:t>
      </w:r>
    </w:p>
    <w:p>
      <w:pPr>
        <w:spacing w:after="0"/>
        <w:ind w:left="0"/>
        <w:jc w:val="left"/>
      </w:pPr>
      <w:r>
        <w:rPr>
          <w:rFonts w:ascii="Times New Roman"/>
          <w:b w:val="false"/>
          <w:i w:val="false"/>
          <w:color w:val="000000"/>
          <w:sz w:val="28"/>
        </w:rPr>
        <w:t>
      14) осуществляет управление проектами по созданию и развитию объектов информатизации "электронного правительства";</w:t>
      </w:r>
    </w:p>
    <w:p>
      <w:pPr>
        <w:spacing w:after="0"/>
        <w:ind w:left="0"/>
        <w:jc w:val="left"/>
      </w:pPr>
      <w:r>
        <w:rPr>
          <w:rFonts w:ascii="Times New Roman"/>
          <w:b w:val="false"/>
          <w:i w:val="false"/>
          <w:color w:val="000000"/>
          <w:sz w:val="28"/>
        </w:rPr>
        <w:t>
      15) оказывает консультационную и практическую помощь государственным органам при создании и развитии объектов информатизации "электронного правительства";</w:t>
      </w:r>
    </w:p>
    <w:p>
      <w:pPr>
        <w:spacing w:after="0"/>
        <w:ind w:left="0"/>
        <w:jc w:val="left"/>
      </w:pPr>
      <w:r>
        <w:rPr>
          <w:rFonts w:ascii="Times New Roman"/>
          <w:b w:val="false"/>
          <w:i w:val="false"/>
          <w:color w:val="000000"/>
          <w:sz w:val="28"/>
        </w:rPr>
        <w:t>
      16) осуществляет регистрацию информационных систем государственных органов, учет сведений об объектах информатизации "электронного правительства" и хранение электронных копий технической документации объектов информатизации "электронного правительства" на архитектурном портале "электронного правительства";</w:t>
      </w:r>
    </w:p>
    <w:p>
      <w:pPr>
        <w:spacing w:after="0"/>
        <w:ind w:left="0"/>
        <w:jc w:val="left"/>
      </w:pPr>
      <w:r>
        <w:rPr>
          <w:rFonts w:ascii="Times New Roman"/>
          <w:b w:val="false"/>
          <w:i w:val="false"/>
          <w:color w:val="000000"/>
          <w:sz w:val="28"/>
        </w:rPr>
        <w:t>
      17) осуществляет учет и хранение разработанного программного обеспечения, исходных программных кодов (при наличии) и комплекса настроек лицензионного программного обеспечения информационных систем государственных органов;</w:t>
      </w:r>
    </w:p>
    <w:p>
      <w:pPr>
        <w:spacing w:after="0"/>
        <w:ind w:left="0"/>
        <w:jc w:val="left"/>
      </w:pPr>
      <w:r>
        <w:rPr>
          <w:rFonts w:ascii="Times New Roman"/>
          <w:b w:val="false"/>
          <w:i w:val="false"/>
          <w:color w:val="000000"/>
          <w:sz w:val="28"/>
        </w:rPr>
        <w:t>
      18) выдает заключение о возможности использования стандартных решений при создании или развитии информационных систем государственных органов;</w:t>
      </w:r>
    </w:p>
    <w:p>
      <w:pPr>
        <w:spacing w:after="0"/>
        <w:ind w:left="0"/>
        <w:jc w:val="left"/>
      </w:pPr>
      <w:r>
        <w:rPr>
          <w:rFonts w:ascii="Times New Roman"/>
          <w:b w:val="false"/>
          <w:i w:val="false"/>
          <w:color w:val="000000"/>
          <w:sz w:val="28"/>
        </w:rPr>
        <w:t>
      19) формирует и ведет каталог информационно-коммуникационных услуг;</w:t>
      </w:r>
    </w:p>
    <w:p>
      <w:pPr>
        <w:spacing w:after="0"/>
        <w:ind w:left="0"/>
        <w:jc w:val="left"/>
      </w:pPr>
      <w:r>
        <w:rPr>
          <w:rFonts w:ascii="Times New Roman"/>
          <w:b w:val="false"/>
          <w:i w:val="false"/>
          <w:color w:val="000000"/>
          <w:sz w:val="28"/>
        </w:rPr>
        <w:t>
      20) организует интеграцию объектов информатизации "электронного правительства" и национального шлюза Республики Казахстан;</w:t>
      </w:r>
    </w:p>
    <w:p>
      <w:pPr>
        <w:spacing w:after="0"/>
        <w:ind w:left="0"/>
        <w:jc w:val="left"/>
      </w:pPr>
      <w:r>
        <w:rPr>
          <w:rFonts w:ascii="Times New Roman"/>
          <w:b w:val="false"/>
          <w:i w:val="false"/>
          <w:color w:val="000000"/>
          <w:sz w:val="28"/>
        </w:rPr>
        <w:t>
      21) осуществляет управление проектом по развитию национального шлюза Республики Казахстан;</w:t>
      </w:r>
    </w:p>
    <w:bookmarkStart w:name="z427" w:id="156"/>
    <w:p>
      <w:pPr>
        <w:spacing w:after="0"/>
        <w:ind w:left="0"/>
        <w:jc w:val="left"/>
      </w:pPr>
      <w:r>
        <w:rPr>
          <w:rFonts w:ascii="Times New Roman"/>
          <w:b w:val="false"/>
          <w:i w:val="false"/>
          <w:color w:val="000000"/>
          <w:sz w:val="28"/>
        </w:rPr>
        <w:t>
      21-1) формирует перечень проектов государственно-частного партнерства по сервисной модели информатизации;</w:t>
      </w:r>
    </w:p>
    <w:bookmarkEnd w:id="156"/>
    <w:p>
      <w:pPr>
        <w:spacing w:after="0"/>
        <w:ind w:left="0"/>
        <w:jc w:val="left"/>
      </w:pPr>
      <w:r>
        <w:rPr>
          <w:rFonts w:ascii="Times New Roman"/>
          <w:b w:val="false"/>
          <w:i w:val="false"/>
          <w:color w:val="000000"/>
          <w:sz w:val="28"/>
        </w:rPr>
        <w:t>
      22) вносит национальному институту развития в области информационно-коммуникационных технологий предложения по развитию отрасли информационно-коммуникационных технологий.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13. Оператор</w:t>
      </w:r>
    </w:p>
    <w:p>
      <w:pPr>
        <w:spacing w:after="0"/>
        <w:ind w:left="0"/>
        <w:jc w:val="left"/>
      </w:pPr>
      <w:r>
        <w:rPr>
          <w:rFonts w:ascii="Times New Roman"/>
          <w:b w:val="false"/>
          <w:i w:val="false"/>
          <w:color w:val="000000"/>
          <w:sz w:val="28"/>
        </w:rPr>
        <w:t>
      Оператор:</w:t>
      </w:r>
    </w:p>
    <w:p>
      <w:pPr>
        <w:spacing w:after="0"/>
        <w:ind w:left="0"/>
        <w:jc w:val="left"/>
      </w:pPr>
      <w:r>
        <w:rPr>
          <w:rFonts w:ascii="Times New Roman"/>
          <w:b w:val="false"/>
          <w:i w:val="false"/>
          <w:color w:val="000000"/>
          <w:sz w:val="28"/>
        </w:rPr>
        <w:t>
      1) обеспечивает соблюдение единых требований в области информационно-коммуникационных технологий и обеспечения информационной безопасности, а также правил реализации сервисной модели информатизации;</w:t>
      </w:r>
    </w:p>
    <w:p>
      <w:pPr>
        <w:spacing w:after="0"/>
        <w:ind w:left="0"/>
        <w:jc w:val="left"/>
      </w:pPr>
      <w:r>
        <w:rPr>
          <w:rFonts w:ascii="Times New Roman"/>
          <w:b w:val="false"/>
          <w:i w:val="false"/>
          <w:color w:val="000000"/>
          <w:sz w:val="28"/>
        </w:rPr>
        <w:t>
      2) осуществляет системно-техническое обслуживание и сопровождение интернет-ресурсов государственных органов и объектов информационно-коммуникационной инфраструктуры "электронного правительства" в соответствии с перечнем, утвержденным уполномоченным органом;</w:t>
      </w:r>
    </w:p>
    <w:p>
      <w:pPr>
        <w:spacing w:after="0"/>
        <w:ind w:left="0"/>
        <w:jc w:val="left"/>
      </w:pPr>
      <w:r>
        <w:rPr>
          <w:rFonts w:ascii="Times New Roman"/>
          <w:b w:val="false"/>
          <w:i w:val="false"/>
          <w:color w:val="000000"/>
          <w:sz w:val="28"/>
        </w:rPr>
        <w:t>
      3) имеет право привлекать объекты информационно-коммуникационной инфраструктуры иных лиц для развития информационно-коммуникационной инфраструктуры "электронного правительства", а также других лиц для осуществления сопровождения и системно-технического обслуживания информационных систем государственных органов;</w:t>
      </w:r>
    </w:p>
    <w:p>
      <w:pPr>
        <w:spacing w:after="0"/>
        <w:ind w:left="0"/>
        <w:jc w:val="left"/>
      </w:pPr>
      <w:r>
        <w:rPr>
          <w:rFonts w:ascii="Times New Roman"/>
          <w:b w:val="false"/>
          <w:i w:val="false"/>
          <w:color w:val="000000"/>
          <w:sz w:val="28"/>
        </w:rPr>
        <w:t>
      4) оказывает информационно-коммуникационные услуги государственным органам на базе информационно-коммуникационной инфраструктуры "электронного правительства" в соответствии с каталогом информационно-коммуникационных услуг;</w:t>
      </w:r>
    </w:p>
    <w:p>
      <w:pPr>
        <w:spacing w:after="0"/>
        <w:ind w:left="0"/>
        <w:jc w:val="left"/>
      </w:pPr>
      <w:r>
        <w:rPr>
          <w:rFonts w:ascii="Times New Roman"/>
          <w:b w:val="false"/>
          <w:i w:val="false"/>
          <w:color w:val="000000"/>
          <w:sz w:val="28"/>
        </w:rPr>
        <w:t>
      5) обеспечивает безопасность хранения государственных электронных информационных ресурсов, размещенных на информационно-коммуникационной инфраструктуре "электронного правительства", закрепленной за оператором;</w:t>
      </w:r>
    </w:p>
    <w:p>
      <w:pPr>
        <w:spacing w:after="0"/>
        <w:ind w:left="0"/>
        <w:jc w:val="left"/>
      </w:pPr>
      <w:r>
        <w:rPr>
          <w:rFonts w:ascii="Times New Roman"/>
          <w:b w:val="false"/>
          <w:i w:val="false"/>
          <w:color w:val="000000"/>
          <w:sz w:val="28"/>
        </w:rPr>
        <w:t>
      6) обеспечивает безопасность хранения государственных электронных информационных ресурсов при оказании информационно-коммуникационных услуг;</w:t>
      </w:r>
    </w:p>
    <w:p>
      <w:pPr>
        <w:spacing w:after="0"/>
        <w:ind w:left="0"/>
        <w:jc w:val="left"/>
      </w:pPr>
      <w:r>
        <w:rPr>
          <w:rFonts w:ascii="Times New Roman"/>
          <w:b w:val="false"/>
          <w:i w:val="false"/>
          <w:color w:val="000000"/>
          <w:sz w:val="28"/>
        </w:rPr>
        <w:t>
      7) обеспечивает оперативное реагирование на выявленные недостатки при оказании информационно-коммуникационных услуг, а также государственных услуг в электронной форме и принятие мер по их устранению;</w:t>
      </w:r>
    </w:p>
    <w:p>
      <w:pPr>
        <w:spacing w:after="0"/>
        <w:ind w:left="0"/>
        <w:jc w:val="left"/>
      </w:pPr>
      <w:r>
        <w:rPr>
          <w:rFonts w:ascii="Times New Roman"/>
          <w:b w:val="false"/>
          <w:i w:val="false"/>
          <w:color w:val="000000"/>
          <w:sz w:val="28"/>
        </w:rPr>
        <w:t>
      8) предоставляет на безвозмездной основе по запросу сервисного интегратора "электронного правительства" информационно-коммуникационную инфраструктуру для разработки и тестирования сервисных программных продуктов потенциальными поставщиками;</w:t>
      </w:r>
    </w:p>
    <w:p>
      <w:pPr>
        <w:spacing w:after="0"/>
        <w:ind w:left="0"/>
        <w:jc w:val="left"/>
      </w:pPr>
      <w:r>
        <w:rPr>
          <w:rFonts w:ascii="Times New Roman"/>
          <w:b w:val="false"/>
          <w:i w:val="false"/>
          <w:color w:val="000000"/>
          <w:sz w:val="28"/>
        </w:rPr>
        <w:t>
      9) осуществляет интеграцию и подключение локальных (за исключением локальных сетей, имеющих доступ к Интернету), ведомственных и корпоративных сетей телекоммуникаций государственных органов к информационно-коммуникационной инфраструктуре "электронного правительства";</w:t>
      </w:r>
    </w:p>
    <w:p>
      <w:pPr>
        <w:spacing w:after="0"/>
        <w:ind w:left="0"/>
        <w:jc w:val="left"/>
      </w:pPr>
      <w:r>
        <w:rPr>
          <w:rFonts w:ascii="Times New Roman"/>
          <w:b w:val="false"/>
          <w:i w:val="false"/>
          <w:color w:val="000000"/>
          <w:sz w:val="28"/>
        </w:rPr>
        <w:t>
      10) оказывает услуги связи государственным органам, их подведомственным организациям, органам местного самоуправления, а также иным субъектам информатизации, определенным уполномоченным органом и подключенным к единой транспортной среде государственных органов, для функционирования их электронных информационных ресурсов и информационных систем. Для оказания услуг связи имеет право привлекать иных лиц в качестве субподрядчиков (соисполнителей) услуг;</w:t>
      </w:r>
    </w:p>
    <w:p>
      <w:pPr>
        <w:spacing w:after="0"/>
        <w:ind w:left="0"/>
        <w:jc w:val="left"/>
      </w:pPr>
      <w:r>
        <w:rPr>
          <w:rFonts w:ascii="Times New Roman"/>
          <w:b w:val="false"/>
          <w:i w:val="false"/>
          <w:color w:val="000000"/>
          <w:sz w:val="28"/>
        </w:rPr>
        <w:t>
      11) осуществляет создание и развитие информационно-коммуникационной платформы "электронного правительства" и единой транспортной среды государственных органов;</w:t>
      </w:r>
    </w:p>
    <w:p>
      <w:pPr>
        <w:spacing w:after="0"/>
        <w:ind w:left="0"/>
        <w:jc w:val="left"/>
      </w:pPr>
      <w:r>
        <w:rPr>
          <w:rFonts w:ascii="Times New Roman"/>
          <w:b w:val="false"/>
          <w:i w:val="false"/>
          <w:color w:val="000000"/>
          <w:sz w:val="28"/>
        </w:rPr>
        <w:t>
      12) осуществляет сопровождение и системно-техническое обслуживание национального шлюза Республики Казахстан;</w:t>
      </w:r>
    </w:p>
    <w:bookmarkStart w:name="z428" w:id="157"/>
    <w:p>
      <w:pPr>
        <w:spacing w:after="0"/>
        <w:ind w:left="0"/>
        <w:jc w:val="left"/>
      </w:pPr>
      <w:r>
        <w:rPr>
          <w:rFonts w:ascii="Times New Roman"/>
          <w:b w:val="false"/>
          <w:i w:val="false"/>
          <w:color w:val="000000"/>
          <w:sz w:val="28"/>
        </w:rPr>
        <w:t>
      12-1) осуществляет сопровождение и системно-техническое обслуживание корневого удостоверяющего центра Республики Казахстан, удостоверяющего центра государственных органов Республики Казахстан, национального удостоверяющего центра Республики Казахстан и доверенной третьей стороны Республики Казахстан;</w:t>
      </w:r>
    </w:p>
    <w:bookmarkEnd w:id="157"/>
    <w:p>
      <w:pPr>
        <w:spacing w:after="0"/>
        <w:ind w:left="0"/>
        <w:jc w:val="left"/>
      </w:pPr>
      <w:r>
        <w:rPr>
          <w:rFonts w:ascii="Times New Roman"/>
          <w:b w:val="false"/>
          <w:i w:val="false"/>
          <w:color w:val="000000"/>
          <w:sz w:val="28"/>
        </w:rPr>
        <w:t>
      13) осуществляет информационное наполнение веб-портала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13-1. Международный технологический парк "Астана Хаб"</w:t>
      </w:r>
    </w:p>
    <w:bookmarkStart w:name="z908" w:id="158"/>
    <w:p>
      <w:pPr>
        <w:spacing w:after="0"/>
        <w:ind w:left="0"/>
        <w:jc w:val="left"/>
      </w:pPr>
      <w:r>
        <w:rPr>
          <w:rFonts w:ascii="Times New Roman"/>
          <w:b w:val="false"/>
          <w:i w:val="false"/>
          <w:color w:val="000000"/>
          <w:sz w:val="28"/>
        </w:rPr>
        <w:t>
      1. Международный технологический парк "Астана Хаб" осуществляет свою деятельность в соответствии с законодательством Республики Казахстан.</w:t>
      </w:r>
    </w:p>
    <w:bookmarkEnd w:id="158"/>
    <w:bookmarkStart w:name="z909" w:id="159"/>
    <w:p>
      <w:pPr>
        <w:spacing w:after="0"/>
        <w:ind w:left="0"/>
        <w:jc w:val="left"/>
      </w:pPr>
      <w:r>
        <w:rPr>
          <w:rFonts w:ascii="Times New Roman"/>
          <w:b w:val="false"/>
          <w:i w:val="false"/>
          <w:color w:val="000000"/>
          <w:sz w:val="28"/>
        </w:rPr>
        <w:t>
      2. К функциям международного технологического парка "Астана Хаб" относятся:</w:t>
      </w:r>
    </w:p>
    <w:bookmarkEnd w:id="159"/>
    <w:bookmarkStart w:name="z910" w:id="160"/>
    <w:p>
      <w:pPr>
        <w:spacing w:after="0"/>
        <w:ind w:left="0"/>
        <w:jc w:val="left"/>
      </w:pPr>
      <w:r>
        <w:rPr>
          <w:rFonts w:ascii="Times New Roman"/>
          <w:b w:val="false"/>
          <w:i w:val="false"/>
          <w:color w:val="000000"/>
          <w:sz w:val="28"/>
        </w:rPr>
        <w:t>
      1) оказание услуг акселерации, технологического бизнес-инкубирования участникам международного технологического парка "Астана Хаб";</w:t>
      </w:r>
    </w:p>
    <w:bookmarkEnd w:id="160"/>
    <w:bookmarkStart w:name="z911" w:id="161"/>
    <w:p>
      <w:pPr>
        <w:spacing w:after="0"/>
        <w:ind w:left="0"/>
        <w:jc w:val="left"/>
      </w:pPr>
      <w:r>
        <w:rPr>
          <w:rFonts w:ascii="Times New Roman"/>
          <w:b w:val="false"/>
          <w:i w:val="false"/>
          <w:color w:val="000000"/>
          <w:sz w:val="28"/>
        </w:rPr>
        <w:t>
      2) предоставление услуг по проведению маркетинговых и иных мероприятий для участников международного технологического парка "Астана Хаб";</w:t>
      </w:r>
    </w:p>
    <w:bookmarkEnd w:id="161"/>
    <w:bookmarkStart w:name="z912" w:id="162"/>
    <w:p>
      <w:pPr>
        <w:spacing w:after="0"/>
        <w:ind w:left="0"/>
        <w:jc w:val="left"/>
      </w:pPr>
      <w:r>
        <w:rPr>
          <w:rFonts w:ascii="Times New Roman"/>
          <w:b w:val="false"/>
          <w:i w:val="false"/>
          <w:color w:val="000000"/>
          <w:sz w:val="28"/>
        </w:rPr>
        <w:t>
      3) оказание услуг по проведению консультационных, информационных, аналитических, образовательных мероприятий для стимулирования развития участников международного технологического парка "Астана Хаб";</w:t>
      </w:r>
    </w:p>
    <w:bookmarkEnd w:id="162"/>
    <w:bookmarkStart w:name="z913" w:id="163"/>
    <w:p>
      <w:pPr>
        <w:spacing w:after="0"/>
        <w:ind w:left="0"/>
        <w:jc w:val="left"/>
      </w:pPr>
      <w:r>
        <w:rPr>
          <w:rFonts w:ascii="Times New Roman"/>
          <w:b w:val="false"/>
          <w:i w:val="false"/>
          <w:color w:val="000000"/>
          <w:sz w:val="28"/>
        </w:rPr>
        <w:t>
      4) сотрудничество с международными организациями, иностранными партнерами с целью привлечения информационных, образовательных и финансовых ресурсов для стимулирования развития участников международного технологического парка "Астана Хаб", изучение международного опыта и обмен знаниями;</w:t>
      </w:r>
    </w:p>
    <w:bookmarkEnd w:id="163"/>
    <w:bookmarkStart w:name="z914" w:id="164"/>
    <w:p>
      <w:pPr>
        <w:spacing w:after="0"/>
        <w:ind w:left="0"/>
        <w:jc w:val="left"/>
      </w:pPr>
      <w:r>
        <w:rPr>
          <w:rFonts w:ascii="Times New Roman"/>
          <w:b w:val="false"/>
          <w:i w:val="false"/>
          <w:color w:val="000000"/>
          <w:sz w:val="28"/>
        </w:rPr>
        <w:t xml:space="preserve">
      5) поиск потенциальных инвесторов для реализации индустриально-инновационных проектов в области информационно-коммуникационных технологий участников международного технологического парка "Астана Хаб"; </w:t>
      </w:r>
    </w:p>
    <w:bookmarkEnd w:id="164"/>
    <w:bookmarkStart w:name="z915" w:id="165"/>
    <w:p>
      <w:pPr>
        <w:spacing w:after="0"/>
        <w:ind w:left="0"/>
        <w:jc w:val="left"/>
      </w:pPr>
      <w:r>
        <w:rPr>
          <w:rFonts w:ascii="Times New Roman"/>
          <w:b w:val="false"/>
          <w:i w:val="false"/>
          <w:color w:val="000000"/>
          <w:sz w:val="28"/>
        </w:rPr>
        <w:t xml:space="preserve">
      6) направление приглашений, ходатайств на получение иностранцами и лицами без гражданства виз для прохождения обучения по программам международного технологического парка "Астана Хаб"; </w:t>
      </w:r>
    </w:p>
    <w:bookmarkEnd w:id="165"/>
    <w:bookmarkStart w:name="z916" w:id="166"/>
    <w:p>
      <w:pPr>
        <w:spacing w:after="0"/>
        <w:ind w:left="0"/>
        <w:jc w:val="left"/>
      </w:pPr>
      <w:r>
        <w:rPr>
          <w:rFonts w:ascii="Times New Roman"/>
          <w:b w:val="false"/>
          <w:i w:val="false"/>
          <w:color w:val="000000"/>
          <w:sz w:val="28"/>
        </w:rPr>
        <w:t xml:space="preserve">
      7) привлечение нерезидентов и резидентов Республики Казахстан для участия в международном технологическом парке "Астана Хаб" в соответствии с правилами деятельности международного технологического парка "Астана Хаб"; </w:t>
      </w:r>
    </w:p>
    <w:bookmarkEnd w:id="166"/>
    <w:bookmarkStart w:name="z917" w:id="167"/>
    <w:p>
      <w:pPr>
        <w:spacing w:after="0"/>
        <w:ind w:left="0"/>
        <w:jc w:val="left"/>
      </w:pPr>
      <w:r>
        <w:rPr>
          <w:rFonts w:ascii="Times New Roman"/>
          <w:b w:val="false"/>
          <w:i w:val="false"/>
          <w:color w:val="000000"/>
          <w:sz w:val="28"/>
        </w:rPr>
        <w:t>
      8) регистрация участников международного технологического парка "Астана Хаб" и выдача соответствующих подтверждающих документов в соответствии с правилами деятельности международного технологического парка "Астана Хаб";</w:t>
      </w:r>
    </w:p>
    <w:bookmarkEnd w:id="167"/>
    <w:bookmarkStart w:name="z918" w:id="168"/>
    <w:p>
      <w:pPr>
        <w:spacing w:after="0"/>
        <w:ind w:left="0"/>
        <w:jc w:val="left"/>
      </w:pPr>
      <w:r>
        <w:rPr>
          <w:rFonts w:ascii="Times New Roman"/>
          <w:b w:val="false"/>
          <w:i w:val="false"/>
          <w:color w:val="000000"/>
          <w:sz w:val="28"/>
        </w:rPr>
        <w:t>
      9) предоставление жилья и создание условий для проживания лицам, проходящим акселерацию в международном технологическом парке "Астана Хаб", в соответствии с правилами деятельности международного технологического парка "Астана Хаб".</w:t>
      </w:r>
    </w:p>
    <w:bookmarkEnd w:id="168"/>
    <w:bookmarkStart w:name="z919" w:id="169"/>
    <w:p>
      <w:pPr>
        <w:spacing w:after="0"/>
        <w:ind w:left="0"/>
        <w:jc w:val="left"/>
      </w:pPr>
      <w:r>
        <w:rPr>
          <w:rFonts w:ascii="Times New Roman"/>
          <w:b w:val="false"/>
          <w:i w:val="false"/>
          <w:color w:val="000000"/>
          <w:sz w:val="28"/>
        </w:rPr>
        <w:t>
      3. Международный технологический парк "Астана Хаб" имеет собственный бюджет, формируемый из:</w:t>
      </w:r>
    </w:p>
    <w:bookmarkEnd w:id="169"/>
    <w:bookmarkStart w:name="z920" w:id="170"/>
    <w:p>
      <w:pPr>
        <w:spacing w:after="0"/>
        <w:ind w:left="0"/>
        <w:jc w:val="left"/>
      </w:pPr>
      <w:r>
        <w:rPr>
          <w:rFonts w:ascii="Times New Roman"/>
          <w:b w:val="false"/>
          <w:i w:val="false"/>
          <w:color w:val="000000"/>
          <w:sz w:val="28"/>
        </w:rPr>
        <w:t>
      1) добровольных имущественных взносов и пожертвований;</w:t>
      </w:r>
    </w:p>
    <w:bookmarkEnd w:id="170"/>
    <w:bookmarkStart w:name="z921" w:id="171"/>
    <w:p>
      <w:pPr>
        <w:spacing w:after="0"/>
        <w:ind w:left="0"/>
        <w:jc w:val="left"/>
      </w:pPr>
      <w:r>
        <w:rPr>
          <w:rFonts w:ascii="Times New Roman"/>
          <w:b w:val="false"/>
          <w:i w:val="false"/>
          <w:color w:val="000000"/>
          <w:sz w:val="28"/>
        </w:rPr>
        <w:t>
      2) поступлений (доходов) от реализации товаров, работ и услуг в случаях, установленных законодательством Республики Казахстан;</w:t>
      </w:r>
    </w:p>
    <w:bookmarkEnd w:id="171"/>
    <w:bookmarkStart w:name="z922" w:id="172"/>
    <w:p>
      <w:pPr>
        <w:spacing w:after="0"/>
        <w:ind w:left="0"/>
        <w:jc w:val="left"/>
      </w:pPr>
      <w:r>
        <w:rPr>
          <w:rFonts w:ascii="Times New Roman"/>
          <w:b w:val="false"/>
          <w:i w:val="false"/>
          <w:color w:val="000000"/>
          <w:sz w:val="28"/>
        </w:rPr>
        <w:t>
      3) сборов и платежей, вносимых в международный технологический парк "Астана Хаб" участниками международного технологического парка "Астана Хаб" в соответствии с правилами деятельности международного технологического парка "Астана Хаб";</w:t>
      </w:r>
    </w:p>
    <w:bookmarkEnd w:id="172"/>
    <w:bookmarkStart w:name="z923" w:id="173"/>
    <w:p>
      <w:pPr>
        <w:spacing w:after="0"/>
        <w:ind w:left="0"/>
        <w:jc w:val="left"/>
      </w:pPr>
      <w:r>
        <w:rPr>
          <w:rFonts w:ascii="Times New Roman"/>
          <w:b w:val="false"/>
          <w:i w:val="false"/>
          <w:color w:val="000000"/>
          <w:sz w:val="28"/>
        </w:rPr>
        <w:t>
      4) других источников, не запрещенных законами Республики Казахстан.</w:t>
      </w:r>
    </w:p>
    <w:bookmarkEnd w:id="173"/>
    <w:bookmarkStart w:name="z924" w:id="174"/>
    <w:p>
      <w:pPr>
        <w:spacing w:after="0"/>
        <w:ind w:left="0"/>
        <w:jc w:val="left"/>
      </w:pPr>
      <w:r>
        <w:rPr>
          <w:rFonts w:ascii="Times New Roman"/>
          <w:b w:val="false"/>
          <w:i w:val="false"/>
          <w:color w:val="000000"/>
          <w:sz w:val="28"/>
        </w:rPr>
        <w:t>
      4. Международный технологический парк "Астана Хаб" вправе получать государственное задание в соответствии с бюджетным законодательством Республики Казахстан на выполнение своих функций, определенных пунктом 2 настоящей статьи, за исключением функций по финансированию индустриально-инновационных проектов в области информационно-коммуникационных технологий участников международного технологического парка "Астана Хаб", созданию инвестиционных фондов или долевому участию в инвестиционных фондах, а также развитию международного технологического парка "Астана Хаб", определенных пунктом 12 настоящей статьи.</w:t>
      </w:r>
    </w:p>
    <w:bookmarkEnd w:id="174"/>
    <w:bookmarkStart w:name="z925" w:id="175"/>
    <w:p>
      <w:pPr>
        <w:spacing w:after="0"/>
        <w:ind w:left="0"/>
        <w:jc w:val="left"/>
      </w:pPr>
      <w:r>
        <w:rPr>
          <w:rFonts w:ascii="Times New Roman"/>
          <w:b w:val="false"/>
          <w:i w:val="false"/>
          <w:color w:val="000000"/>
          <w:sz w:val="28"/>
        </w:rPr>
        <w:t>
      5. Международный технологический парк "Астана Хаб" использует имущество, сформированное в соответствии с пунктом 3 настоящей статьи, для обеспечения деятельности, функционирования и развития международного технологического парка "Астана Хаб".</w:t>
      </w:r>
    </w:p>
    <w:bookmarkEnd w:id="175"/>
    <w:bookmarkStart w:name="z926" w:id="176"/>
    <w:p>
      <w:pPr>
        <w:spacing w:after="0"/>
        <w:ind w:left="0"/>
        <w:jc w:val="left"/>
      </w:pPr>
      <w:r>
        <w:rPr>
          <w:rFonts w:ascii="Times New Roman"/>
          <w:b w:val="false"/>
          <w:i w:val="false"/>
          <w:color w:val="000000"/>
          <w:sz w:val="28"/>
        </w:rPr>
        <w:t>
      6. Участниками международного технологического парка "Астана Хаб" являются юридические лица, включенные им в перечень участников международного технологического парка "Астана Хаб" в соответствии с правилами деятельности международного технологического парка "Астана Хаб".</w:t>
      </w:r>
    </w:p>
    <w:bookmarkEnd w:id="176"/>
    <w:bookmarkStart w:name="z927" w:id="177"/>
    <w:p>
      <w:pPr>
        <w:spacing w:after="0"/>
        <w:ind w:left="0"/>
        <w:jc w:val="left"/>
      </w:pPr>
      <w:r>
        <w:rPr>
          <w:rFonts w:ascii="Times New Roman"/>
          <w:b w:val="false"/>
          <w:i w:val="false"/>
          <w:color w:val="000000"/>
          <w:sz w:val="28"/>
        </w:rPr>
        <w:t>
      Требования к участникам международного технологического парка "Астана Хаб" устанавливаются правилами деятельности международного технологического парка "Астана Хаб".</w:t>
      </w:r>
    </w:p>
    <w:bookmarkEnd w:id="177"/>
    <w:bookmarkStart w:name="z928" w:id="178"/>
    <w:p>
      <w:pPr>
        <w:spacing w:after="0"/>
        <w:ind w:left="0"/>
        <w:jc w:val="left"/>
      </w:pPr>
      <w:r>
        <w:rPr>
          <w:rFonts w:ascii="Times New Roman"/>
          <w:b w:val="false"/>
          <w:i w:val="false"/>
          <w:color w:val="000000"/>
          <w:sz w:val="28"/>
        </w:rPr>
        <w:t>
      7. Иностранцы и лица без гражданства, прибывающие на территорию Республики Казахстан для осуществления деятельности в международном технологическом парке "Астана Хаб", получают визу на въезд в загранучреждениях Республики Казахстан либо по прибытии в международные аэропорты Республики Казахстан по согласованию с органом национальной безопасности Республики Казахстан.</w:t>
      </w:r>
    </w:p>
    <w:bookmarkEnd w:id="178"/>
    <w:bookmarkStart w:name="z929" w:id="179"/>
    <w:p>
      <w:pPr>
        <w:spacing w:after="0"/>
        <w:ind w:left="0"/>
        <w:jc w:val="left"/>
      </w:pPr>
      <w:r>
        <w:rPr>
          <w:rFonts w:ascii="Times New Roman"/>
          <w:b w:val="false"/>
          <w:i w:val="false"/>
          <w:color w:val="000000"/>
          <w:sz w:val="28"/>
        </w:rPr>
        <w:t>
      8. Иностранцы и лица без гражданства, являющиеся работниками участников международного технологического парка "Астана Хаб" или работниками международного технологического парка "Астана Хаб", и члены их семей (супруг (супруга) и их дети, не достигшие восемнадцатилетнего возраста) получают визу на въезд сроком действия до пяти лет.</w:t>
      </w:r>
    </w:p>
    <w:bookmarkEnd w:id="179"/>
    <w:bookmarkStart w:name="z930" w:id="180"/>
    <w:p>
      <w:pPr>
        <w:spacing w:after="0"/>
        <w:ind w:left="0"/>
        <w:jc w:val="left"/>
      </w:pPr>
      <w:r>
        <w:rPr>
          <w:rFonts w:ascii="Times New Roman"/>
          <w:b w:val="false"/>
          <w:i w:val="false"/>
          <w:color w:val="000000"/>
          <w:sz w:val="28"/>
        </w:rPr>
        <w:t>
      9. Продление срока действия виз лицам, указанным в пунктах 7 и 8 настоящей статьи, по ходатайству международного технологического парка "Астана Хаб" может осуществляться без выезда за пределы Республики Казахстан в соответствии с законодательством Республики Казахстан.</w:t>
      </w:r>
    </w:p>
    <w:bookmarkEnd w:id="180"/>
    <w:bookmarkStart w:name="z931" w:id="181"/>
    <w:p>
      <w:pPr>
        <w:spacing w:after="0"/>
        <w:ind w:left="0"/>
        <w:jc w:val="left"/>
      </w:pPr>
      <w:r>
        <w:rPr>
          <w:rFonts w:ascii="Times New Roman"/>
          <w:b w:val="false"/>
          <w:i w:val="false"/>
          <w:color w:val="000000"/>
          <w:sz w:val="28"/>
        </w:rPr>
        <w:t>
      10. Международный технологический парк "Астана Хаб" и его участники обязаны иметь в наличии и хранить по каждому привлеченному работнику документы, подтверждающие их квалификацию, а привлеченные иностранцы и лица без гражданства обязаны представить их международному технологическому парку "Астана Хаб" или его участникам.</w:t>
      </w:r>
    </w:p>
    <w:bookmarkEnd w:id="181"/>
    <w:bookmarkStart w:name="z932" w:id="182"/>
    <w:p>
      <w:pPr>
        <w:spacing w:after="0"/>
        <w:ind w:left="0"/>
        <w:jc w:val="left"/>
      </w:pPr>
      <w:r>
        <w:rPr>
          <w:rFonts w:ascii="Times New Roman"/>
          <w:b w:val="false"/>
          <w:i w:val="false"/>
          <w:color w:val="000000"/>
          <w:sz w:val="28"/>
        </w:rPr>
        <w:t>
      11. Международный технологический парк "Астана Хаб" ведет учет привлеченной им и его участниками иностранной рабочей силы. Сведения о привлеченных иностранцах и лицах без гражданства международным технологическим парком "Астана Хаб" представляются в уполномоченный орган по вопросам миграции населения и Комитет национальной безопасности Республики Казахстан. Состав сведений, представляемых уполномоченному органу по вопросам миграции населения и Комитету национальной безопасности Республики Казахстан, периодичность и порядок их предоставления определяются уполномоченным органом в сфере информатизации по согласованию с уполномоченным органом по вопросам миграции населения и Комитетом национальной безопасности Республики Казахстан.</w:t>
      </w:r>
    </w:p>
    <w:bookmarkEnd w:id="182"/>
    <w:bookmarkStart w:name="z933" w:id="183"/>
    <w:p>
      <w:pPr>
        <w:spacing w:after="0"/>
        <w:ind w:left="0"/>
        <w:jc w:val="left"/>
      </w:pPr>
      <w:r>
        <w:rPr>
          <w:rFonts w:ascii="Times New Roman"/>
          <w:b w:val="false"/>
          <w:i w:val="false"/>
          <w:color w:val="000000"/>
          <w:sz w:val="28"/>
        </w:rPr>
        <w:t>
      12. Международный технологический парк "Астана Хаб" осуществляет иные функции, предусмотренные законодательством Республики Казахстан, а также осуществляет финансирование индустриально-инновационных проектов в области информационно-коммуникационных технологий участников международного технологического парка "Астана Хаб" и создает инвестиционные фонды или принимает долевое участие в инвестиционных фондах.</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13-1 в соответствии с Законом РК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14. Государственная техническая служба</w:t>
      </w:r>
    </w:p>
    <w:bookmarkStart w:name="z155" w:id="184"/>
    <w:p>
      <w:pPr>
        <w:spacing w:after="0"/>
        <w:ind w:left="0"/>
        <w:jc w:val="left"/>
      </w:pPr>
      <w:r>
        <w:rPr>
          <w:rFonts w:ascii="Times New Roman"/>
          <w:b w:val="false"/>
          <w:i w:val="false"/>
          <w:color w:val="000000"/>
          <w:sz w:val="28"/>
        </w:rPr>
        <w:t>
      1. Государственная техническая служба осуществляет следующие виды деятельности в сфере информатизации, отнесенные к государственной монополии:</w:t>
      </w:r>
    </w:p>
    <w:bookmarkEnd w:id="184"/>
    <w:p>
      <w:pPr>
        <w:spacing w:after="0"/>
        <w:ind w:left="0"/>
        <w:jc w:val="left"/>
      </w:pPr>
      <w:r>
        <w:rPr>
          <w:rFonts w:ascii="Times New Roman"/>
          <w:b w:val="false"/>
          <w:i w:val="false"/>
          <w:color w:val="000000"/>
          <w:sz w:val="28"/>
        </w:rPr>
        <w:t>
      1) проводит аттестационное обследование информационной системы, информационно-коммуникационной платформы "электронного правительства" и интернет-ресурса государственного органа на их соответствие требованиям информационной безопасности;</w:t>
      </w:r>
    </w:p>
    <w:p>
      <w:pPr>
        <w:spacing w:after="0"/>
        <w:ind w:left="0"/>
        <w:jc w:val="left"/>
      </w:pPr>
      <w:r>
        <w:rPr>
          <w:rFonts w:ascii="Times New Roman"/>
          <w:b w:val="false"/>
          <w:i w:val="false"/>
          <w:color w:val="000000"/>
          <w:sz w:val="28"/>
        </w:rPr>
        <w:t>
      2) осуществляет мониторинг обеспечения защиты объектов информатизации "электронного правительства";</w:t>
      </w:r>
    </w:p>
    <w:p>
      <w:pPr>
        <w:spacing w:after="0"/>
        <w:ind w:left="0"/>
        <w:jc w:val="left"/>
      </w:pPr>
      <w:r>
        <w:rPr>
          <w:rFonts w:ascii="Times New Roman"/>
          <w:b w:val="false"/>
          <w:i w:val="false"/>
          <w:color w:val="000000"/>
          <w:sz w:val="28"/>
        </w:rPr>
        <w:t>
      3) осуществляет мониторинг обеспечения безопасного функционирования объектов информатизации "электронного правительства";</w:t>
      </w:r>
    </w:p>
    <w:p>
      <w:pPr>
        <w:spacing w:after="0"/>
        <w:ind w:left="0"/>
        <w:jc w:val="left"/>
      </w:pPr>
      <w:r>
        <w:rPr>
          <w:rFonts w:ascii="Times New Roman"/>
          <w:b w:val="false"/>
          <w:i w:val="false"/>
          <w:color w:val="000000"/>
          <w:sz w:val="28"/>
        </w:rPr>
        <w:t>
      4) осуществляет мониторинг интернет-ресурсов государственных органов в целях их безопасного использования и реагирование на инциденты информационной безопасности;</w:t>
      </w:r>
    </w:p>
    <w:p>
      <w:pPr>
        <w:spacing w:after="0"/>
        <w:ind w:left="0"/>
        <w:jc w:val="left"/>
      </w:pPr>
      <w:r>
        <w:rPr>
          <w:rFonts w:ascii="Times New Roman"/>
          <w:b w:val="false"/>
          <w:i w:val="false"/>
          <w:color w:val="000000"/>
          <w:sz w:val="28"/>
        </w:rPr>
        <w:t>
      5) осуществляет мониторинг неизменности условий функционирования и функциональности объектов информатизации "электронного правительства" в соответствии с требованиями информационной безопасности;</w:t>
      </w:r>
    </w:p>
    <w:p>
      <w:pPr>
        <w:spacing w:after="0"/>
        <w:ind w:left="0"/>
        <w:jc w:val="left"/>
      </w:pPr>
      <w:r>
        <w:rPr>
          <w:rFonts w:ascii="Times New Roman"/>
          <w:b w:val="false"/>
          <w:i w:val="false"/>
          <w:color w:val="000000"/>
          <w:sz w:val="28"/>
        </w:rPr>
        <w:t>
      6) проводит мероприятия по обеспечению защиты сетей телекоммуникаций, подключенных к Интернету через единый шлюз доступа к Интернету, и электронной почты государственных органов и местных исполнительных и представительных органов посредством единого шлюза электронной почты "электронного правительства";</w:t>
      </w:r>
    </w:p>
    <w:p>
      <w:pPr>
        <w:spacing w:after="0"/>
        <w:ind w:left="0"/>
        <w:jc w:val="left"/>
      </w:pPr>
      <w:r>
        <w:rPr>
          <w:rFonts w:ascii="Times New Roman"/>
          <w:b w:val="false"/>
          <w:i w:val="false"/>
          <w:color w:val="000000"/>
          <w:sz w:val="28"/>
        </w:rPr>
        <w:t>
      7) проводит испытания сервисного программного продукта, информационно-коммуникационной платформы "электронного правительства", интернет-ресурса и информационной системы государственного органа, информационной системы, отнесенной к критически важным объектам информационно-коммуникационной инфраструктуры, негосударственной информационной системы, интегрируемой с информационной системой государственного органа или предназначенной для формирования государственных электронных информационных ресурсов, на соответствие требованиям информационной безопасности;</w:t>
      </w:r>
    </w:p>
    <w:p>
      <w:pPr>
        <w:spacing w:after="0"/>
        <w:ind w:left="0"/>
        <w:jc w:val="left"/>
      </w:pPr>
      <w:r>
        <w:rPr>
          <w:rFonts w:ascii="Times New Roman"/>
          <w:b w:val="false"/>
          <w:i w:val="false"/>
          <w:color w:val="000000"/>
          <w:sz w:val="28"/>
        </w:rPr>
        <w:t>
      8) осуществляет согласование задания на проектирование информационно-коммуникационной услуги на соответствие требованиям информационной безопасности;</w:t>
      </w:r>
    </w:p>
    <w:p>
      <w:pPr>
        <w:spacing w:after="0"/>
        <w:ind w:left="0"/>
        <w:jc w:val="left"/>
      </w:pPr>
      <w:r>
        <w:rPr>
          <w:rFonts w:ascii="Times New Roman"/>
          <w:b w:val="false"/>
          <w:i w:val="false"/>
          <w:color w:val="000000"/>
          <w:sz w:val="28"/>
        </w:rPr>
        <w:t>
      9) осуществляет мониторинг обеспечения информационной безопасности объектов информатизации "электронного правительства" посредством системы мониторинга обеспечения информационной безопасности;</w:t>
      </w:r>
    </w:p>
    <w:p>
      <w:pPr>
        <w:spacing w:after="0"/>
        <w:ind w:left="0"/>
        <w:jc w:val="left"/>
      </w:pPr>
      <w:r>
        <w:rPr>
          <w:rFonts w:ascii="Times New Roman"/>
          <w:b w:val="false"/>
          <w:i w:val="false"/>
          <w:color w:val="000000"/>
          <w:sz w:val="28"/>
        </w:rPr>
        <w:t>
      10) проводит экспертизу инвестиционного предложения, технико-экономического обоснования бюджетного инвестиционного проекта и технического задания, направленных на создание или развитие информационных систем государственных органов, на соответствие требованиям информационной безопасности;</w:t>
      </w:r>
    </w:p>
    <w:p>
      <w:pPr>
        <w:spacing w:after="0"/>
        <w:ind w:left="0"/>
        <w:jc w:val="left"/>
      </w:pPr>
      <w:r>
        <w:rPr>
          <w:rFonts w:ascii="Times New Roman"/>
          <w:b w:val="false"/>
          <w:i w:val="false"/>
          <w:color w:val="000000"/>
          <w:sz w:val="28"/>
        </w:rPr>
        <w:t>
      11) осуществляет организационное и техническое сопровождение системы мониторинга обеспечения информационной безопасности;</w:t>
      </w:r>
    </w:p>
    <w:p>
      <w:pPr>
        <w:spacing w:after="0"/>
        <w:ind w:left="0"/>
        <w:jc w:val="left"/>
      </w:pPr>
      <w:r>
        <w:rPr>
          <w:rFonts w:ascii="Times New Roman"/>
          <w:b w:val="false"/>
          <w:i w:val="false"/>
          <w:color w:val="000000"/>
          <w:sz w:val="28"/>
        </w:rPr>
        <w:t>
      12) осуществляет мониторинг отказоустойчивости серверов доменных имен, обслуживающих казахстанские доменные имена верхнего уровня;</w:t>
      </w:r>
    </w:p>
    <w:p>
      <w:pPr>
        <w:spacing w:after="0"/>
        <w:ind w:left="0"/>
        <w:jc w:val="left"/>
      </w:pPr>
      <w:r>
        <w:rPr>
          <w:rFonts w:ascii="Times New Roman"/>
          <w:b w:val="false"/>
          <w:i w:val="false"/>
          <w:color w:val="000000"/>
          <w:sz w:val="28"/>
        </w:rPr>
        <w:t>
      13) сопровождает разработку планов адресации и нумерации сетей телекоммуникаций операторов связи, осуществляющих деятельность на территории Республики Казахстан;</w:t>
      </w:r>
    </w:p>
    <w:bookmarkStart w:name="z429" w:id="185"/>
    <w:p>
      <w:pPr>
        <w:spacing w:after="0"/>
        <w:ind w:left="0"/>
        <w:jc w:val="left"/>
      </w:pPr>
      <w:r>
        <w:rPr>
          <w:rFonts w:ascii="Times New Roman"/>
          <w:b w:val="false"/>
          <w:i w:val="false"/>
          <w:color w:val="000000"/>
          <w:sz w:val="28"/>
        </w:rPr>
        <w:t>
      13-1) осуществляет подключение и пропуск трафика операторов связи через единый шлюз доступа к Интернету и почтового трафика оператора связи через единый шлюз электронной почты "электронного правительства";</w:t>
      </w:r>
    </w:p>
    <w:bookmarkEnd w:id="185"/>
    <w:p>
      <w:pPr>
        <w:spacing w:after="0"/>
        <w:ind w:left="0"/>
        <w:jc w:val="left"/>
      </w:pPr>
      <w:r>
        <w:rPr>
          <w:rFonts w:ascii="Times New Roman"/>
          <w:b w:val="false"/>
          <w:i w:val="false"/>
          <w:color w:val="000000"/>
          <w:sz w:val="28"/>
        </w:rPr>
        <w:t>
      14) осуществляет работы по разработке средств защиты информации в части обнаружения, анализа и предотвращения угроз информационной безопасности для обеспечения устойчивого функционирования информационных систем и сетей телекоммуникаций государственных органов;</w:t>
      </w:r>
    </w:p>
    <w:bookmarkStart w:name="z430" w:id="186"/>
    <w:p>
      <w:pPr>
        <w:spacing w:after="0"/>
        <w:ind w:left="0"/>
        <w:jc w:val="left"/>
      </w:pPr>
      <w:r>
        <w:rPr>
          <w:rFonts w:ascii="Times New Roman"/>
          <w:b w:val="false"/>
          <w:i w:val="false"/>
          <w:color w:val="000000"/>
          <w:sz w:val="28"/>
        </w:rPr>
        <w:t>
      15) реализует задачи и функции Национального координационного центра информационной безопасности.</w:t>
      </w:r>
    </w:p>
    <w:bookmarkEnd w:id="186"/>
    <w:bookmarkStart w:name="z156" w:id="187"/>
    <w:p>
      <w:pPr>
        <w:spacing w:after="0"/>
        <w:ind w:left="0"/>
        <w:jc w:val="left"/>
      </w:pPr>
      <w:r>
        <w:rPr>
          <w:rFonts w:ascii="Times New Roman"/>
          <w:b w:val="false"/>
          <w:i w:val="false"/>
          <w:color w:val="000000"/>
          <w:sz w:val="28"/>
        </w:rPr>
        <w:t>
      2. Цены на товары (работы, услуги), производимые и (или) реализуемые субъектом государственной монополии, устанавливаются органами национальной безопасности Республики Казахстан по согласованию с антимонопольным органом.</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14-1. Национальный институт развития в сфере обеспечения информационной безопасности</w:t>
      </w:r>
    </w:p>
    <w:p>
      <w:pPr>
        <w:spacing w:after="0"/>
        <w:ind w:left="0"/>
        <w:jc w:val="left"/>
      </w:pPr>
    </w:p>
    <w:p>
      <w:pPr>
        <w:spacing w:after="0"/>
        <w:ind w:left="0"/>
        <w:jc w:val="left"/>
      </w:pPr>
      <w:r>
        <w:rPr>
          <w:rFonts w:ascii="Times New Roman"/>
          <w:b w:val="false"/>
          <w:i w:val="false"/>
          <w:color w:val="000000"/>
          <w:sz w:val="28"/>
        </w:rPr>
        <w:t>
      Национальный институт развития в сфере обеспечения информационной безопасности:</w:t>
      </w:r>
    </w:p>
    <w:bookmarkStart w:name="z433" w:id="188"/>
    <w:p>
      <w:pPr>
        <w:spacing w:after="0"/>
        <w:ind w:left="0"/>
        <w:jc w:val="left"/>
      </w:pPr>
      <w:r>
        <w:rPr>
          <w:rFonts w:ascii="Times New Roman"/>
          <w:b w:val="false"/>
          <w:i w:val="false"/>
          <w:color w:val="000000"/>
          <w:sz w:val="28"/>
        </w:rPr>
        <w:t>
      1) участвует в реализации государственной политики в сфере обеспечения информационной безопасности;</w:t>
      </w:r>
    </w:p>
    <w:bookmarkEnd w:id="188"/>
    <w:bookmarkStart w:name="z434" w:id="189"/>
    <w:p>
      <w:pPr>
        <w:spacing w:after="0"/>
        <w:ind w:left="0"/>
        <w:jc w:val="left"/>
      </w:pPr>
      <w:r>
        <w:rPr>
          <w:rFonts w:ascii="Times New Roman"/>
          <w:b w:val="false"/>
          <w:i w:val="false"/>
          <w:color w:val="000000"/>
          <w:sz w:val="28"/>
        </w:rPr>
        <w:t>
      2) разрабатывает документы по стандартизации в сфере обеспечения информационной безопасности;</w:t>
      </w:r>
    </w:p>
    <w:bookmarkEnd w:id="189"/>
    <w:bookmarkStart w:name="z435" w:id="190"/>
    <w:p>
      <w:pPr>
        <w:spacing w:after="0"/>
        <w:ind w:left="0"/>
        <w:jc w:val="left"/>
      </w:pPr>
      <w:r>
        <w:rPr>
          <w:rFonts w:ascii="Times New Roman"/>
          <w:b w:val="false"/>
          <w:i w:val="false"/>
          <w:color w:val="000000"/>
          <w:sz w:val="28"/>
        </w:rPr>
        <w:t>
      3) осуществляет научно-техническую деятельность в сфере обеспечения информационной безопасности;</w:t>
      </w:r>
    </w:p>
    <w:bookmarkEnd w:id="190"/>
    <w:bookmarkStart w:name="z436" w:id="191"/>
    <w:p>
      <w:pPr>
        <w:spacing w:after="0"/>
        <w:ind w:left="0"/>
        <w:jc w:val="left"/>
      </w:pPr>
      <w:r>
        <w:rPr>
          <w:rFonts w:ascii="Times New Roman"/>
          <w:b w:val="false"/>
          <w:i w:val="false"/>
          <w:color w:val="000000"/>
          <w:sz w:val="28"/>
        </w:rPr>
        <w:t>
      4) проводит научно-техническую экспертизу проектов в сфере обеспечения информационной безопасности;</w:t>
      </w:r>
    </w:p>
    <w:bookmarkEnd w:id="191"/>
    <w:bookmarkStart w:name="z437" w:id="192"/>
    <w:p>
      <w:pPr>
        <w:spacing w:after="0"/>
        <w:ind w:left="0"/>
        <w:jc w:val="left"/>
      </w:pPr>
      <w:r>
        <w:rPr>
          <w:rFonts w:ascii="Times New Roman"/>
          <w:b w:val="false"/>
          <w:i w:val="false"/>
          <w:color w:val="000000"/>
          <w:sz w:val="28"/>
        </w:rPr>
        <w:t>
      5) осуществляет подготовку, переподготовку и повышение квалификации в сфере информационной безопасности.</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14-1 в соответствии с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15. Единый контакт-центр</w:t>
      </w:r>
    </w:p>
    <w:p>
      <w:pPr>
        <w:spacing w:after="0"/>
        <w:ind w:left="0"/>
        <w:jc w:val="left"/>
      </w:pPr>
      <w:r>
        <w:rPr>
          <w:rFonts w:ascii="Times New Roman"/>
          <w:b w:val="false"/>
          <w:i w:val="false"/>
          <w:color w:val="000000"/>
          <w:sz w:val="28"/>
        </w:rPr>
        <w:t>
      Единый контакт-центр:</w:t>
      </w:r>
    </w:p>
    <w:p>
      <w:pPr>
        <w:spacing w:after="0"/>
        <w:ind w:left="0"/>
        <w:jc w:val="left"/>
      </w:pPr>
      <w:r>
        <w:rPr>
          <w:rFonts w:ascii="Times New Roman"/>
          <w:b w:val="false"/>
          <w:i w:val="false"/>
          <w:color w:val="000000"/>
          <w:sz w:val="28"/>
        </w:rPr>
        <w:t>
      1) осуществляет круглосуточное консультационное сопровождение физических и юридических лиц по вопросам оказания государственных и иных услуг;</w:t>
      </w:r>
    </w:p>
    <w:p>
      <w:pPr>
        <w:spacing w:after="0"/>
        <w:ind w:left="0"/>
        <w:jc w:val="left"/>
      </w:pPr>
      <w:r>
        <w:rPr>
          <w:rFonts w:ascii="Times New Roman"/>
          <w:b w:val="false"/>
          <w:i w:val="false"/>
          <w:color w:val="000000"/>
          <w:sz w:val="28"/>
        </w:rPr>
        <w:t>
      2) осуществляет круглосуточное консультационное сопровождение государственных органов по вопросам оказываемых им информационно-коммуникационных услуг;</w:t>
      </w:r>
    </w:p>
    <w:p>
      <w:pPr>
        <w:spacing w:after="0"/>
        <w:ind w:left="0"/>
        <w:jc w:val="left"/>
      </w:pPr>
      <w:r>
        <w:rPr>
          <w:rFonts w:ascii="Times New Roman"/>
          <w:b w:val="false"/>
          <w:i w:val="false"/>
          <w:color w:val="000000"/>
          <w:sz w:val="28"/>
        </w:rPr>
        <w:t>
      3) осуществляет круглосуточное консультационное сопровождение физических и юридических лиц, государственных органов по вопросам "электронного правительства";</w:t>
      </w:r>
    </w:p>
    <w:p>
      <w:pPr>
        <w:spacing w:after="0"/>
        <w:ind w:left="0"/>
        <w:jc w:val="left"/>
      </w:pPr>
      <w:r>
        <w:rPr>
          <w:rFonts w:ascii="Times New Roman"/>
          <w:b w:val="false"/>
          <w:i w:val="false"/>
          <w:color w:val="000000"/>
          <w:sz w:val="28"/>
        </w:rPr>
        <w:t>
      4) направляет оператору, государственным органам и иным организациям запросы для дачи разъяснений по вопросам, возникшим у получателя информационно-коммуникационных, государственных и иных услуг;</w:t>
      </w:r>
    </w:p>
    <w:p>
      <w:pPr>
        <w:spacing w:after="0"/>
        <w:ind w:left="0"/>
        <w:jc w:val="left"/>
      </w:pPr>
      <w:r>
        <w:rPr>
          <w:rFonts w:ascii="Times New Roman"/>
          <w:b w:val="false"/>
          <w:i w:val="false"/>
          <w:color w:val="000000"/>
          <w:sz w:val="28"/>
        </w:rPr>
        <w:t>
      5) на систематической основе направляет оператору, государственным органам и иным организациям информацию по поступившим обращениям физических и юридических лиц.</w:t>
      </w:r>
    </w:p>
    <w:bookmarkStart w:name="z157" w:id="193"/>
    <w:p>
      <w:pPr>
        <w:spacing w:after="0"/>
        <w:ind w:left="0"/>
        <w:jc w:val="left"/>
      </w:pPr>
      <w:r>
        <w:rPr>
          <w:rFonts w:ascii="Times New Roman"/>
          <w:b/>
          <w:i w:val="false"/>
          <w:color w:val="000000"/>
        </w:rPr>
        <w:t xml:space="preserve"> Глава 3. ПРАВА И ОБЯЗАННОСТИ СУБЪЕКТОВ ИНФОРМАТИЗАЦИИ</w:t>
      </w:r>
    </w:p>
    <w:bookmarkEnd w:id="193"/>
    <w:p>
      <w:pPr>
        <w:spacing w:after="0"/>
        <w:ind w:left="0"/>
        <w:jc w:val="left"/>
      </w:pPr>
      <w:r>
        <w:rPr>
          <w:rFonts w:ascii="Times New Roman"/>
          <w:b/>
          <w:i w:val="false"/>
          <w:color w:val="000000"/>
          <w:sz w:val="28"/>
        </w:rPr>
        <w:t>Статья 16. Права и обязанности собственника объектов информатизации</w:t>
      </w:r>
    </w:p>
    <w:bookmarkStart w:name="z158" w:id="194"/>
    <w:p>
      <w:pPr>
        <w:spacing w:after="0"/>
        <w:ind w:left="0"/>
        <w:jc w:val="left"/>
      </w:pPr>
      <w:r>
        <w:rPr>
          <w:rFonts w:ascii="Times New Roman"/>
          <w:b w:val="false"/>
          <w:i w:val="false"/>
          <w:color w:val="000000"/>
          <w:sz w:val="28"/>
        </w:rPr>
        <w:t>
      1. Собственник объектов информатизации вправе:</w:t>
      </w:r>
    </w:p>
    <w:bookmarkEnd w:id="194"/>
    <w:p>
      <w:pPr>
        <w:spacing w:after="0"/>
        <w:ind w:left="0"/>
        <w:jc w:val="left"/>
      </w:pPr>
      <w:r>
        <w:rPr>
          <w:rFonts w:ascii="Times New Roman"/>
          <w:b w:val="false"/>
          <w:i w:val="false"/>
          <w:color w:val="000000"/>
          <w:sz w:val="28"/>
        </w:rPr>
        <w:t>
      1) передавать объекты информатизации в аренду, доверительное управление, хозяйственное ведение или оперативное управление и иным образом распоряжаться ими;</w:t>
      </w:r>
    </w:p>
    <w:p>
      <w:pPr>
        <w:spacing w:after="0"/>
        <w:ind w:left="0"/>
        <w:jc w:val="left"/>
      </w:pPr>
      <w:r>
        <w:rPr>
          <w:rFonts w:ascii="Times New Roman"/>
          <w:b w:val="false"/>
          <w:i w:val="false"/>
          <w:color w:val="000000"/>
          <w:sz w:val="28"/>
        </w:rPr>
        <w:t>
      2) устанавливать в пределах своей компетенции режим и правила обработки, защиты и доступа к электронным информационным ресурсам;</w:t>
      </w:r>
    </w:p>
    <w:p>
      <w:pPr>
        <w:spacing w:after="0"/>
        <w:ind w:left="0"/>
        <w:jc w:val="left"/>
      </w:pPr>
      <w:r>
        <w:rPr>
          <w:rFonts w:ascii="Times New Roman"/>
          <w:b w:val="false"/>
          <w:i w:val="false"/>
          <w:color w:val="000000"/>
          <w:sz w:val="28"/>
        </w:rPr>
        <w:t>
      3) устанавливать в пределах своей компетенции режим и правила защиты и доступа к объектам информационно-коммуникационной инфраструктуры;</w:t>
      </w:r>
    </w:p>
    <w:p>
      <w:pPr>
        <w:spacing w:after="0"/>
        <w:ind w:left="0"/>
        <w:jc w:val="left"/>
      </w:pPr>
      <w:r>
        <w:rPr>
          <w:rFonts w:ascii="Times New Roman"/>
          <w:b w:val="false"/>
          <w:i w:val="false"/>
          <w:color w:val="000000"/>
          <w:sz w:val="28"/>
        </w:rPr>
        <w:t>
      4) определять условия распоряжения электронными информационными ресурсами при их хранении, копировании и распространении;</w:t>
      </w:r>
    </w:p>
    <w:p>
      <w:pPr>
        <w:spacing w:after="0"/>
        <w:ind w:left="0"/>
        <w:jc w:val="left"/>
      </w:pPr>
      <w:r>
        <w:rPr>
          <w:rFonts w:ascii="Times New Roman"/>
          <w:b w:val="false"/>
          <w:i w:val="false"/>
          <w:color w:val="000000"/>
          <w:sz w:val="28"/>
        </w:rPr>
        <w:t>
      5) определять условия владения и пользования объектами информационно-коммуникационной инфраструктуры.</w:t>
      </w:r>
    </w:p>
    <w:bookmarkStart w:name="z159" w:id="195"/>
    <w:p>
      <w:pPr>
        <w:spacing w:after="0"/>
        <w:ind w:left="0"/>
        <w:jc w:val="left"/>
      </w:pPr>
      <w:r>
        <w:rPr>
          <w:rFonts w:ascii="Times New Roman"/>
          <w:b w:val="false"/>
          <w:i w:val="false"/>
          <w:color w:val="000000"/>
          <w:sz w:val="28"/>
        </w:rPr>
        <w:t>
      2. Собственник объектов информатизации обязан:</w:t>
      </w:r>
    </w:p>
    <w:bookmarkEnd w:id="195"/>
    <w:p>
      <w:pPr>
        <w:spacing w:after="0"/>
        <w:ind w:left="0"/>
        <w:jc w:val="left"/>
      </w:pPr>
      <w:r>
        <w:rPr>
          <w:rFonts w:ascii="Times New Roman"/>
          <w:b w:val="false"/>
          <w:i w:val="false"/>
          <w:color w:val="000000"/>
          <w:sz w:val="28"/>
        </w:rPr>
        <w:t>
      1) принимать меры по защите объектов информатизации;</w:t>
      </w:r>
    </w:p>
    <w:p>
      <w:pPr>
        <w:spacing w:after="0"/>
        <w:ind w:left="0"/>
        <w:jc w:val="left"/>
      </w:pPr>
      <w:r>
        <w:rPr>
          <w:rFonts w:ascii="Times New Roman"/>
          <w:b w:val="false"/>
          <w:i w:val="false"/>
          <w:color w:val="000000"/>
          <w:sz w:val="28"/>
        </w:rPr>
        <w:t>
      2) распространять, предоставлять, ограничивать или запрещать доступ к электронным информационным ресурсам и объектам информационно-коммуникационной инфраструктуры в соответствии с настоящим Законом и иными законодательными актами Республики Казахстан;</w:t>
      </w:r>
    </w:p>
    <w:p>
      <w:pPr>
        <w:spacing w:after="0"/>
        <w:ind w:left="0"/>
        <w:jc w:val="left"/>
      </w:pPr>
      <w:r>
        <w:rPr>
          <w:rFonts w:ascii="Times New Roman"/>
          <w:b w:val="false"/>
          <w:i w:val="false"/>
          <w:color w:val="000000"/>
          <w:sz w:val="28"/>
        </w:rPr>
        <w:t>
      3) осуществлять иные обязанности в соответствии с настоящим Законом и иными законами Республики Казахстан.</w:t>
      </w:r>
    </w:p>
    <w:bookmarkStart w:name="z160" w:id="196"/>
    <w:p>
      <w:pPr>
        <w:spacing w:after="0"/>
        <w:ind w:left="0"/>
        <w:jc w:val="left"/>
      </w:pPr>
      <w:r>
        <w:rPr>
          <w:rFonts w:ascii="Times New Roman"/>
          <w:b w:val="false"/>
          <w:i w:val="false"/>
          <w:color w:val="000000"/>
          <w:sz w:val="28"/>
        </w:rPr>
        <w:t>
      3. Собственник информационной системы обладает правами владения, пользования и распоряжения информационной системой в целом как имущественным комплексом.</w:t>
      </w:r>
    </w:p>
    <w:bookmarkEnd w:id="196"/>
    <w:bookmarkStart w:name="z161" w:id="197"/>
    <w:p>
      <w:pPr>
        <w:spacing w:after="0"/>
        <w:ind w:left="0"/>
        <w:jc w:val="left"/>
      </w:pPr>
      <w:r>
        <w:rPr>
          <w:rFonts w:ascii="Times New Roman"/>
          <w:b w:val="false"/>
          <w:i w:val="false"/>
          <w:color w:val="000000"/>
          <w:sz w:val="28"/>
        </w:rPr>
        <w:t>
      4. Собственник информационной системы вправе, если иное не установлено законами Республики Казахстан или собственником электронных информационных ресурсов, запретить или ограничить перемещение и распространение электронных информационных ресурсов, содержащихся в данной информационной системе.</w:t>
      </w:r>
    </w:p>
    <w:bookmarkEnd w:id="197"/>
    <w:bookmarkStart w:name="z162" w:id="198"/>
    <w:p>
      <w:pPr>
        <w:spacing w:after="0"/>
        <w:ind w:left="0"/>
        <w:jc w:val="left"/>
      </w:pPr>
      <w:r>
        <w:rPr>
          <w:rFonts w:ascii="Times New Roman"/>
          <w:b w:val="false"/>
          <w:i w:val="false"/>
          <w:color w:val="000000"/>
          <w:sz w:val="28"/>
        </w:rPr>
        <w:t>
      5. В случае, если собственник информационной системы не является собственником электронных информационных ресурсов, находящихся в данной информационной системе, а также собственником информационно-коммуникационной инфраструктуры, используемой для данной информационной системы, порядок эксплуатации информационной системы и доступа к электронным информационным ресурсам и информационно-коммуникационной инфраструктуре определяется соглашением между собственниками.</w:t>
      </w:r>
    </w:p>
    <w:bookmarkEnd w:id="198"/>
    <w:bookmarkStart w:name="z163" w:id="199"/>
    <w:p>
      <w:pPr>
        <w:spacing w:after="0"/>
        <w:ind w:left="0"/>
        <w:jc w:val="left"/>
      </w:pPr>
      <w:r>
        <w:rPr>
          <w:rFonts w:ascii="Times New Roman"/>
          <w:b w:val="false"/>
          <w:i w:val="false"/>
          <w:color w:val="000000"/>
          <w:sz w:val="28"/>
        </w:rPr>
        <w:t>
      6. Собственник объекта информационно-коммуникационной инфраструктуры несет ответственность перед собственником или владельцем электронных информационных ресурсов, информационной системы за безопасность хранения и защиту электронных информационных ресурсов, защиту информационных систем, размещенных на принадлежащих ему объектах.</w:t>
      </w:r>
    </w:p>
    <w:bookmarkEnd w:id="199"/>
    <w:p>
      <w:pPr>
        <w:spacing w:after="0"/>
        <w:ind w:left="0"/>
        <w:jc w:val="left"/>
      </w:pPr>
      <w:r>
        <w:rPr>
          <w:rFonts w:ascii="Times New Roman"/>
          <w:b/>
          <w:i w:val="false"/>
          <w:color w:val="000000"/>
          <w:sz w:val="28"/>
        </w:rPr>
        <w:t>Статья 17. Права и обязанности владельца объектов информатизации</w:t>
      </w:r>
    </w:p>
    <w:bookmarkStart w:name="z164" w:id="200"/>
    <w:p>
      <w:pPr>
        <w:spacing w:after="0"/>
        <w:ind w:left="0"/>
        <w:jc w:val="left"/>
      </w:pPr>
      <w:r>
        <w:rPr>
          <w:rFonts w:ascii="Times New Roman"/>
          <w:b w:val="false"/>
          <w:i w:val="false"/>
          <w:color w:val="000000"/>
          <w:sz w:val="28"/>
        </w:rPr>
        <w:t>
      1. Владелец объектов информатизации вправе:</w:t>
      </w:r>
    </w:p>
    <w:bookmarkEnd w:id="200"/>
    <w:p>
      <w:pPr>
        <w:spacing w:after="0"/>
        <w:ind w:left="0"/>
        <w:jc w:val="left"/>
      </w:pPr>
      <w:r>
        <w:rPr>
          <w:rFonts w:ascii="Times New Roman"/>
          <w:b w:val="false"/>
          <w:i w:val="false"/>
          <w:color w:val="000000"/>
          <w:sz w:val="28"/>
        </w:rPr>
        <w:t>
      1) владеть и пользоваться объектами информатизации на условиях, определенных собственником;</w:t>
      </w:r>
    </w:p>
    <w:p>
      <w:pPr>
        <w:spacing w:after="0"/>
        <w:ind w:left="0"/>
        <w:jc w:val="left"/>
      </w:pPr>
      <w:r>
        <w:rPr>
          <w:rFonts w:ascii="Times New Roman"/>
          <w:b w:val="false"/>
          <w:i w:val="false"/>
          <w:color w:val="000000"/>
          <w:sz w:val="28"/>
        </w:rPr>
        <w:t>
      2) определять условия доступа и пользования электронными информационными ресурсами, объектами информационно-коммуникационной инфраструктуры третьими лицами в соответствии с подпунктом 1) настоящего пункта;</w:t>
      </w:r>
    </w:p>
    <w:p>
      <w:pPr>
        <w:spacing w:after="0"/>
        <w:ind w:left="0"/>
        <w:jc w:val="left"/>
      </w:pPr>
      <w:r>
        <w:rPr>
          <w:rFonts w:ascii="Times New Roman"/>
          <w:b w:val="false"/>
          <w:i w:val="false"/>
          <w:color w:val="000000"/>
          <w:sz w:val="28"/>
        </w:rPr>
        <w:t>
      3) определять условия обработки электронных информационных ресурсов в информационной системе.</w:t>
      </w:r>
    </w:p>
    <w:bookmarkStart w:name="z165" w:id="201"/>
    <w:p>
      <w:pPr>
        <w:spacing w:after="0"/>
        <w:ind w:left="0"/>
        <w:jc w:val="left"/>
      </w:pPr>
      <w:r>
        <w:rPr>
          <w:rFonts w:ascii="Times New Roman"/>
          <w:b w:val="false"/>
          <w:i w:val="false"/>
          <w:color w:val="000000"/>
          <w:sz w:val="28"/>
        </w:rPr>
        <w:t>
      2. Владелец объектов информатизации обязан:</w:t>
      </w:r>
    </w:p>
    <w:bookmarkEnd w:id="201"/>
    <w:p>
      <w:pPr>
        <w:spacing w:after="0"/>
        <w:ind w:left="0"/>
        <w:jc w:val="left"/>
      </w:pPr>
      <w:r>
        <w:rPr>
          <w:rFonts w:ascii="Times New Roman"/>
          <w:b w:val="false"/>
          <w:i w:val="false"/>
          <w:color w:val="000000"/>
          <w:sz w:val="28"/>
        </w:rPr>
        <w:t>
      1) соблюдать права и законные интересы собственника объектов информатизации и третьих лиц;</w:t>
      </w:r>
    </w:p>
    <w:p>
      <w:pPr>
        <w:spacing w:after="0"/>
        <w:ind w:left="0"/>
        <w:jc w:val="left"/>
      </w:pPr>
      <w:r>
        <w:rPr>
          <w:rFonts w:ascii="Times New Roman"/>
          <w:b w:val="false"/>
          <w:i w:val="false"/>
          <w:color w:val="000000"/>
          <w:sz w:val="28"/>
        </w:rPr>
        <w:t>
      2) осуществлять меры по защите объектов информатизации;</w:t>
      </w:r>
    </w:p>
    <w:p>
      <w:pPr>
        <w:spacing w:after="0"/>
        <w:ind w:left="0"/>
        <w:jc w:val="left"/>
      </w:pPr>
      <w:r>
        <w:rPr>
          <w:rFonts w:ascii="Times New Roman"/>
          <w:b w:val="false"/>
          <w:i w:val="false"/>
          <w:color w:val="000000"/>
          <w:sz w:val="28"/>
        </w:rPr>
        <w:t>
      3) распространять, предоставлять, ограничивать или запрещать доступ к электронным информационным ресурсам и объектам информационно-коммуникационной инфраструктуры в соответствии с настоящим Законом и иными законами Республики Казахстан;</w:t>
      </w:r>
    </w:p>
    <w:p>
      <w:pPr>
        <w:spacing w:after="0"/>
        <w:ind w:left="0"/>
        <w:jc w:val="left"/>
      </w:pPr>
      <w:r>
        <w:rPr>
          <w:rFonts w:ascii="Times New Roman"/>
          <w:b w:val="false"/>
          <w:i w:val="false"/>
          <w:color w:val="000000"/>
          <w:sz w:val="28"/>
        </w:rPr>
        <w:t>
      4) осуществлять иные обязанности в соответствии с настоящим Законом и иными законами Республики Казахстан.</w:t>
      </w:r>
    </w:p>
    <w:bookmarkStart w:name="z438" w:id="202"/>
    <w:p>
      <w:pPr>
        <w:spacing w:after="0"/>
        <w:ind w:left="0"/>
        <w:jc w:val="left"/>
      </w:pPr>
      <w:r>
        <w:rPr>
          <w:rFonts w:ascii="Times New Roman"/>
          <w:b w:val="false"/>
          <w:i w:val="false"/>
          <w:color w:val="000000"/>
          <w:sz w:val="28"/>
        </w:rPr>
        <w:t>
      2-1. Владелец критически важных объектов информационно-коммуникационной инфраструктуры также обязан:</w:t>
      </w:r>
    </w:p>
    <w:bookmarkEnd w:id="202"/>
    <w:bookmarkStart w:name="z439" w:id="203"/>
    <w:p>
      <w:pPr>
        <w:spacing w:after="0"/>
        <w:ind w:left="0"/>
        <w:jc w:val="left"/>
      </w:pPr>
      <w:r>
        <w:rPr>
          <w:rFonts w:ascii="Times New Roman"/>
          <w:b w:val="false"/>
          <w:i w:val="false"/>
          <w:color w:val="000000"/>
          <w:sz w:val="28"/>
        </w:rPr>
        <w:t>
      1) осуществлять мониторинг обеспечения информационной безопасности объектов информатизации в порядке, определяемом уполномоченным органом в сфере обеспечения информационной безопасности;</w:t>
      </w:r>
    </w:p>
    <w:bookmarkEnd w:id="203"/>
    <w:bookmarkStart w:name="z440" w:id="204"/>
    <w:p>
      <w:pPr>
        <w:spacing w:after="0"/>
        <w:ind w:left="0"/>
        <w:jc w:val="left"/>
      </w:pPr>
      <w:r>
        <w:rPr>
          <w:rFonts w:ascii="Times New Roman"/>
          <w:b w:val="false"/>
          <w:i w:val="false"/>
          <w:color w:val="000000"/>
          <w:sz w:val="28"/>
        </w:rPr>
        <w:t>
      2) обеспечить подключение систем мониторинга обеспечения информационной безопасности к техническим средствам системы мониторинга обеспечения информационной безопасности Национального координационного центра информационной безопасности.</w:t>
      </w:r>
    </w:p>
    <w:bookmarkEnd w:id="204"/>
    <w:bookmarkStart w:name="z441" w:id="205"/>
    <w:p>
      <w:pPr>
        <w:spacing w:after="0"/>
        <w:ind w:left="0"/>
        <w:jc w:val="left"/>
      </w:pPr>
      <w:r>
        <w:rPr>
          <w:rFonts w:ascii="Times New Roman"/>
          <w:b w:val="false"/>
          <w:i w:val="false"/>
          <w:color w:val="000000"/>
          <w:sz w:val="28"/>
        </w:rPr>
        <w:t xml:space="preserve">
      При этом подключение систем мониторинга обеспечения информационной безопасности осуществляется собственным подразделением или приобретением услуг третьих лиц в соответствии с гражданским законодательством Республики Казахстан; </w:t>
      </w:r>
    </w:p>
    <w:bookmarkEnd w:id="205"/>
    <w:bookmarkStart w:name="z442" w:id="206"/>
    <w:p>
      <w:pPr>
        <w:spacing w:after="0"/>
        <w:ind w:left="0"/>
        <w:jc w:val="left"/>
      </w:pPr>
      <w:r>
        <w:rPr>
          <w:rFonts w:ascii="Times New Roman"/>
          <w:b w:val="false"/>
          <w:i w:val="false"/>
          <w:color w:val="000000"/>
          <w:sz w:val="28"/>
        </w:rPr>
        <w:t>
      3) оповещать Национальный координационный центр информационной безопасности об инцидентах информационной безопасности в порядке и сроки, которые определены правилами проведения мониторинга обеспечения информационной безопасности объектов информатизации "электронного правительства" и критически важных объектов информационно-коммуникационной инфраструктуры, если иное не установлено законодательными актами Республики Казахстан;</w:t>
      </w:r>
    </w:p>
    <w:bookmarkEnd w:id="206"/>
    <w:bookmarkStart w:name="z443" w:id="207"/>
    <w:p>
      <w:pPr>
        <w:spacing w:after="0"/>
        <w:ind w:left="0"/>
        <w:jc w:val="left"/>
      </w:pPr>
      <w:r>
        <w:rPr>
          <w:rFonts w:ascii="Times New Roman"/>
          <w:b w:val="false"/>
          <w:i w:val="false"/>
          <w:color w:val="000000"/>
          <w:sz w:val="28"/>
        </w:rPr>
        <w:t xml:space="preserve">
      4) осуществлять передачу резервных копий электронных информационных ресурсов на единую платформу резервного хранения электронных информационных ресурсов в порядке и сроки, которые определены уполномоченным органом в сфере обеспечения информационной безопасности, если иное не установлено законодательными актами Республики Казахстан. </w:t>
      </w:r>
    </w:p>
    <w:bookmarkEnd w:id="207"/>
    <w:bookmarkStart w:name="z444" w:id="208"/>
    <w:p>
      <w:pPr>
        <w:spacing w:after="0"/>
        <w:ind w:left="0"/>
        <w:jc w:val="left"/>
      </w:pPr>
      <w:r>
        <w:rPr>
          <w:rFonts w:ascii="Times New Roman"/>
          <w:b w:val="false"/>
          <w:i w:val="false"/>
          <w:color w:val="000000"/>
          <w:sz w:val="28"/>
        </w:rPr>
        <w:t>
      Запрещается доступ к копии электронного информационного ресурса, хранящейся на единой платформе резервного хранения электронных информационных ресурсов, за исключением владельца электронного информационного ресурса.</w:t>
      </w:r>
    </w:p>
    <w:bookmarkEnd w:id="208"/>
    <w:bookmarkStart w:name="z166" w:id="209"/>
    <w:p>
      <w:pPr>
        <w:spacing w:after="0"/>
        <w:ind w:left="0"/>
        <w:jc w:val="left"/>
      </w:pPr>
      <w:r>
        <w:rPr>
          <w:rFonts w:ascii="Times New Roman"/>
          <w:b w:val="false"/>
          <w:i w:val="false"/>
          <w:color w:val="000000"/>
          <w:sz w:val="28"/>
        </w:rPr>
        <w:t>
      3. Владелец объекта информационно-коммуникационной инфраструктуры несет ответственность перед собственником или владельцем электронных информационных ресурсов, информационной системы за безопасность хранения и защиту электронных информационных ресурсов, защиту информационных систем, размещенных на принадлежащих ему объектах.</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18. Права и обязанности пользователя</w:t>
      </w:r>
    </w:p>
    <w:bookmarkStart w:name="z167" w:id="210"/>
    <w:p>
      <w:pPr>
        <w:spacing w:after="0"/>
        <w:ind w:left="0"/>
        <w:jc w:val="left"/>
      </w:pPr>
      <w:r>
        <w:rPr>
          <w:rFonts w:ascii="Times New Roman"/>
          <w:b w:val="false"/>
          <w:i w:val="false"/>
          <w:color w:val="000000"/>
          <w:sz w:val="28"/>
        </w:rPr>
        <w:t>
      1. Пользователь вправе:</w:t>
      </w:r>
    </w:p>
    <w:bookmarkEnd w:id="210"/>
    <w:p>
      <w:pPr>
        <w:spacing w:after="0"/>
        <w:ind w:left="0"/>
        <w:jc w:val="left"/>
      </w:pPr>
      <w:r>
        <w:rPr>
          <w:rFonts w:ascii="Times New Roman"/>
          <w:b w:val="false"/>
          <w:i w:val="false"/>
          <w:color w:val="000000"/>
          <w:sz w:val="28"/>
        </w:rPr>
        <w:t>
      1) получать, использовать, распространять, передавать, предоставлять третьим лицам электронные информационные ресурсы, в том числе открытые данные, использовать информационную систему на условиях, определенных законодательством Республики Казахстан, собственником или владельцем электронных информационных ресурсов, информационной системы;</w:t>
      </w:r>
    </w:p>
    <w:p>
      <w:pPr>
        <w:spacing w:after="0"/>
        <w:ind w:left="0"/>
        <w:jc w:val="left"/>
      </w:pPr>
      <w:r>
        <w:rPr>
          <w:rFonts w:ascii="Times New Roman"/>
          <w:b w:val="false"/>
          <w:i w:val="false"/>
          <w:color w:val="000000"/>
          <w:sz w:val="28"/>
        </w:rPr>
        <w:t>
      2) ознакомиться со своими персональными данными, содержащимися в электронных информационных ресурсах, информационной системе, если иное не установлено законами Республики Казахстан.</w:t>
      </w:r>
    </w:p>
    <w:bookmarkStart w:name="z168" w:id="211"/>
    <w:p>
      <w:pPr>
        <w:spacing w:after="0"/>
        <w:ind w:left="0"/>
        <w:jc w:val="left"/>
      </w:pPr>
      <w:r>
        <w:rPr>
          <w:rFonts w:ascii="Times New Roman"/>
          <w:b w:val="false"/>
          <w:i w:val="false"/>
          <w:color w:val="000000"/>
          <w:sz w:val="28"/>
        </w:rPr>
        <w:t>
      2. Пользователь обязан:</w:t>
      </w:r>
    </w:p>
    <w:bookmarkEnd w:id="211"/>
    <w:p>
      <w:pPr>
        <w:spacing w:after="0"/>
        <w:ind w:left="0"/>
        <w:jc w:val="left"/>
      </w:pPr>
      <w:r>
        <w:rPr>
          <w:rFonts w:ascii="Times New Roman"/>
          <w:b w:val="false"/>
          <w:i w:val="false"/>
          <w:color w:val="000000"/>
          <w:sz w:val="28"/>
        </w:rPr>
        <w:t>
      1) соблюдать права и законные интересы собственника или владельца электронных информационных ресурсов, информационной системы и третьих лиц;</w:t>
      </w:r>
    </w:p>
    <w:p>
      <w:pPr>
        <w:spacing w:after="0"/>
        <w:ind w:left="0"/>
        <w:jc w:val="left"/>
      </w:pPr>
      <w:r>
        <w:rPr>
          <w:rFonts w:ascii="Times New Roman"/>
          <w:b w:val="false"/>
          <w:i w:val="false"/>
          <w:color w:val="000000"/>
          <w:sz w:val="28"/>
        </w:rPr>
        <w:t>
      2) обеспечивать защиту электронных информационных ресурсов, информационной системы в соответствии с настоящим Законом и законодательством Республики Казахстан;</w:t>
      </w:r>
    </w:p>
    <w:p>
      <w:pPr>
        <w:spacing w:after="0"/>
        <w:ind w:left="0"/>
        <w:jc w:val="left"/>
      </w:pPr>
      <w:r>
        <w:rPr>
          <w:rFonts w:ascii="Times New Roman"/>
          <w:b w:val="false"/>
          <w:i w:val="false"/>
          <w:color w:val="000000"/>
          <w:sz w:val="28"/>
        </w:rPr>
        <w:t>
      3) осуществлять иные обязанности в соответствии с настоящим Законом и иными законами Республики Казахстан.</w:t>
      </w:r>
    </w:p>
    <w:p>
      <w:pPr>
        <w:spacing w:after="0"/>
        <w:ind w:left="0"/>
        <w:jc w:val="left"/>
      </w:pPr>
      <w:r>
        <w:rPr>
          <w:rFonts w:ascii="Times New Roman"/>
          <w:b/>
          <w:i w:val="false"/>
          <w:color w:val="000000"/>
          <w:sz w:val="28"/>
        </w:rPr>
        <w:t>Статья 19. Виды услуг, оказываемых в электронной форме</w:t>
      </w:r>
    </w:p>
    <w:bookmarkStart w:name="z169" w:id="212"/>
    <w:p>
      <w:pPr>
        <w:spacing w:after="0"/>
        <w:ind w:left="0"/>
        <w:jc w:val="left"/>
      </w:pPr>
      <w:r>
        <w:rPr>
          <w:rFonts w:ascii="Times New Roman"/>
          <w:b w:val="false"/>
          <w:i w:val="false"/>
          <w:color w:val="000000"/>
          <w:sz w:val="28"/>
        </w:rPr>
        <w:t>
      1. По степени автоматизации услуги, оказываемые в электронной форме, являются:</w:t>
      </w:r>
    </w:p>
    <w:bookmarkEnd w:id="212"/>
    <w:p>
      <w:pPr>
        <w:spacing w:after="0"/>
        <w:ind w:left="0"/>
        <w:jc w:val="left"/>
      </w:pPr>
      <w:r>
        <w:rPr>
          <w:rFonts w:ascii="Times New Roman"/>
          <w:b w:val="false"/>
          <w:i w:val="false"/>
          <w:color w:val="000000"/>
          <w:sz w:val="28"/>
        </w:rPr>
        <w:t>
      1) полностью автоматизированными;</w:t>
      </w:r>
    </w:p>
    <w:p>
      <w:pPr>
        <w:spacing w:after="0"/>
        <w:ind w:left="0"/>
        <w:jc w:val="left"/>
      </w:pPr>
      <w:r>
        <w:rPr>
          <w:rFonts w:ascii="Times New Roman"/>
          <w:b w:val="false"/>
          <w:i w:val="false"/>
          <w:color w:val="000000"/>
          <w:sz w:val="28"/>
        </w:rPr>
        <w:t>
      2) частично автоматизированными.</w:t>
      </w:r>
    </w:p>
    <w:p>
      <w:pPr>
        <w:spacing w:after="0"/>
        <w:ind w:left="0"/>
        <w:jc w:val="left"/>
      </w:pPr>
      <w:r>
        <w:rPr>
          <w:rFonts w:ascii="Times New Roman"/>
          <w:b w:val="false"/>
          <w:i w:val="false"/>
          <w:color w:val="000000"/>
          <w:sz w:val="28"/>
        </w:rPr>
        <w:t>
      Полностью автоматизированной является услуга, исключающая в процессе ее оказания бумажный документооборот.</w:t>
      </w:r>
    </w:p>
    <w:p>
      <w:pPr>
        <w:spacing w:after="0"/>
        <w:ind w:left="0"/>
        <w:jc w:val="left"/>
      </w:pPr>
      <w:r>
        <w:rPr>
          <w:rFonts w:ascii="Times New Roman"/>
          <w:b w:val="false"/>
          <w:i w:val="false"/>
          <w:color w:val="000000"/>
          <w:sz w:val="28"/>
        </w:rPr>
        <w:t>
      Частично автоматизированной услугой является электронная услуга, содержащая в процессе ее оказания последовательность бумажного и электронного документооборота.</w:t>
      </w:r>
    </w:p>
    <w:bookmarkStart w:name="z170" w:id="213"/>
    <w:p>
      <w:pPr>
        <w:spacing w:after="0"/>
        <w:ind w:left="0"/>
        <w:jc w:val="left"/>
      </w:pPr>
      <w:r>
        <w:rPr>
          <w:rFonts w:ascii="Times New Roman"/>
          <w:b w:val="false"/>
          <w:i w:val="false"/>
          <w:color w:val="000000"/>
          <w:sz w:val="28"/>
        </w:rPr>
        <w:t>
      2. По способу оказания услуги в электронной форме являются:</w:t>
      </w:r>
    </w:p>
    <w:bookmarkEnd w:id="213"/>
    <w:p>
      <w:pPr>
        <w:spacing w:after="0"/>
        <w:ind w:left="0"/>
        <w:jc w:val="left"/>
      </w:pPr>
      <w:r>
        <w:rPr>
          <w:rFonts w:ascii="Times New Roman"/>
          <w:b w:val="false"/>
          <w:i w:val="false"/>
          <w:color w:val="000000"/>
          <w:sz w:val="28"/>
        </w:rPr>
        <w:t>
      1) информационными;</w:t>
      </w:r>
    </w:p>
    <w:p>
      <w:pPr>
        <w:spacing w:after="0"/>
        <w:ind w:left="0"/>
        <w:jc w:val="left"/>
      </w:pPr>
      <w:r>
        <w:rPr>
          <w:rFonts w:ascii="Times New Roman"/>
          <w:b w:val="false"/>
          <w:i w:val="false"/>
          <w:color w:val="000000"/>
          <w:sz w:val="28"/>
        </w:rPr>
        <w:t>
      2) интерактивными;</w:t>
      </w:r>
    </w:p>
    <w:p>
      <w:pPr>
        <w:spacing w:after="0"/>
        <w:ind w:left="0"/>
        <w:jc w:val="left"/>
      </w:pPr>
      <w:r>
        <w:rPr>
          <w:rFonts w:ascii="Times New Roman"/>
          <w:b w:val="false"/>
          <w:i w:val="false"/>
          <w:color w:val="000000"/>
          <w:sz w:val="28"/>
        </w:rPr>
        <w:t>
      3) транзакционными;</w:t>
      </w:r>
    </w:p>
    <w:p>
      <w:pPr>
        <w:spacing w:after="0"/>
        <w:ind w:left="0"/>
        <w:jc w:val="left"/>
      </w:pPr>
      <w:r>
        <w:rPr>
          <w:rFonts w:ascii="Times New Roman"/>
          <w:b w:val="false"/>
          <w:i w:val="false"/>
          <w:color w:val="000000"/>
          <w:sz w:val="28"/>
        </w:rPr>
        <w:t>
      4) композитными.</w:t>
      </w:r>
    </w:p>
    <w:p>
      <w:pPr>
        <w:spacing w:after="0"/>
        <w:ind w:left="0"/>
        <w:jc w:val="left"/>
      </w:pPr>
      <w:r>
        <w:rPr>
          <w:rFonts w:ascii="Times New Roman"/>
          <w:b w:val="false"/>
          <w:i w:val="false"/>
          <w:color w:val="000000"/>
          <w:sz w:val="28"/>
        </w:rPr>
        <w:t>
      Информационной услугой, оказываемой в электронной форме, является услуга по предоставлению пользователю электронных информационных ресурсов.</w:t>
      </w:r>
    </w:p>
    <w:p>
      <w:pPr>
        <w:spacing w:after="0"/>
        <w:ind w:left="0"/>
        <w:jc w:val="left"/>
      </w:pPr>
      <w:r>
        <w:rPr>
          <w:rFonts w:ascii="Times New Roman"/>
          <w:b w:val="false"/>
          <w:i w:val="false"/>
          <w:color w:val="000000"/>
          <w:sz w:val="28"/>
        </w:rPr>
        <w:t>
      Интерактивной услугой, оказываемой в электронной форме, является услуга по предоставлению пользователю по его запросу или соглашению сторон электронных информационных ресурсов, требующая взаимный обмен информацией. Для оказания интерактивной услуги может требоваться удостоверение посредством электронной цифровой подписи.</w:t>
      </w:r>
    </w:p>
    <w:p>
      <w:pPr>
        <w:spacing w:after="0"/>
        <w:ind w:left="0"/>
        <w:jc w:val="left"/>
      </w:pPr>
      <w:r>
        <w:rPr>
          <w:rFonts w:ascii="Times New Roman"/>
          <w:b w:val="false"/>
          <w:i w:val="false"/>
          <w:color w:val="000000"/>
          <w:sz w:val="28"/>
        </w:rPr>
        <w:t>
      Транзакционной услугой, оказываемой в электронной форме, является услуга по предоставлению пользователю электронных информационных ресурсов, требующая взаимного обмена информацией и связанная с осуществлением платежей в электронной форме. Для оказания транзакционной услуги может требоваться удостоверение посредством электронной цифровой подписи.</w:t>
      </w:r>
    </w:p>
    <w:p>
      <w:pPr>
        <w:spacing w:after="0"/>
        <w:ind w:left="0"/>
        <w:jc w:val="left"/>
      </w:pPr>
      <w:r>
        <w:rPr>
          <w:rFonts w:ascii="Times New Roman"/>
          <w:b w:val="false"/>
          <w:i w:val="false"/>
          <w:color w:val="000000"/>
          <w:sz w:val="28"/>
        </w:rPr>
        <w:t>
      Композитной услугой, оказываемой в электронной форме, является комплекс взаимосвязанных услуг, для предоставления которого достаточно запроса субъекта получения услуги в электронной форме и обязательно удостоверение посредством электронной цифровой подписи.</w:t>
      </w:r>
    </w:p>
    <w:bookmarkStart w:name="z171" w:id="214"/>
    <w:p>
      <w:pPr>
        <w:spacing w:after="0"/>
        <w:ind w:left="0"/>
        <w:jc w:val="left"/>
      </w:pPr>
      <w:r>
        <w:rPr>
          <w:rFonts w:ascii="Times New Roman"/>
          <w:b w:val="false"/>
          <w:i w:val="false"/>
          <w:color w:val="000000"/>
          <w:sz w:val="28"/>
        </w:rPr>
        <w:t>
      3. По характеру возмездности оказания услуги, оказываемые в электронной форме, являются:</w:t>
      </w:r>
    </w:p>
    <w:bookmarkEnd w:id="214"/>
    <w:p>
      <w:pPr>
        <w:spacing w:after="0"/>
        <w:ind w:left="0"/>
        <w:jc w:val="left"/>
      </w:pPr>
      <w:r>
        <w:rPr>
          <w:rFonts w:ascii="Times New Roman"/>
          <w:b w:val="false"/>
          <w:i w:val="false"/>
          <w:color w:val="000000"/>
          <w:sz w:val="28"/>
        </w:rPr>
        <w:t>
      1) возмездными;</w:t>
      </w:r>
    </w:p>
    <w:p>
      <w:pPr>
        <w:spacing w:after="0"/>
        <w:ind w:left="0"/>
        <w:jc w:val="left"/>
      </w:pPr>
      <w:r>
        <w:rPr>
          <w:rFonts w:ascii="Times New Roman"/>
          <w:b w:val="false"/>
          <w:i w:val="false"/>
          <w:color w:val="000000"/>
          <w:sz w:val="28"/>
        </w:rPr>
        <w:t>
      2) безвозмездными.</w:t>
      </w:r>
    </w:p>
    <w:p>
      <w:pPr>
        <w:spacing w:after="0"/>
        <w:ind w:left="0"/>
        <w:jc w:val="left"/>
      </w:pPr>
      <w:r>
        <w:rPr>
          <w:rFonts w:ascii="Times New Roman"/>
          <w:b w:val="false"/>
          <w:i w:val="false"/>
          <w:color w:val="000000"/>
          <w:sz w:val="28"/>
        </w:rPr>
        <w:t>
      Возмездной является услуга, предусматривающая выплату вознаграждения субъекту оказания услуги в электронной форме.</w:t>
      </w:r>
    </w:p>
    <w:p>
      <w:pPr>
        <w:spacing w:after="0"/>
        <w:ind w:left="0"/>
        <w:jc w:val="left"/>
      </w:pPr>
      <w:r>
        <w:rPr>
          <w:rFonts w:ascii="Times New Roman"/>
          <w:b w:val="false"/>
          <w:i w:val="false"/>
          <w:color w:val="000000"/>
          <w:sz w:val="28"/>
        </w:rPr>
        <w:t>
      Безвозмездной является услуга, оказываемая без выплаты вознаграждения субъекту оказания услуги в электронной форме.</w:t>
      </w:r>
    </w:p>
    <w:p>
      <w:pPr>
        <w:spacing w:after="0"/>
        <w:ind w:left="0"/>
        <w:jc w:val="left"/>
      </w:pPr>
      <w:r>
        <w:rPr>
          <w:rFonts w:ascii="Times New Roman"/>
          <w:b/>
          <w:i w:val="false"/>
          <w:color w:val="000000"/>
          <w:sz w:val="28"/>
        </w:rPr>
        <w:t>Статья 20. Представление сведений при оказании услуг в электронной форме</w:t>
      </w:r>
    </w:p>
    <w:bookmarkStart w:name="z172" w:id="215"/>
    <w:p>
      <w:pPr>
        <w:spacing w:after="0"/>
        <w:ind w:left="0"/>
        <w:jc w:val="left"/>
      </w:pPr>
      <w:r>
        <w:rPr>
          <w:rFonts w:ascii="Times New Roman"/>
          <w:b w:val="false"/>
          <w:i w:val="false"/>
          <w:color w:val="000000"/>
          <w:sz w:val="28"/>
        </w:rPr>
        <w:t>
      1. При оказании услуг в электронной форме субъекты оказания услуг в электронной форме:</w:t>
      </w:r>
    </w:p>
    <w:bookmarkEnd w:id="215"/>
    <w:p>
      <w:pPr>
        <w:spacing w:after="0"/>
        <w:ind w:left="0"/>
        <w:jc w:val="left"/>
      </w:pPr>
      <w:r>
        <w:rPr>
          <w:rFonts w:ascii="Times New Roman"/>
          <w:b w:val="false"/>
          <w:i w:val="false"/>
          <w:color w:val="000000"/>
          <w:sz w:val="28"/>
        </w:rPr>
        <w:t>
      1) принимают сведения в электронной форме о платежах услугополучателей от платежного шлюза "электронного правительства" как достоверные;</w:t>
      </w:r>
    </w:p>
    <w:p>
      <w:pPr>
        <w:spacing w:after="0"/>
        <w:ind w:left="0"/>
        <w:jc w:val="left"/>
      </w:pPr>
      <w:r>
        <w:rPr>
          <w:rFonts w:ascii="Times New Roman"/>
          <w:b w:val="false"/>
          <w:i w:val="false"/>
          <w:color w:val="000000"/>
          <w:sz w:val="28"/>
        </w:rPr>
        <w:t>
      2) передают сведения в электронной форме о наличии задолженности физических и юридических лиц на платежный шлюз "электронного правительства".</w:t>
      </w:r>
    </w:p>
    <w:bookmarkStart w:name="z173" w:id="216"/>
    <w:p>
      <w:pPr>
        <w:spacing w:after="0"/>
        <w:ind w:left="0"/>
        <w:jc w:val="left"/>
      </w:pPr>
      <w:r>
        <w:rPr>
          <w:rFonts w:ascii="Times New Roman"/>
          <w:b w:val="false"/>
          <w:i w:val="false"/>
          <w:color w:val="000000"/>
          <w:sz w:val="28"/>
        </w:rPr>
        <w:t>
      2. Банки второго уровня и организации, осуществляющие отдельные виды банковских операций, по запросу субъекта оказания услуг в электронной форме и субъекта получения услуг в электронной форме представляют следующие сведения в электронной форме о:</w:t>
      </w:r>
    </w:p>
    <w:bookmarkEnd w:id="216"/>
    <w:p>
      <w:pPr>
        <w:spacing w:after="0"/>
        <w:ind w:left="0"/>
        <w:jc w:val="left"/>
      </w:pPr>
      <w:r>
        <w:rPr>
          <w:rFonts w:ascii="Times New Roman"/>
          <w:b w:val="false"/>
          <w:i w:val="false"/>
          <w:color w:val="000000"/>
          <w:sz w:val="28"/>
        </w:rPr>
        <w:t>
      1) принадлежности банковского счета лицу, указанному в запросе, и наличии договора залога движимого и недвижимого имущества – при оказании государственных услуг в электронной форме;</w:t>
      </w:r>
    </w:p>
    <w:p>
      <w:pPr>
        <w:spacing w:after="0"/>
        <w:ind w:left="0"/>
        <w:jc w:val="left"/>
      </w:pPr>
      <w:r>
        <w:rPr>
          <w:rFonts w:ascii="Times New Roman"/>
          <w:b w:val="false"/>
          <w:i w:val="false"/>
          <w:color w:val="000000"/>
          <w:sz w:val="28"/>
        </w:rPr>
        <w:t>
      2) сумме денег, дате осуществления платежа, отправителе денег и бенефициаре – при осуществлении физическими и юридическими лицами платежей за оказываемые услуги в электронной форме.</w:t>
      </w:r>
    </w:p>
    <w:bookmarkStart w:name="z174" w:id="217"/>
    <w:p>
      <w:pPr>
        <w:spacing w:after="0"/>
        <w:ind w:left="0"/>
        <w:jc w:val="left"/>
      </w:pPr>
      <w:r>
        <w:rPr>
          <w:rFonts w:ascii="Times New Roman"/>
          <w:b/>
          <w:i w:val="false"/>
          <w:color w:val="000000"/>
        </w:rPr>
        <w:t xml:space="preserve"> РАЗДЕЛ 2. ИНФОРМАЦИОННО-КОММУНИКАЦИОННАЯ ИНФРАСТРУКТУРА</w:t>
      </w:r>
      <w:r>
        <w:br/>
      </w:r>
      <w:r>
        <w:rPr>
          <w:rFonts w:ascii="Times New Roman"/>
          <w:b/>
          <w:i w:val="false"/>
          <w:color w:val="000000"/>
        </w:rPr>
        <w:t>Глава 4. "ЭЛЕКТРОННОЕ ПРАВИТЕЛЬСТВО"</w:t>
      </w:r>
    </w:p>
    <w:bookmarkEnd w:id="217"/>
    <w:p>
      <w:pPr>
        <w:spacing w:after="0"/>
        <w:ind w:left="0"/>
        <w:jc w:val="left"/>
      </w:pPr>
      <w:r>
        <w:rPr>
          <w:rFonts w:ascii="Times New Roman"/>
          <w:b/>
          <w:i w:val="false"/>
          <w:color w:val="000000"/>
          <w:sz w:val="28"/>
        </w:rPr>
        <w:t>Статья 21. Функционирование "электронного правительства"</w:t>
      </w:r>
    </w:p>
    <w:bookmarkStart w:name="z176" w:id="218"/>
    <w:p>
      <w:pPr>
        <w:spacing w:after="0"/>
        <w:ind w:left="0"/>
        <w:jc w:val="left"/>
      </w:pPr>
      <w:r>
        <w:rPr>
          <w:rFonts w:ascii="Times New Roman"/>
          <w:b w:val="false"/>
          <w:i w:val="false"/>
          <w:color w:val="000000"/>
          <w:sz w:val="28"/>
        </w:rPr>
        <w:t>
      1. Целями функционирования "электронного правительства" являются:</w:t>
      </w:r>
    </w:p>
    <w:bookmarkEnd w:id="218"/>
    <w:p>
      <w:pPr>
        <w:spacing w:after="0"/>
        <w:ind w:left="0"/>
        <w:jc w:val="left"/>
      </w:pPr>
      <w:r>
        <w:rPr>
          <w:rFonts w:ascii="Times New Roman"/>
          <w:b w:val="false"/>
          <w:i w:val="false"/>
          <w:color w:val="000000"/>
          <w:sz w:val="28"/>
        </w:rPr>
        <w:t>
      1) обеспечение доступности, качества и оперативности оказания государственных услуг в электронной форме, а также взаимодействия физических и юридических лиц с государственными органами;</w:t>
      </w:r>
    </w:p>
    <w:p>
      <w:pPr>
        <w:spacing w:after="0"/>
        <w:ind w:left="0"/>
        <w:jc w:val="left"/>
      </w:pPr>
      <w:r>
        <w:rPr>
          <w:rFonts w:ascii="Times New Roman"/>
          <w:b w:val="false"/>
          <w:i w:val="false"/>
          <w:color w:val="000000"/>
          <w:sz w:val="28"/>
        </w:rPr>
        <w:t>
      2) повышение гласности в деятельности государственных органов, обеспечение доступности информации, общественного контроля и участия населения в решении вопросов государственного управления на всех уровнях;</w:t>
      </w:r>
    </w:p>
    <w:p>
      <w:pPr>
        <w:spacing w:after="0"/>
        <w:ind w:left="0"/>
        <w:jc w:val="left"/>
      </w:pPr>
      <w:r>
        <w:rPr>
          <w:rFonts w:ascii="Times New Roman"/>
          <w:b w:val="false"/>
          <w:i w:val="false"/>
          <w:color w:val="000000"/>
          <w:sz w:val="28"/>
        </w:rPr>
        <w:t>
      3) обеспечение реализации и сопровождения административной реформы государственного управления;</w:t>
      </w:r>
    </w:p>
    <w:p>
      <w:pPr>
        <w:spacing w:after="0"/>
        <w:ind w:left="0"/>
        <w:jc w:val="left"/>
      </w:pPr>
      <w:r>
        <w:rPr>
          <w:rFonts w:ascii="Times New Roman"/>
          <w:b w:val="false"/>
          <w:i w:val="false"/>
          <w:color w:val="000000"/>
          <w:sz w:val="28"/>
        </w:rPr>
        <w:t>
      4) оптимизация деятельности государственных органов посредством использования информационно-коммуникационных технологий;</w:t>
      </w:r>
    </w:p>
    <w:p>
      <w:pPr>
        <w:spacing w:after="0"/>
        <w:ind w:left="0"/>
        <w:jc w:val="left"/>
      </w:pPr>
      <w:r>
        <w:rPr>
          <w:rFonts w:ascii="Times New Roman"/>
          <w:b w:val="false"/>
          <w:i w:val="false"/>
          <w:color w:val="000000"/>
          <w:sz w:val="28"/>
        </w:rPr>
        <w:t>
      5) сокращение (исключение) использования документов на бумажном носителе и требований по их представлению.</w:t>
      </w:r>
    </w:p>
    <w:bookmarkStart w:name="z177" w:id="219"/>
    <w:p>
      <w:pPr>
        <w:spacing w:after="0"/>
        <w:ind w:left="0"/>
        <w:jc w:val="left"/>
      </w:pPr>
      <w:r>
        <w:rPr>
          <w:rFonts w:ascii="Times New Roman"/>
          <w:b w:val="false"/>
          <w:i w:val="false"/>
          <w:color w:val="000000"/>
          <w:sz w:val="28"/>
        </w:rPr>
        <w:t>
      2. При функционировании "электронного правительства" обеспечивается:</w:t>
      </w:r>
    </w:p>
    <w:bookmarkEnd w:id="219"/>
    <w:p>
      <w:pPr>
        <w:spacing w:after="0"/>
        <w:ind w:left="0"/>
        <w:jc w:val="left"/>
      </w:pPr>
      <w:r>
        <w:rPr>
          <w:rFonts w:ascii="Times New Roman"/>
          <w:b w:val="false"/>
          <w:i w:val="false"/>
          <w:color w:val="000000"/>
          <w:sz w:val="28"/>
        </w:rPr>
        <w:t>
      1) доступ физических и юридических лиц к общедоступной информации о деятельности государственных органов;</w:t>
      </w:r>
    </w:p>
    <w:p>
      <w:pPr>
        <w:spacing w:after="0"/>
        <w:ind w:left="0"/>
        <w:jc w:val="left"/>
      </w:pPr>
      <w:r>
        <w:rPr>
          <w:rFonts w:ascii="Times New Roman"/>
          <w:b w:val="false"/>
          <w:i w:val="false"/>
          <w:color w:val="000000"/>
          <w:sz w:val="28"/>
        </w:rPr>
        <w:t>
      2) доступ государственных органов к информации, содержащейся в информационных системах государственных органов;</w:t>
      </w:r>
    </w:p>
    <w:p>
      <w:pPr>
        <w:spacing w:after="0"/>
        <w:ind w:left="0"/>
        <w:jc w:val="left"/>
      </w:pPr>
      <w:r>
        <w:rPr>
          <w:rFonts w:ascii="Times New Roman"/>
          <w:b w:val="false"/>
          <w:i w:val="false"/>
          <w:color w:val="000000"/>
          <w:sz w:val="28"/>
        </w:rPr>
        <w:t>
      3) автоматизация деятельности государственных органов;</w:t>
      </w:r>
    </w:p>
    <w:p>
      <w:pPr>
        <w:spacing w:after="0"/>
        <w:ind w:left="0"/>
        <w:jc w:val="left"/>
      </w:pPr>
      <w:r>
        <w:rPr>
          <w:rFonts w:ascii="Times New Roman"/>
          <w:b w:val="false"/>
          <w:i w:val="false"/>
          <w:color w:val="000000"/>
          <w:sz w:val="28"/>
        </w:rPr>
        <w:t>
      4) использование электронного документооборота в деятельности государственных органов, в том числе при осуществлении государственных функций и оказании государственных услуг в электронной форме;</w:t>
      </w:r>
    </w:p>
    <w:p>
      <w:pPr>
        <w:spacing w:after="0"/>
        <w:ind w:left="0"/>
        <w:jc w:val="left"/>
      </w:pPr>
      <w:r>
        <w:rPr>
          <w:rFonts w:ascii="Times New Roman"/>
          <w:b w:val="false"/>
          <w:i w:val="false"/>
          <w:color w:val="000000"/>
          <w:sz w:val="28"/>
        </w:rPr>
        <w:t>
      5) исключение дублирования при сборе, накоплении и хранении государственных электронных информационных ресурсов;</w:t>
      </w:r>
    </w:p>
    <w:p>
      <w:pPr>
        <w:spacing w:after="0"/>
        <w:ind w:left="0"/>
        <w:jc w:val="left"/>
      </w:pPr>
      <w:r>
        <w:rPr>
          <w:rFonts w:ascii="Times New Roman"/>
          <w:b w:val="false"/>
          <w:i w:val="false"/>
          <w:color w:val="000000"/>
          <w:sz w:val="28"/>
        </w:rPr>
        <w:t>
      6) информационная безопасность и защита объектов информатизации "электронного правительства".</w:t>
      </w:r>
    </w:p>
    <w:p>
      <w:pPr>
        <w:spacing w:after="0"/>
        <w:ind w:left="0"/>
        <w:jc w:val="left"/>
      </w:pPr>
      <w:r>
        <w:rPr>
          <w:rFonts w:ascii="Times New Roman"/>
          <w:b/>
          <w:i w:val="false"/>
          <w:color w:val="000000"/>
          <w:sz w:val="28"/>
        </w:rPr>
        <w:t>Статья 22. Архитектура "электронного правительства"</w:t>
      </w:r>
    </w:p>
    <w:bookmarkStart w:name="z178" w:id="220"/>
    <w:p>
      <w:pPr>
        <w:spacing w:after="0"/>
        <w:ind w:left="0"/>
        <w:jc w:val="left"/>
      </w:pPr>
      <w:r>
        <w:rPr>
          <w:rFonts w:ascii="Times New Roman"/>
          <w:b w:val="false"/>
          <w:i w:val="false"/>
          <w:color w:val="000000"/>
          <w:sz w:val="28"/>
        </w:rPr>
        <w:t>
      1. Развитие архитектуры "электронного правительства" осуществляется в соответствии с требованиями по развитию архитектуры "электронного правительства", а также едиными требованиями в области информационно-коммуникационных технологий и обеспечения информационной безопасности.</w:t>
      </w:r>
    </w:p>
    <w:bookmarkEnd w:id="220"/>
    <w:bookmarkStart w:name="z179" w:id="221"/>
    <w:p>
      <w:pPr>
        <w:spacing w:after="0"/>
        <w:ind w:left="0"/>
        <w:jc w:val="left"/>
      </w:pPr>
      <w:r>
        <w:rPr>
          <w:rFonts w:ascii="Times New Roman"/>
          <w:b w:val="false"/>
          <w:i w:val="false"/>
          <w:color w:val="000000"/>
          <w:sz w:val="28"/>
        </w:rPr>
        <w:t>
      2. Требования по развитию архитектуры "электронного правительства" определяются в соответствии со стратегическими и программными документами государственных органов.</w:t>
      </w:r>
    </w:p>
    <w:bookmarkEnd w:id="221"/>
    <w:p>
      <w:pPr>
        <w:spacing w:after="0"/>
        <w:ind w:left="0"/>
        <w:jc w:val="left"/>
      </w:pPr>
      <w:r>
        <w:rPr>
          <w:rFonts w:ascii="Times New Roman"/>
          <w:b/>
          <w:i w:val="false"/>
          <w:color w:val="000000"/>
          <w:sz w:val="28"/>
        </w:rPr>
        <w:t>Статья 23. Архитектура государственного органа</w:t>
      </w:r>
    </w:p>
    <w:bookmarkStart w:name="z180" w:id="222"/>
    <w:p>
      <w:pPr>
        <w:spacing w:after="0"/>
        <w:ind w:left="0"/>
        <w:jc w:val="left"/>
      </w:pPr>
      <w:r>
        <w:rPr>
          <w:rFonts w:ascii="Times New Roman"/>
          <w:b w:val="false"/>
          <w:i w:val="false"/>
          <w:color w:val="000000"/>
          <w:sz w:val="28"/>
        </w:rPr>
        <w:t>
      1. Сервисный интегратор "электронного правительства" разрабатывает и развивает архитектуру государственных органов.</w:t>
      </w:r>
    </w:p>
    <w:bookmarkEnd w:id="222"/>
    <w:p>
      <w:pPr>
        <w:spacing w:after="0"/>
        <w:ind w:left="0"/>
        <w:jc w:val="left"/>
      </w:pPr>
      <w:r>
        <w:rPr>
          <w:rFonts w:ascii="Times New Roman"/>
          <w:b w:val="false"/>
          <w:i w:val="false"/>
          <w:color w:val="000000"/>
          <w:sz w:val="28"/>
        </w:rPr>
        <w:t>
      Архитектура государственного органа для центральных исполнительных органов и государственных органов, непосредственно подчиненных и подотчетных Президенту Республики Казахстан, разрабатывается в соответствии с правилами разработки, сопровождения реализации и развития архитектуры государственных органов, требованиями по развитию архитектуры "электронного правительства", а также на основании целей и задач государственного органа.</w:t>
      </w:r>
    </w:p>
    <w:p>
      <w:pPr>
        <w:spacing w:after="0"/>
        <w:ind w:left="0"/>
        <w:jc w:val="left"/>
      </w:pPr>
      <w:r>
        <w:rPr>
          <w:rFonts w:ascii="Times New Roman"/>
          <w:b w:val="false"/>
          <w:i w:val="false"/>
          <w:color w:val="000000"/>
          <w:sz w:val="28"/>
        </w:rPr>
        <w:t>
      Сервисный интегратор "электронного правительства" разрабатывает архитектуру государственного органа для местных исполнительных органов в соответствии с типовой архитектурой "электронного акимата", правилами разработки, сопровождения реализации и развития архитектуры государственных органов и требованиями по развитию архитектуры "электронного правительства", а также на основании целей и задач государственного органа.</w:t>
      </w:r>
    </w:p>
    <w:bookmarkStart w:name="z181" w:id="223"/>
    <w:p>
      <w:pPr>
        <w:spacing w:after="0"/>
        <w:ind w:left="0"/>
        <w:jc w:val="left"/>
      </w:pPr>
      <w:r>
        <w:rPr>
          <w:rFonts w:ascii="Times New Roman"/>
          <w:b w:val="false"/>
          <w:i w:val="false"/>
          <w:color w:val="000000"/>
          <w:sz w:val="28"/>
        </w:rPr>
        <w:t>
      2. Внесение изменений в архитектуру государственного органа осуществляется в соответствии с правилами разработки, сопровождения реализации и развития архитектуры государственных органов.</w:t>
      </w:r>
    </w:p>
    <w:bookmarkEnd w:id="223"/>
    <w:bookmarkStart w:name="z182" w:id="224"/>
    <w:p>
      <w:pPr>
        <w:spacing w:after="0"/>
        <w:ind w:left="0"/>
        <w:jc w:val="left"/>
      </w:pPr>
      <w:r>
        <w:rPr>
          <w:rFonts w:ascii="Times New Roman"/>
          <w:b w:val="false"/>
          <w:i w:val="false"/>
          <w:color w:val="000000"/>
          <w:sz w:val="28"/>
        </w:rPr>
        <w:t>
      3. Государственные органы обязаны принимать меры по разработке стратегических показателей эффективности применения информационно-коммуникационных технологий с учетом следующих требований:</w:t>
      </w:r>
    </w:p>
    <w:bookmarkEnd w:id="224"/>
    <w:p>
      <w:pPr>
        <w:spacing w:after="0"/>
        <w:ind w:left="0"/>
        <w:jc w:val="left"/>
      </w:pPr>
      <w:r>
        <w:rPr>
          <w:rFonts w:ascii="Times New Roman"/>
          <w:b w:val="false"/>
          <w:i w:val="false"/>
          <w:color w:val="000000"/>
          <w:sz w:val="28"/>
        </w:rPr>
        <w:t>
      1) вклад информационно-коммуникационных технологий в реализацию целей и задач государственного органа;</w:t>
      </w:r>
    </w:p>
    <w:p>
      <w:pPr>
        <w:spacing w:after="0"/>
        <w:ind w:left="0"/>
        <w:jc w:val="left"/>
      </w:pPr>
      <w:r>
        <w:rPr>
          <w:rFonts w:ascii="Times New Roman"/>
          <w:b w:val="false"/>
          <w:i w:val="false"/>
          <w:color w:val="000000"/>
          <w:sz w:val="28"/>
        </w:rPr>
        <w:t>
      2) оптимизация и автоматизация государственных функций и оказание вытекающих из их реализации государственных услуг;</w:t>
      </w:r>
    </w:p>
    <w:p>
      <w:pPr>
        <w:spacing w:after="0"/>
        <w:ind w:left="0"/>
        <w:jc w:val="left"/>
      </w:pPr>
      <w:r>
        <w:rPr>
          <w:rFonts w:ascii="Times New Roman"/>
          <w:b w:val="false"/>
          <w:i w:val="false"/>
          <w:color w:val="000000"/>
          <w:sz w:val="28"/>
        </w:rPr>
        <w:t>
      3) осуществление электронного информационного взаимодействия с другими субъектами информатизации по вопросам, входящим в компетенцию государственного органа;</w:t>
      </w:r>
    </w:p>
    <w:p>
      <w:pPr>
        <w:spacing w:after="0"/>
        <w:ind w:left="0"/>
        <w:jc w:val="left"/>
      </w:pPr>
      <w:r>
        <w:rPr>
          <w:rFonts w:ascii="Times New Roman"/>
          <w:b w:val="false"/>
          <w:i w:val="false"/>
          <w:color w:val="000000"/>
          <w:sz w:val="28"/>
        </w:rPr>
        <w:t>
      4) качество оказания государственных услуг в электронной форме и удовлетворенность услугополучателей.</w:t>
      </w:r>
    </w:p>
    <w:bookmarkStart w:name="z183" w:id="225"/>
    <w:p>
      <w:pPr>
        <w:spacing w:after="0"/>
        <w:ind w:left="0"/>
        <w:jc w:val="left"/>
      </w:pPr>
      <w:r>
        <w:rPr>
          <w:rFonts w:ascii="Times New Roman"/>
          <w:b w:val="false"/>
          <w:i w:val="false"/>
          <w:color w:val="000000"/>
          <w:sz w:val="28"/>
        </w:rPr>
        <w:t>
      4. Государственный орган обеспечивает учет, описание, классификацию и актуализацию входящих в его компетенцию задач и показателей эффективности деятельности, функций и услуг, документов, данных и электронных информационных ресурсов, информационных систем и информационно-коммуникационной инфраструктуры на архитектурном портале "электронного правительства".</w:t>
      </w:r>
    </w:p>
    <w:bookmarkEnd w:id="225"/>
    <w:bookmarkStart w:name="z184" w:id="226"/>
    <w:p>
      <w:pPr>
        <w:spacing w:after="0"/>
        <w:ind w:left="0"/>
        <w:jc w:val="left"/>
      </w:pPr>
      <w:r>
        <w:rPr>
          <w:rFonts w:ascii="Times New Roman"/>
          <w:b w:val="false"/>
          <w:i w:val="false"/>
          <w:color w:val="000000"/>
          <w:sz w:val="28"/>
        </w:rPr>
        <w:t>
      5. Государственные органы обеспечивают соответствующий уровень автоматизации подведомственных организаций, необходимый для проведения информационного взаимодействия и оказания государственных услуг в электронной форме.</w:t>
      </w:r>
    </w:p>
    <w:bookmarkEnd w:id="226"/>
    <w:bookmarkStart w:name="z185" w:id="227"/>
    <w:p>
      <w:pPr>
        <w:spacing w:after="0"/>
        <w:ind w:left="0"/>
        <w:jc w:val="left"/>
      </w:pPr>
      <w:r>
        <w:rPr>
          <w:rFonts w:ascii="Times New Roman"/>
          <w:b w:val="false"/>
          <w:i w:val="false"/>
          <w:color w:val="000000"/>
          <w:sz w:val="28"/>
        </w:rPr>
        <w:t>
      6. Государственные органы в случае получения запроса от сервисного интегратора "электронного правительства" по проведению интеграции информационных систем государственных органов с объектами информационно-коммуникационной инфраструктуры "электронного правительства" в целях установления информационного обмена обеспечивают необходимые организационные и технические условия в сроки, согласованные государственными органами с уполномоченным органом.</w:t>
      </w:r>
    </w:p>
    <w:bookmarkEnd w:id="227"/>
    <w:p>
      <w:pPr>
        <w:spacing w:after="0"/>
        <w:ind w:left="0"/>
        <w:jc w:val="left"/>
      </w:pPr>
      <w:r>
        <w:rPr>
          <w:rFonts w:ascii="Times New Roman"/>
          <w:b/>
          <w:i w:val="false"/>
          <w:color w:val="000000"/>
          <w:sz w:val="28"/>
        </w:rPr>
        <w:t>Статья 24. Типовая архитектура "электронного акимата"</w:t>
      </w:r>
    </w:p>
    <w:bookmarkStart w:name="z186" w:id="228"/>
    <w:p>
      <w:pPr>
        <w:spacing w:after="0"/>
        <w:ind w:left="0"/>
        <w:jc w:val="left"/>
      </w:pPr>
      <w:r>
        <w:rPr>
          <w:rFonts w:ascii="Times New Roman"/>
          <w:b w:val="false"/>
          <w:i w:val="false"/>
          <w:color w:val="000000"/>
          <w:sz w:val="28"/>
        </w:rPr>
        <w:t>
      1. Типовая архитектура "электронного акимата" разрабатывается в соответствии с требованиями по развитию архитектуры "электронного правительства", правилами разработки, сопровождения реализации и развития архитектуры государственных органов и едиными требованиями в области информационно-коммуникационных технологий и обеспечения информационной безопасности.</w:t>
      </w:r>
    </w:p>
    <w:bookmarkEnd w:id="228"/>
    <w:bookmarkStart w:name="z187" w:id="229"/>
    <w:p>
      <w:pPr>
        <w:spacing w:after="0"/>
        <w:ind w:left="0"/>
        <w:jc w:val="left"/>
      </w:pPr>
      <w:r>
        <w:rPr>
          <w:rFonts w:ascii="Times New Roman"/>
          <w:b w:val="false"/>
          <w:i w:val="false"/>
          <w:color w:val="000000"/>
          <w:sz w:val="28"/>
        </w:rPr>
        <w:t>
      2. Местные исполнительные органы создают или развивают информационные системы государственных органов, приобретают программное обеспечение и (или) объекты информационно-коммуникационной инфраструктуры с учетом требований типовой архитектуры "электронного акимата".</w:t>
      </w:r>
    </w:p>
    <w:bookmarkEnd w:id="229"/>
    <w:p>
      <w:pPr>
        <w:spacing w:after="0"/>
        <w:ind w:left="0"/>
        <w:jc w:val="left"/>
      </w:pPr>
      <w:r>
        <w:rPr>
          <w:rFonts w:ascii="Times New Roman"/>
          <w:b/>
          <w:i w:val="false"/>
          <w:color w:val="000000"/>
          <w:sz w:val="28"/>
        </w:rPr>
        <w:t>Статья 25. Автоматизация государственных функций и оказание вытекающих из них государственных услуг</w:t>
      </w:r>
    </w:p>
    <w:bookmarkStart w:name="z188" w:id="230"/>
    <w:p>
      <w:pPr>
        <w:spacing w:after="0"/>
        <w:ind w:left="0"/>
        <w:jc w:val="left"/>
      </w:pPr>
      <w:r>
        <w:rPr>
          <w:rFonts w:ascii="Times New Roman"/>
          <w:b w:val="false"/>
          <w:i w:val="false"/>
          <w:color w:val="000000"/>
          <w:sz w:val="28"/>
        </w:rPr>
        <w:t>
      1. Автоматизация государственных функций и оказание вытекающих из них государственных услуг осуществляются в соответствии с утвержденной архитектурой государственного органа, а в случае ее отсутствия – в соответствии с правилами разработки, сопровождения реализации и развития архитектуры государственных органов и едиными требованиями в области информационно-коммуникационных технологий и обеспечения информационной безопасности.</w:t>
      </w:r>
    </w:p>
    <w:bookmarkEnd w:id="230"/>
    <w:bookmarkStart w:name="z189" w:id="231"/>
    <w:p>
      <w:pPr>
        <w:spacing w:after="0"/>
        <w:ind w:left="0"/>
        <w:jc w:val="left"/>
      </w:pPr>
      <w:r>
        <w:rPr>
          <w:rFonts w:ascii="Times New Roman"/>
          <w:b w:val="false"/>
          <w:i w:val="false"/>
          <w:color w:val="000000"/>
          <w:sz w:val="28"/>
        </w:rPr>
        <w:t>
      2. Государственные функции по степени автоматизации подразделяются на:</w:t>
      </w:r>
    </w:p>
    <w:bookmarkEnd w:id="231"/>
    <w:p>
      <w:pPr>
        <w:spacing w:after="0"/>
        <w:ind w:left="0"/>
        <w:jc w:val="left"/>
      </w:pPr>
      <w:r>
        <w:rPr>
          <w:rFonts w:ascii="Times New Roman"/>
          <w:b w:val="false"/>
          <w:i w:val="false"/>
          <w:color w:val="000000"/>
          <w:sz w:val="28"/>
        </w:rPr>
        <w:t>
      1) полностью автоматизированные;</w:t>
      </w:r>
    </w:p>
    <w:p>
      <w:pPr>
        <w:spacing w:after="0"/>
        <w:ind w:left="0"/>
        <w:jc w:val="left"/>
      </w:pPr>
      <w:r>
        <w:rPr>
          <w:rFonts w:ascii="Times New Roman"/>
          <w:b w:val="false"/>
          <w:i w:val="false"/>
          <w:color w:val="000000"/>
          <w:sz w:val="28"/>
        </w:rPr>
        <w:t>
      2) частично автоматизированные.</w:t>
      </w:r>
    </w:p>
    <w:p>
      <w:pPr>
        <w:spacing w:after="0"/>
        <w:ind w:left="0"/>
        <w:jc w:val="left"/>
      </w:pPr>
      <w:r>
        <w:rPr>
          <w:rFonts w:ascii="Times New Roman"/>
          <w:b w:val="false"/>
          <w:i w:val="false"/>
          <w:color w:val="000000"/>
          <w:sz w:val="28"/>
        </w:rPr>
        <w:t>
      Полностью автоматизированной является функция государственного органа, в которой все операции процессов, составляющие ее, выполняются в информационных системах.</w:t>
      </w:r>
    </w:p>
    <w:p>
      <w:pPr>
        <w:spacing w:after="0"/>
        <w:ind w:left="0"/>
        <w:jc w:val="left"/>
      </w:pPr>
      <w:r>
        <w:rPr>
          <w:rFonts w:ascii="Times New Roman"/>
          <w:b w:val="false"/>
          <w:i w:val="false"/>
          <w:color w:val="000000"/>
          <w:sz w:val="28"/>
        </w:rPr>
        <w:t>
      Частично автоматизированной является функция государственного органа, в которой часть операций процессов, составляющих ее, выполняется в информационных системах.</w:t>
      </w:r>
    </w:p>
    <w:p>
      <w:pPr>
        <w:spacing w:after="0"/>
        <w:ind w:left="0"/>
        <w:jc w:val="left"/>
      </w:pPr>
      <w:r>
        <w:rPr>
          <w:rFonts w:ascii="Times New Roman"/>
          <w:b/>
          <w:i w:val="false"/>
          <w:color w:val="000000"/>
          <w:sz w:val="28"/>
        </w:rPr>
        <w:t>Статья 26. Информационно-коммуникационная платформа "электронного правительства"</w:t>
      </w:r>
    </w:p>
    <w:bookmarkStart w:name="z190" w:id="232"/>
    <w:p>
      <w:pPr>
        <w:spacing w:after="0"/>
        <w:ind w:left="0"/>
        <w:jc w:val="left"/>
      </w:pPr>
      <w:r>
        <w:rPr>
          <w:rFonts w:ascii="Times New Roman"/>
          <w:b w:val="false"/>
          <w:i w:val="false"/>
          <w:color w:val="000000"/>
          <w:sz w:val="28"/>
        </w:rPr>
        <w:t>
      1. При реализации сервисной модели информатизации информационные системы, сервисные программные продукты размещаются на информационно-коммуникационной платформе "электронного правительства", находящейся на территории Республики Казахстан.</w:t>
      </w:r>
    </w:p>
    <w:bookmarkEnd w:id="232"/>
    <w:bookmarkStart w:name="z191" w:id="233"/>
    <w:p>
      <w:pPr>
        <w:spacing w:after="0"/>
        <w:ind w:left="0"/>
        <w:jc w:val="left"/>
      </w:pPr>
      <w:r>
        <w:rPr>
          <w:rFonts w:ascii="Times New Roman"/>
          <w:b w:val="false"/>
          <w:i w:val="false"/>
          <w:color w:val="000000"/>
          <w:sz w:val="28"/>
        </w:rPr>
        <w:t>
      2. Не допускается использование информационно-коммуникационной платформы "электронного правительства" в иных целях, кроме реализации государственных функций и оказания вытекающих из них государственных услуг в электронной форме.</w:t>
      </w:r>
    </w:p>
    <w:bookmarkEnd w:id="233"/>
    <w:bookmarkStart w:name="z445" w:id="234"/>
    <w:p>
      <w:pPr>
        <w:spacing w:after="0"/>
        <w:ind w:left="0"/>
        <w:jc w:val="left"/>
      </w:pPr>
      <w:r>
        <w:rPr>
          <w:rFonts w:ascii="Times New Roman"/>
          <w:b w:val="false"/>
          <w:i w:val="false"/>
          <w:color w:val="000000"/>
          <w:sz w:val="28"/>
        </w:rPr>
        <w:t>
      3. Промышленная эксплуатация информационно-коммуникационной платформы "электронного правительства" допускается при условии наличия акта с положительным результатом испытаний на соответствие требованиям информационной безопасности и аттестата соответствия требованиям информационной безопасности.</w:t>
      </w:r>
    </w:p>
    <w:bookmarkEnd w:id="234"/>
    <w:bookmarkStart w:name="z446" w:id="235"/>
    <w:p>
      <w:pPr>
        <w:spacing w:after="0"/>
        <w:ind w:left="0"/>
        <w:jc w:val="left"/>
      </w:pPr>
      <w:r>
        <w:rPr>
          <w:rFonts w:ascii="Times New Roman"/>
          <w:b w:val="false"/>
          <w:i w:val="false"/>
          <w:color w:val="000000"/>
          <w:sz w:val="28"/>
        </w:rPr>
        <w:t>
      Промышленная эксплуатация сервисного программного продукта допускается при условии наличия акта с положительным результатом испытаний на соответствие требованиям информационной безопасности, протокола испытаний с целью оценки качества в соответствии с требованиями программной документации и действующих на территории Республики Казахстан стандартов в сфере информатизации и протокола экспертизы программной документации.</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27. Веб-портал и шлюз "электронного правительства"</w:t>
      </w:r>
    </w:p>
    <w:bookmarkStart w:name="z192" w:id="236"/>
    <w:p>
      <w:pPr>
        <w:spacing w:after="0"/>
        <w:ind w:left="0"/>
        <w:jc w:val="left"/>
      </w:pPr>
      <w:r>
        <w:rPr>
          <w:rFonts w:ascii="Times New Roman"/>
          <w:b w:val="false"/>
          <w:i w:val="false"/>
          <w:color w:val="000000"/>
          <w:sz w:val="28"/>
        </w:rPr>
        <w:t>
      1. Веб-портал "электронного правительства" является информационной системой, представляющей собой "единое окно" доступа ко всей консолидированной правительственной информации, включая нормативную правовую базу, и к государственным и иным услугам, оказываемым в электронной форме.</w:t>
      </w:r>
    </w:p>
    <w:bookmarkEnd w:id="236"/>
    <w:p>
      <w:pPr>
        <w:spacing w:after="0"/>
        <w:ind w:left="0"/>
        <w:jc w:val="left"/>
      </w:pPr>
      <w:r>
        <w:rPr>
          <w:rFonts w:ascii="Times New Roman"/>
          <w:b w:val="false"/>
          <w:i w:val="false"/>
          <w:color w:val="000000"/>
          <w:sz w:val="28"/>
        </w:rPr>
        <w:t>
      Требования к содержанию, ведению и информационному наполнению электронными информационными ресурсами веб-портала "электронного правительства" устанавливаются уполномоченным органом.</w:t>
      </w:r>
    </w:p>
    <w:p>
      <w:pPr>
        <w:spacing w:after="0"/>
        <w:ind w:left="0"/>
        <w:jc w:val="left"/>
      </w:pPr>
      <w:r>
        <w:rPr>
          <w:rFonts w:ascii="Times New Roman"/>
          <w:b w:val="false"/>
          <w:i w:val="false"/>
          <w:color w:val="000000"/>
          <w:sz w:val="28"/>
        </w:rPr>
        <w:t>
      Шлюзом "электронного правительства" является информационная система, предназначенная для интеграции государственных и негосударственных информационных систем в рамках "электронного правительства".</w:t>
      </w:r>
    </w:p>
    <w:bookmarkStart w:name="z193" w:id="237"/>
    <w:p>
      <w:pPr>
        <w:spacing w:after="0"/>
        <w:ind w:left="0"/>
        <w:jc w:val="left"/>
      </w:pPr>
      <w:r>
        <w:rPr>
          <w:rFonts w:ascii="Times New Roman"/>
          <w:b w:val="false"/>
          <w:i w:val="false"/>
          <w:color w:val="000000"/>
          <w:sz w:val="28"/>
        </w:rPr>
        <w:t>
      2. Государственные и иные услуги в электронной форме могут оказываться посредством веб-портала "электронного правительства" и абонентского устройства подвижной сети.</w:t>
      </w:r>
    </w:p>
    <w:bookmarkEnd w:id="237"/>
    <w:bookmarkStart w:name="z194" w:id="238"/>
    <w:p>
      <w:pPr>
        <w:spacing w:after="0"/>
        <w:ind w:left="0"/>
        <w:jc w:val="left"/>
      </w:pPr>
      <w:r>
        <w:rPr>
          <w:rFonts w:ascii="Times New Roman"/>
          <w:b w:val="false"/>
          <w:i w:val="false"/>
          <w:color w:val="000000"/>
          <w:sz w:val="28"/>
        </w:rPr>
        <w:t>
      3. Для получения государственных и иных услуг в электронной форме посредством веб-портала "электронного правительства" и абонентского устройства подвижной сети субъекты получения услуг в электронной форме могут использовать одноразовые пароли в соответствии с законодательством Республики Казахстан.</w:t>
      </w:r>
    </w:p>
    <w:bookmarkEnd w:id="238"/>
    <w:p>
      <w:pPr>
        <w:spacing w:after="0"/>
        <w:ind w:left="0"/>
        <w:jc w:val="left"/>
      </w:pPr>
      <w:r>
        <w:rPr>
          <w:rFonts w:ascii="Times New Roman"/>
          <w:b/>
          <w:i w:val="false"/>
          <w:color w:val="000000"/>
          <w:sz w:val="28"/>
        </w:rPr>
        <w:t>Статья 28. Платежный шлюз "электронного правительства"</w:t>
      </w:r>
    </w:p>
    <w:bookmarkStart w:name="z195" w:id="239"/>
    <w:p>
      <w:pPr>
        <w:spacing w:after="0"/>
        <w:ind w:left="0"/>
        <w:jc w:val="left"/>
      </w:pPr>
      <w:r>
        <w:rPr>
          <w:rFonts w:ascii="Times New Roman"/>
          <w:b w:val="false"/>
          <w:i w:val="false"/>
          <w:color w:val="000000"/>
          <w:sz w:val="28"/>
        </w:rPr>
        <w:t>
      1. Платежным шлюзом "электронного правительства" является информационная система, автоматизирующая процессы передачи информации о проведении платежей в рамках оказания возмездных услуг, оказываемых в электронной форме.</w:t>
      </w:r>
    </w:p>
    <w:bookmarkEnd w:id="239"/>
    <w:bookmarkStart w:name="z196" w:id="240"/>
    <w:p>
      <w:pPr>
        <w:spacing w:after="0"/>
        <w:ind w:left="0"/>
        <w:jc w:val="left"/>
      </w:pPr>
      <w:r>
        <w:rPr>
          <w:rFonts w:ascii="Times New Roman"/>
          <w:b w:val="false"/>
          <w:i w:val="false"/>
          <w:color w:val="000000"/>
          <w:sz w:val="28"/>
        </w:rPr>
        <w:t>
      2. Платежный шлюз "электронного правительства" обеспечивает:</w:t>
      </w:r>
    </w:p>
    <w:bookmarkEnd w:id="240"/>
    <w:p>
      <w:pPr>
        <w:spacing w:after="0"/>
        <w:ind w:left="0"/>
        <w:jc w:val="left"/>
      </w:pPr>
      <w:r>
        <w:rPr>
          <w:rFonts w:ascii="Times New Roman"/>
          <w:b w:val="false"/>
          <w:i w:val="false"/>
          <w:color w:val="000000"/>
          <w:sz w:val="28"/>
        </w:rPr>
        <w:t>
      1) передачу запросов на проведение платежей субъекта получения услуги в электронной форме;</w:t>
      </w:r>
    </w:p>
    <w:p>
      <w:pPr>
        <w:spacing w:after="0"/>
        <w:ind w:left="0"/>
        <w:jc w:val="left"/>
      </w:pPr>
      <w:r>
        <w:rPr>
          <w:rFonts w:ascii="Times New Roman"/>
          <w:b w:val="false"/>
          <w:i w:val="false"/>
          <w:color w:val="000000"/>
          <w:sz w:val="28"/>
        </w:rPr>
        <w:t>
      2) информирование субъекта оказания услуги в электронной форме об осуществлении платежа за оказание услуги в электронной форме.</w:t>
      </w:r>
    </w:p>
    <w:bookmarkStart w:name="z197" w:id="241"/>
    <w:p>
      <w:pPr>
        <w:spacing w:after="0"/>
        <w:ind w:left="0"/>
        <w:jc w:val="left"/>
      </w:pPr>
      <w:r>
        <w:rPr>
          <w:rFonts w:ascii="Times New Roman"/>
          <w:b w:val="false"/>
          <w:i w:val="false"/>
          <w:color w:val="000000"/>
          <w:sz w:val="28"/>
        </w:rPr>
        <w:t>
      3. Банки второго уровня и организации, осуществляющие отдельные виды банковских операций, участвуя в процессах приема и проведения платежей в рамках оказания услуг, обеспечивают интеграцию собственных информационных систем, задействованных в этих процессах, с платежным шлюзом "электронного правительства" напрямую либо через информационную систему оператора межбанковской системы переводов денег.</w:t>
      </w:r>
    </w:p>
    <w:bookmarkEnd w:id="241"/>
    <w:p>
      <w:pPr>
        <w:spacing w:after="0"/>
        <w:ind w:left="0"/>
        <w:jc w:val="left"/>
      </w:pPr>
      <w:r>
        <w:rPr>
          <w:rFonts w:ascii="Times New Roman"/>
          <w:b/>
          <w:i w:val="false"/>
          <w:color w:val="000000"/>
          <w:sz w:val="28"/>
        </w:rPr>
        <w:t>Статья 29. Единая транспортная среда государственных органов</w:t>
      </w:r>
    </w:p>
    <w:bookmarkStart w:name="z198" w:id="242"/>
    <w:p>
      <w:pPr>
        <w:spacing w:after="0"/>
        <w:ind w:left="0"/>
        <w:jc w:val="left"/>
      </w:pPr>
      <w:r>
        <w:rPr>
          <w:rFonts w:ascii="Times New Roman"/>
          <w:b w:val="false"/>
          <w:i w:val="false"/>
          <w:color w:val="000000"/>
          <w:sz w:val="28"/>
        </w:rPr>
        <w:t>
      1. Единой транспортной средой государственных органов является сеть телекоммуникаций, входящая в информационно-коммуникационную инфраструктуру "электронного правительства" и предназначенная для обеспечения взаимодействия локальных (за исключением локальных сетей, имеющих доступ к Интернету), ведомственных и корпоративных сетей телекоммуникаций государственных органов, их подведомственных организаций и органов местного самоуправления, а также иных субъектов информатизации, определенных уполномоченным органом, с соблюдением требуемого уровня информационной безопасности.</w:t>
      </w:r>
    </w:p>
    <w:bookmarkEnd w:id="242"/>
    <w:bookmarkStart w:name="z199" w:id="243"/>
    <w:p>
      <w:pPr>
        <w:spacing w:after="0"/>
        <w:ind w:left="0"/>
        <w:jc w:val="left"/>
      </w:pPr>
      <w:r>
        <w:rPr>
          <w:rFonts w:ascii="Times New Roman"/>
          <w:b w:val="false"/>
          <w:i w:val="false"/>
          <w:color w:val="000000"/>
          <w:sz w:val="28"/>
        </w:rPr>
        <w:t>
      2. Государственные органы, их подведомственные организации и органы местного самоуправления, а также иные субъекты информатизации, определенные уполномоченным органом, для взаимодействия локальных (за исключением локальных сетей, имеющих доступ к Интернету), ведомственных и корпоративных сетей обязаны использовать исключительно единую транспортную среду государственных органов.</w:t>
      </w:r>
    </w:p>
    <w:bookmarkEnd w:id="243"/>
    <w:bookmarkStart w:name="z200" w:id="244"/>
    <w:p>
      <w:pPr>
        <w:spacing w:after="0"/>
        <w:ind w:left="0"/>
        <w:jc w:val="left"/>
      </w:pPr>
      <w:r>
        <w:rPr>
          <w:rFonts w:ascii="Times New Roman"/>
          <w:b w:val="false"/>
          <w:i w:val="false"/>
          <w:color w:val="000000"/>
          <w:sz w:val="28"/>
        </w:rPr>
        <w:t>
      3. В целях обеспечения информационной безопасности присоединение локальных, ведомственных и корпоративных сетей, подключенных к единой транспортной среде государственных органов, к сетям телекоммуникаций общего пользования и другим сетям телекоммуникаций, осуществляется в соответствии с едиными требованиями в области информационно-коммуникационных технологий и обеспечения информационной безопасности.</w:t>
      </w:r>
    </w:p>
    <w:bookmarkEnd w:id="244"/>
    <w:p>
      <w:pPr>
        <w:spacing w:after="0"/>
        <w:ind w:left="0"/>
        <w:jc w:val="left"/>
      </w:pPr>
      <w:r>
        <w:rPr>
          <w:rFonts w:ascii="Times New Roman"/>
          <w:b/>
          <w:i w:val="false"/>
          <w:color w:val="000000"/>
          <w:sz w:val="28"/>
        </w:rPr>
        <w:t>Статья 30. Единый шлюз доступа к Интернету и единый шлюз электронной почты "электронного правительства"</w:t>
      </w:r>
    </w:p>
    <w:bookmarkStart w:name="z201" w:id="245"/>
    <w:p>
      <w:pPr>
        <w:spacing w:after="0"/>
        <w:ind w:left="0"/>
        <w:jc w:val="left"/>
      </w:pPr>
      <w:r>
        <w:rPr>
          <w:rFonts w:ascii="Times New Roman"/>
          <w:b w:val="false"/>
          <w:i w:val="false"/>
          <w:color w:val="000000"/>
          <w:sz w:val="28"/>
        </w:rPr>
        <w:t>
      1. Подключение локальных, ведомственных и корпоративных сетей телекоммуникаций государственных органов, органов местного самоуправления, государственных юридических лиц, субъектов квазигосударственного сектора, а также собственников или владельцев критически важных объектов информационно-коммуникационной инфраструктуры к Интернету осуществляется операторами связи через единый шлюз доступа к Интернету.</w:t>
      </w:r>
    </w:p>
    <w:bookmarkEnd w:id="245"/>
    <w:bookmarkStart w:name="z447" w:id="246"/>
    <w:p>
      <w:pPr>
        <w:spacing w:after="0"/>
        <w:ind w:left="0"/>
        <w:jc w:val="left"/>
      </w:pPr>
      <w:r>
        <w:rPr>
          <w:rFonts w:ascii="Times New Roman"/>
          <w:b w:val="false"/>
          <w:i w:val="false"/>
          <w:color w:val="000000"/>
          <w:sz w:val="28"/>
        </w:rPr>
        <w:t>
      1-1. Подключение и пропуск трафика операторов связи через единый шлюз доступа к Интернету осуществляются на договорной основе.</w:t>
      </w:r>
    </w:p>
    <w:bookmarkEnd w:id="246"/>
    <w:bookmarkStart w:name="z202" w:id="247"/>
    <w:p>
      <w:pPr>
        <w:spacing w:after="0"/>
        <w:ind w:left="0"/>
        <w:jc w:val="left"/>
      </w:pPr>
      <w:r>
        <w:rPr>
          <w:rFonts w:ascii="Times New Roman"/>
          <w:b w:val="false"/>
          <w:i w:val="false"/>
          <w:color w:val="000000"/>
          <w:sz w:val="28"/>
        </w:rPr>
        <w:t>
      2. Подключение локальных, ведомственных и корпоративных сетей телекоммуникаций государственных органов и органов местного самоуправления к Интернету осуществляется в соответствии с едиными требованиями в области информационно-коммуникационных технологий и обеспечения информационной безопасности.</w:t>
      </w:r>
    </w:p>
    <w:bookmarkEnd w:id="247"/>
    <w:bookmarkStart w:name="z203" w:id="248"/>
    <w:p>
      <w:pPr>
        <w:spacing w:after="0"/>
        <w:ind w:left="0"/>
        <w:jc w:val="left"/>
      </w:pPr>
      <w:r>
        <w:rPr>
          <w:rFonts w:ascii="Times New Roman"/>
          <w:b w:val="false"/>
          <w:i w:val="false"/>
          <w:color w:val="000000"/>
          <w:sz w:val="28"/>
        </w:rPr>
        <w:t>
      3. Специальными государственными и правоохранительными органами в оперативных целях, Национальным Банком Республики Казахстан могут быть организованы подключения к Интернету без использования единого шлюза доступа к Интернету.</w:t>
      </w:r>
    </w:p>
    <w:bookmarkEnd w:id="248"/>
    <w:bookmarkStart w:name="z204" w:id="249"/>
    <w:p>
      <w:pPr>
        <w:spacing w:after="0"/>
        <w:ind w:left="0"/>
        <w:jc w:val="left"/>
      </w:pPr>
      <w:r>
        <w:rPr>
          <w:rFonts w:ascii="Times New Roman"/>
          <w:b w:val="false"/>
          <w:i w:val="false"/>
          <w:color w:val="000000"/>
          <w:sz w:val="28"/>
        </w:rPr>
        <w:t>
      4. Электронное взаимодействие электронной почты государственного органа с внешней электронной почтой осуществляется перенаправлением электронных сообщений через единый шлюз электронной почты "электронного правительства".</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31. Архитектурный портал "электронного правительства"</w:t>
      </w:r>
    </w:p>
    <w:bookmarkStart w:name="z205" w:id="250"/>
    <w:p>
      <w:pPr>
        <w:spacing w:after="0"/>
        <w:ind w:left="0"/>
        <w:jc w:val="left"/>
      </w:pPr>
      <w:r>
        <w:rPr>
          <w:rFonts w:ascii="Times New Roman"/>
          <w:b w:val="false"/>
          <w:i w:val="false"/>
          <w:color w:val="000000"/>
          <w:sz w:val="28"/>
        </w:rPr>
        <w:t>
      1. Архитектурным порталом "электронного правительства" является информационная система, предназначенная для осуществления регистрации, учета, хранения и систематизации сведений об объектах информатизации "электронного правительства" в соответствии с классификатором и дальнейшего использования государственными органами для мониторинга, анализа и планирования в сфере информатизации.</w:t>
      </w:r>
    </w:p>
    <w:bookmarkEnd w:id="250"/>
    <w:bookmarkStart w:name="z206" w:id="251"/>
    <w:p>
      <w:pPr>
        <w:spacing w:after="0"/>
        <w:ind w:left="0"/>
        <w:jc w:val="left"/>
      </w:pPr>
      <w:r>
        <w:rPr>
          <w:rFonts w:ascii="Times New Roman"/>
          <w:b w:val="false"/>
          <w:i w:val="false"/>
          <w:color w:val="000000"/>
          <w:sz w:val="28"/>
        </w:rPr>
        <w:t>
      2. Государственный орган размещает на архитектурном портале "электронного правительства" сведения о создаваемой информационной системе государственного органа и информирует сервисного интегратора "электронного правительства" о вводе в опытную эксплуатацию и промышленную эксплуатацию информационной системы с представлением копий подтверждающих документов.</w:t>
      </w:r>
    </w:p>
    <w:bookmarkEnd w:id="251"/>
    <w:p>
      <w:pPr>
        <w:spacing w:after="0"/>
        <w:ind w:left="0"/>
        <w:jc w:val="left"/>
      </w:pPr>
      <w:r>
        <w:rPr>
          <w:rFonts w:ascii="Times New Roman"/>
          <w:b w:val="false"/>
          <w:i w:val="false"/>
          <w:color w:val="000000"/>
          <w:sz w:val="28"/>
        </w:rPr>
        <w:t>
      Основанием для регистрации информационной системы на архитектурном портале "электронного правительства" является ввод в опытную эксплуатацию информационной системы государственного органа.</w:t>
      </w:r>
    </w:p>
    <w:bookmarkStart w:name="z207" w:id="252"/>
    <w:p>
      <w:pPr>
        <w:spacing w:after="0"/>
        <w:ind w:left="0"/>
        <w:jc w:val="left"/>
      </w:pPr>
      <w:r>
        <w:rPr>
          <w:rFonts w:ascii="Times New Roman"/>
          <w:b w:val="false"/>
          <w:i w:val="false"/>
          <w:color w:val="000000"/>
          <w:sz w:val="28"/>
        </w:rPr>
        <w:t>
      3. Сервисный интегратор "электронного правительства" проводит анализ информационных систем государственных органов, зарегистрированных на архитектурном портале "электронного правительства", для использования стандартного решения при создании или развитии информационных систем государственных органов.</w:t>
      </w:r>
    </w:p>
    <w:bookmarkEnd w:id="252"/>
    <w:bookmarkStart w:name="z208" w:id="253"/>
    <w:p>
      <w:pPr>
        <w:spacing w:after="0"/>
        <w:ind w:left="0"/>
        <w:jc w:val="left"/>
      </w:pPr>
      <w:r>
        <w:rPr>
          <w:rFonts w:ascii="Times New Roman"/>
          <w:b w:val="false"/>
          <w:i w:val="false"/>
          <w:color w:val="000000"/>
          <w:sz w:val="28"/>
        </w:rPr>
        <w:t>
      4. Сервисный интегратор "электронного правительства" обеспечивает государственной технической службе доступ к архитектурному порталу "электронного правительства", в том числе для участия в формировании и ведении классификатора в части определения требований по информационной безопасности.</w:t>
      </w:r>
    </w:p>
    <w:bookmarkEnd w:id="253"/>
    <w:bookmarkStart w:name="z209" w:id="254"/>
    <w:p>
      <w:pPr>
        <w:spacing w:after="0"/>
        <w:ind w:left="0"/>
        <w:jc w:val="left"/>
      </w:pPr>
      <w:r>
        <w:rPr>
          <w:rFonts w:ascii="Times New Roman"/>
          <w:b w:val="false"/>
          <w:i w:val="false"/>
          <w:color w:val="000000"/>
          <w:sz w:val="28"/>
        </w:rPr>
        <w:t>
      5. Собственник или владелец объекта информатизации "электронного правительства" обеспечивает своевременную актуализацию электронных копий технической документации и сведений об объектах информатизации "электронного правительства", размещенных на архитектурном портале "электронного правительства" в соответствии с правилами регистрации информационных систем государственных органов, учета сведений об объектах информатизации "электронного правительства" и размещения электронных копий технической документации объектов информатизации "электронного правительства".</w:t>
      </w:r>
    </w:p>
    <w:bookmarkEnd w:id="254"/>
    <w:bookmarkStart w:name="z210" w:id="255"/>
    <w:p>
      <w:pPr>
        <w:spacing w:after="0"/>
        <w:ind w:left="0"/>
        <w:jc w:val="left"/>
      </w:pPr>
      <w:r>
        <w:rPr>
          <w:rFonts w:ascii="Times New Roman"/>
          <w:b w:val="false"/>
          <w:i w:val="false"/>
          <w:color w:val="000000"/>
          <w:sz w:val="28"/>
        </w:rPr>
        <w:t>
      6. Сервисный интегратор "электронного правительства" осуществляет организационно-технические мероприятия по вопросам размещения и актуализации сведений об объектах информатизации "электронного правительства" на архитектурном портале "электронного правительства".</w:t>
      </w:r>
    </w:p>
    <w:bookmarkEnd w:id="255"/>
    <w:bookmarkStart w:name="z211" w:id="256"/>
    <w:p>
      <w:pPr>
        <w:spacing w:after="0"/>
        <w:ind w:left="0"/>
        <w:jc w:val="left"/>
      </w:pPr>
      <w:r>
        <w:rPr>
          <w:rFonts w:ascii="Times New Roman"/>
          <w:b/>
          <w:i w:val="false"/>
          <w:color w:val="000000"/>
        </w:rPr>
        <w:t xml:space="preserve"> Глава 5. ЭЛЕКТРОННЫЕ ИНФОРМАЦИОННЫЕ РЕСУРСЫ</w:t>
      </w:r>
    </w:p>
    <w:bookmarkEnd w:id="256"/>
    <w:p>
      <w:pPr>
        <w:spacing w:after="0"/>
        <w:ind w:left="0"/>
        <w:jc w:val="left"/>
      </w:pPr>
      <w:r>
        <w:rPr>
          <w:rFonts w:ascii="Times New Roman"/>
          <w:b/>
          <w:i w:val="false"/>
          <w:color w:val="000000"/>
          <w:sz w:val="28"/>
        </w:rPr>
        <w:t>Статья 32. Виды электронных информационных ресурсов</w:t>
      </w:r>
    </w:p>
    <w:bookmarkStart w:name="z212" w:id="257"/>
    <w:p>
      <w:pPr>
        <w:spacing w:after="0"/>
        <w:ind w:left="0"/>
        <w:jc w:val="left"/>
      </w:pPr>
      <w:r>
        <w:rPr>
          <w:rFonts w:ascii="Times New Roman"/>
          <w:b w:val="false"/>
          <w:i w:val="false"/>
          <w:color w:val="000000"/>
          <w:sz w:val="28"/>
        </w:rPr>
        <w:t>
      1. Электронные информационные ресурсы по форме собственности являются государственными и негосударственными, по степени доступа – общедоступными и ограниченного доступа.</w:t>
      </w:r>
    </w:p>
    <w:bookmarkEnd w:id="257"/>
    <w:bookmarkStart w:name="z213" w:id="258"/>
    <w:p>
      <w:pPr>
        <w:spacing w:after="0"/>
        <w:ind w:left="0"/>
        <w:jc w:val="left"/>
      </w:pPr>
      <w:r>
        <w:rPr>
          <w:rFonts w:ascii="Times New Roman"/>
          <w:b w:val="false"/>
          <w:i w:val="false"/>
          <w:color w:val="000000"/>
          <w:sz w:val="28"/>
        </w:rPr>
        <w:t>
      2. Электронные информационные ресурсы, создаваемые, приобретаемые и накапливаемые за счет бюджетных средств, а также полученные государственными органами иными способами, установленными законами Республики Казахстан, являются государственными.</w:t>
      </w:r>
    </w:p>
    <w:bookmarkEnd w:id="258"/>
    <w:bookmarkStart w:name="z214" w:id="259"/>
    <w:p>
      <w:pPr>
        <w:spacing w:after="0"/>
        <w:ind w:left="0"/>
        <w:jc w:val="left"/>
      </w:pPr>
      <w:r>
        <w:rPr>
          <w:rFonts w:ascii="Times New Roman"/>
          <w:b w:val="false"/>
          <w:i w:val="false"/>
          <w:color w:val="000000"/>
          <w:sz w:val="28"/>
        </w:rPr>
        <w:t>
      3. Электронные информационные ресурсы, создаваемые и приобретаемые за счет средств физических и юридических лиц, а также полученные ими иными способами, установленными законами Республики Казахстан, являются негосударственными.</w:t>
      </w:r>
    </w:p>
    <w:bookmarkEnd w:id="259"/>
    <w:bookmarkStart w:name="z215" w:id="260"/>
    <w:p>
      <w:pPr>
        <w:spacing w:after="0"/>
        <w:ind w:left="0"/>
        <w:jc w:val="left"/>
      </w:pPr>
      <w:r>
        <w:rPr>
          <w:rFonts w:ascii="Times New Roman"/>
          <w:b w:val="false"/>
          <w:i w:val="false"/>
          <w:color w:val="000000"/>
          <w:sz w:val="28"/>
        </w:rPr>
        <w:t>
      4. Электронные информационные ресурсы, которые предоставляются или распространяются их собственником или владельцем без указания условий доступа или их использования, а также сведения, доступ к которым является свободным и не зависит от формы их представления и способа распространения, являются общедоступными.</w:t>
      </w:r>
    </w:p>
    <w:bookmarkEnd w:id="260"/>
    <w:bookmarkStart w:name="z216" w:id="261"/>
    <w:p>
      <w:pPr>
        <w:spacing w:after="0"/>
        <w:ind w:left="0"/>
        <w:jc w:val="left"/>
      </w:pPr>
      <w:r>
        <w:rPr>
          <w:rFonts w:ascii="Times New Roman"/>
          <w:b w:val="false"/>
          <w:i w:val="false"/>
          <w:color w:val="000000"/>
          <w:sz w:val="28"/>
        </w:rPr>
        <w:t>
      5. Электронные информационные ресурсы, содержащие сведения, доступ к которым ограничен законами Республики Казахстан либо их собственником или владельцем в случаях, установленных законодательством Республики Казахстан, являются электронными информационными ресурсами ограниченного доступа.</w:t>
      </w:r>
    </w:p>
    <w:bookmarkEnd w:id="261"/>
    <w:p>
      <w:pPr>
        <w:spacing w:after="0"/>
        <w:ind w:left="0"/>
        <w:jc w:val="left"/>
      </w:pPr>
      <w:r>
        <w:rPr>
          <w:rFonts w:ascii="Times New Roman"/>
          <w:b w:val="false"/>
          <w:i w:val="false"/>
          <w:color w:val="000000"/>
          <w:sz w:val="28"/>
        </w:rPr>
        <w:t>
      Электронные информационные ресурсы ограниченного доступа подразделяются на электронные информационные ресурсы, содержащие сведения, составляющие государственные секреты, и конфиденциальные.</w:t>
      </w:r>
    </w:p>
    <w:bookmarkStart w:name="z217" w:id="262"/>
    <w:p>
      <w:pPr>
        <w:spacing w:after="0"/>
        <w:ind w:left="0"/>
        <w:jc w:val="left"/>
      </w:pPr>
      <w:r>
        <w:rPr>
          <w:rFonts w:ascii="Times New Roman"/>
          <w:b w:val="false"/>
          <w:i w:val="false"/>
          <w:color w:val="000000"/>
          <w:sz w:val="28"/>
        </w:rPr>
        <w:t>
      6. Отнесение электронных информационных ресурсов к электронным информационным ресурсам, содержащим сведения, составляющие государственные секреты, осуществляется в соответствии с законодательством Республики Казахстан о государственных секретах.</w:t>
      </w:r>
    </w:p>
    <w:bookmarkEnd w:id="262"/>
    <w:p>
      <w:pPr>
        <w:spacing w:after="0"/>
        <w:ind w:left="0"/>
        <w:jc w:val="left"/>
      </w:pPr>
      <w:r>
        <w:rPr>
          <w:rFonts w:ascii="Times New Roman"/>
          <w:b w:val="false"/>
          <w:i w:val="false"/>
          <w:color w:val="000000"/>
          <w:sz w:val="28"/>
        </w:rPr>
        <w:t>
      Создание, приобретение, накапливание, формирование, регистрация, хранение, обработка, уничтожение, использование, передача, защита электронных информационных ресурсов, содержащих сведения, составляющие государственные секреты, осуществляются в соответствии с настоящим Законом, если иное не предусмотрено законодательством Республики Казахстан о государственных секретах.</w:t>
      </w:r>
    </w:p>
    <w:bookmarkStart w:name="z218" w:id="263"/>
    <w:p>
      <w:pPr>
        <w:spacing w:after="0"/>
        <w:ind w:left="0"/>
        <w:jc w:val="left"/>
      </w:pPr>
      <w:r>
        <w:rPr>
          <w:rFonts w:ascii="Times New Roman"/>
          <w:b w:val="false"/>
          <w:i w:val="false"/>
          <w:color w:val="000000"/>
          <w:sz w:val="28"/>
        </w:rPr>
        <w:t>
      7. Электронные информационные ресурсы, содержащие сведения, не составляющие государственные секреты, но доступ к которым ограничен законами Республики Казахстан либо их собственником или владельцем, являются конфиденциальными электронными информационными ресурсами.</w:t>
      </w:r>
    </w:p>
    <w:bookmarkEnd w:id="263"/>
    <w:p>
      <w:pPr>
        <w:spacing w:after="0"/>
        <w:ind w:left="0"/>
        <w:jc w:val="left"/>
      </w:pPr>
      <w:r>
        <w:rPr>
          <w:rFonts w:ascii="Times New Roman"/>
          <w:b/>
          <w:i w:val="false"/>
          <w:color w:val="000000"/>
          <w:sz w:val="28"/>
        </w:rPr>
        <w:t>Статья 33. Правовой режим электронных информационных ресурсов</w:t>
      </w:r>
    </w:p>
    <w:bookmarkStart w:name="z219" w:id="264"/>
    <w:p>
      <w:pPr>
        <w:spacing w:after="0"/>
        <w:ind w:left="0"/>
        <w:jc w:val="left"/>
      </w:pPr>
      <w:r>
        <w:rPr>
          <w:rFonts w:ascii="Times New Roman"/>
          <w:b w:val="false"/>
          <w:i w:val="false"/>
          <w:color w:val="000000"/>
          <w:sz w:val="28"/>
        </w:rPr>
        <w:t>
      1. Основания возникновения, изменения и прекращения права собственности и иных имущественных прав на электронные информационные ресурсы устанавливаются гражданским законодательством Республики Казахстан.</w:t>
      </w:r>
    </w:p>
    <w:bookmarkEnd w:id="264"/>
    <w:bookmarkStart w:name="z220" w:id="265"/>
    <w:p>
      <w:pPr>
        <w:spacing w:after="0"/>
        <w:ind w:left="0"/>
        <w:jc w:val="left"/>
      </w:pPr>
      <w:r>
        <w:rPr>
          <w:rFonts w:ascii="Times New Roman"/>
          <w:b w:val="false"/>
          <w:i w:val="false"/>
          <w:color w:val="000000"/>
          <w:sz w:val="28"/>
        </w:rPr>
        <w:t>
      2. Электронные информационные ресурсы, являющиеся собственностью юридического лица, включаются в состав его имущества в соответствии с гражданским законодательством Республики Казахстан.</w:t>
      </w:r>
    </w:p>
    <w:bookmarkEnd w:id="265"/>
    <w:bookmarkStart w:name="z221" w:id="266"/>
    <w:p>
      <w:pPr>
        <w:spacing w:after="0"/>
        <w:ind w:left="0"/>
        <w:jc w:val="left"/>
      </w:pPr>
      <w:r>
        <w:rPr>
          <w:rFonts w:ascii="Times New Roman"/>
          <w:b w:val="false"/>
          <w:i w:val="false"/>
          <w:color w:val="000000"/>
          <w:sz w:val="28"/>
        </w:rPr>
        <w:t>
      3. Собственником государственных электронных информационных ресурсов является государство.</w:t>
      </w:r>
    </w:p>
    <w:bookmarkEnd w:id="266"/>
    <w:p>
      <w:pPr>
        <w:spacing w:after="0"/>
        <w:ind w:left="0"/>
        <w:jc w:val="left"/>
      </w:pPr>
      <w:r>
        <w:rPr>
          <w:rFonts w:ascii="Times New Roman"/>
          <w:b w:val="false"/>
          <w:i w:val="false"/>
          <w:color w:val="000000"/>
          <w:sz w:val="28"/>
        </w:rPr>
        <w:t>
      Государственные электронные информационные ресурсы, находящиеся в ведении государственных органов в соответствии с их компетенцией, подлежат учету и защите в составе государственного имущества.</w:t>
      </w:r>
    </w:p>
    <w:bookmarkStart w:name="z222" w:id="267"/>
    <w:p>
      <w:pPr>
        <w:spacing w:after="0"/>
        <w:ind w:left="0"/>
        <w:jc w:val="left"/>
      </w:pPr>
      <w:r>
        <w:rPr>
          <w:rFonts w:ascii="Times New Roman"/>
          <w:b w:val="false"/>
          <w:i w:val="false"/>
          <w:color w:val="000000"/>
          <w:sz w:val="28"/>
        </w:rPr>
        <w:t>
      4. Право собственности на программное обеспечение, информационные системы и интернет-ресурсы не создает права собственности на создаваемые с их помощью и (или) размещенные в них электронные информационные ресурсы, принадлежащие другим собственникам или владельцам, если иное не предусмотрено законодательством Республики Казахстан или соглашением между ними.</w:t>
      </w:r>
    </w:p>
    <w:bookmarkEnd w:id="267"/>
    <w:bookmarkStart w:name="z223" w:id="268"/>
    <w:p>
      <w:pPr>
        <w:spacing w:after="0"/>
        <w:ind w:left="0"/>
        <w:jc w:val="left"/>
      </w:pPr>
      <w:r>
        <w:rPr>
          <w:rFonts w:ascii="Times New Roman"/>
          <w:b w:val="false"/>
          <w:i w:val="false"/>
          <w:color w:val="000000"/>
          <w:sz w:val="28"/>
        </w:rPr>
        <w:t>
      5. Электронные информационные ресурсы, обрабатываемые в порядке предоставления услуг или при совместном использовании информационных систем и интернет-ресурсов, принадлежат собственнику или владельцу электронных информационных ресурсов. Принадлежность и использование производной продукции, создаваемой в этом случае, регулируются соглашением.</w:t>
      </w:r>
    </w:p>
    <w:bookmarkEnd w:id="268"/>
    <w:bookmarkStart w:name="z224" w:id="269"/>
    <w:p>
      <w:pPr>
        <w:spacing w:after="0"/>
        <w:ind w:left="0"/>
        <w:jc w:val="left"/>
      </w:pPr>
      <w:r>
        <w:rPr>
          <w:rFonts w:ascii="Times New Roman"/>
          <w:b w:val="false"/>
          <w:i w:val="false"/>
          <w:color w:val="000000"/>
          <w:sz w:val="28"/>
        </w:rPr>
        <w:t>
      6. Собственник электронных информационных ресурсов, содержащих сведения, составляющие государственные секреты, вправе распоряжаться ими в порядке, определяемом законодательством Республики Казахстан о государственных секретах.</w:t>
      </w:r>
    </w:p>
    <w:bookmarkEnd w:id="269"/>
    <w:bookmarkStart w:name="z225" w:id="270"/>
    <w:p>
      <w:pPr>
        <w:spacing w:after="0"/>
        <w:ind w:left="0"/>
        <w:jc w:val="left"/>
      </w:pPr>
      <w:r>
        <w:rPr>
          <w:rFonts w:ascii="Times New Roman"/>
          <w:b w:val="false"/>
          <w:i w:val="false"/>
          <w:color w:val="000000"/>
          <w:sz w:val="28"/>
        </w:rPr>
        <w:t>
      7. Электронные информационные ресурсы, являющиеся собственностью физических и юридических лиц, в случае отнесения их к электронным информационным ресурсам, содержащим сведения, составляющие государственные секреты, подлежат отчуждению в порядке, установленном законодательством Республики Казахстан о государственных секретах.</w:t>
      </w:r>
    </w:p>
    <w:bookmarkEnd w:id="270"/>
    <w:p>
      <w:pPr>
        <w:spacing w:after="0"/>
        <w:ind w:left="0"/>
        <w:jc w:val="left"/>
      </w:pPr>
      <w:r>
        <w:rPr>
          <w:rFonts w:ascii="Times New Roman"/>
          <w:b/>
          <w:i w:val="false"/>
          <w:color w:val="000000"/>
          <w:sz w:val="28"/>
        </w:rPr>
        <w:t>Статья 34. Формирование и использование электронных информационных ресурсов</w:t>
      </w:r>
    </w:p>
    <w:bookmarkStart w:name="z226" w:id="271"/>
    <w:p>
      <w:pPr>
        <w:spacing w:after="0"/>
        <w:ind w:left="0"/>
        <w:jc w:val="left"/>
      </w:pPr>
      <w:r>
        <w:rPr>
          <w:rFonts w:ascii="Times New Roman"/>
          <w:b w:val="false"/>
          <w:i w:val="false"/>
          <w:color w:val="000000"/>
          <w:sz w:val="28"/>
        </w:rPr>
        <w:t>
      1. Государственные электронные информационные ресурсы формируются в целях обеспечения информационных потребностей государственных органов, физических и юридических лиц, осуществления государственных функций и оказания государственных услуг в электронной форме.</w:t>
      </w:r>
    </w:p>
    <w:bookmarkEnd w:id="271"/>
    <w:bookmarkStart w:name="z227" w:id="272"/>
    <w:p>
      <w:pPr>
        <w:spacing w:after="0"/>
        <w:ind w:left="0"/>
        <w:jc w:val="left"/>
      </w:pPr>
      <w:r>
        <w:rPr>
          <w:rFonts w:ascii="Times New Roman"/>
          <w:b w:val="false"/>
          <w:i w:val="false"/>
          <w:color w:val="000000"/>
          <w:sz w:val="28"/>
        </w:rPr>
        <w:t>
      2. Деятельность государственных органов по формированию государственных электронных информационных ресурсов финансируется за счет бюджетных средств, за исключением формирования электронных информационных ресурсов Национальным Банком Республики Казахстан.</w:t>
      </w:r>
    </w:p>
    <w:bookmarkEnd w:id="272"/>
    <w:bookmarkStart w:name="z228" w:id="273"/>
    <w:p>
      <w:pPr>
        <w:spacing w:after="0"/>
        <w:ind w:left="0"/>
        <w:jc w:val="left"/>
      </w:pPr>
      <w:r>
        <w:rPr>
          <w:rFonts w:ascii="Times New Roman"/>
          <w:b w:val="false"/>
          <w:i w:val="false"/>
          <w:color w:val="000000"/>
          <w:sz w:val="28"/>
        </w:rPr>
        <w:t>
      3. Собственник или владелец электронных информационных ресурсов вправе свободно использовать и распространять их с соблюдением ограничений, установленных законами Республики Казахстан.</w:t>
      </w:r>
    </w:p>
    <w:bookmarkEnd w:id="273"/>
    <w:bookmarkStart w:name="z229" w:id="274"/>
    <w:p>
      <w:pPr>
        <w:spacing w:after="0"/>
        <w:ind w:left="0"/>
        <w:jc w:val="left"/>
      </w:pPr>
      <w:r>
        <w:rPr>
          <w:rFonts w:ascii="Times New Roman"/>
          <w:b w:val="false"/>
          <w:i w:val="false"/>
          <w:color w:val="000000"/>
          <w:sz w:val="28"/>
        </w:rPr>
        <w:t>
      4. Использование и распространение электронных информационных ресурсов пользователем осуществляются в порядке, установленном собственниками или владельцами электронных информационных ресурсов и (или) информационных систем.</w:t>
      </w:r>
    </w:p>
    <w:bookmarkEnd w:id="274"/>
    <w:p>
      <w:pPr>
        <w:spacing w:after="0"/>
        <w:ind w:left="0"/>
        <w:jc w:val="left"/>
      </w:pPr>
      <w:r>
        <w:rPr>
          <w:rFonts w:ascii="Times New Roman"/>
          <w:b/>
          <w:i w:val="false"/>
          <w:color w:val="000000"/>
          <w:sz w:val="28"/>
        </w:rPr>
        <w:t>Статья 35. Доступ к электронным информационным ресурсам</w:t>
      </w:r>
    </w:p>
    <w:bookmarkStart w:name="z230" w:id="275"/>
    <w:p>
      <w:pPr>
        <w:spacing w:after="0"/>
        <w:ind w:left="0"/>
        <w:jc w:val="left"/>
      </w:pPr>
      <w:r>
        <w:rPr>
          <w:rFonts w:ascii="Times New Roman"/>
          <w:b w:val="false"/>
          <w:i w:val="false"/>
          <w:color w:val="000000"/>
          <w:sz w:val="28"/>
        </w:rPr>
        <w:t>
      1. Государственные электронные информационные ресурсы Республики Казахстан являются общедоступными, за исключением электронных информационных ресурсов ограниченного доступа.</w:t>
      </w:r>
    </w:p>
    <w:bookmarkEnd w:id="275"/>
    <w:p>
      <w:pPr>
        <w:spacing w:after="0"/>
        <w:ind w:left="0"/>
        <w:jc w:val="left"/>
      </w:pPr>
      <w:r>
        <w:rPr>
          <w:rFonts w:ascii="Times New Roman"/>
          <w:b w:val="false"/>
          <w:i w:val="false"/>
          <w:color w:val="000000"/>
          <w:sz w:val="28"/>
        </w:rPr>
        <w:t>
      Государственные органы обеспечивают создание общедоступных государственных электронных информационных ресурсов на казахском и русском языках.</w:t>
      </w:r>
    </w:p>
    <w:bookmarkStart w:name="z231" w:id="276"/>
    <w:p>
      <w:pPr>
        <w:spacing w:after="0"/>
        <w:ind w:left="0"/>
        <w:jc w:val="left"/>
      </w:pPr>
      <w:r>
        <w:rPr>
          <w:rFonts w:ascii="Times New Roman"/>
          <w:b w:val="false"/>
          <w:i w:val="false"/>
          <w:color w:val="000000"/>
          <w:sz w:val="28"/>
        </w:rPr>
        <w:t>
      2. Условия и порядок доступа к электронным информационным ресурсам ограниченного доступа определяются законодательством Республики Казахстан и собственником данных ресурсов, в том числе путем заключения соглашений между собственниками электронных информационных ресурсов.</w:t>
      </w:r>
    </w:p>
    <w:bookmarkEnd w:id="276"/>
    <w:bookmarkStart w:name="z232" w:id="277"/>
    <w:p>
      <w:pPr>
        <w:spacing w:after="0"/>
        <w:ind w:left="0"/>
        <w:jc w:val="left"/>
      </w:pPr>
      <w:r>
        <w:rPr>
          <w:rFonts w:ascii="Times New Roman"/>
          <w:b w:val="false"/>
          <w:i w:val="false"/>
          <w:color w:val="000000"/>
          <w:sz w:val="28"/>
        </w:rPr>
        <w:t>
      3. Владелец информационной системы государственного органа, не являющийся собственником содержащихся в ней государственных электронных информационных ресурсов, предоставляет доступ к данным ресурсам на основании соглашения, заключаемого собственником электронных информационных ресурсов с собственниками других государственных электронных информационных ресурсов.</w:t>
      </w:r>
    </w:p>
    <w:bookmarkEnd w:id="277"/>
    <w:bookmarkStart w:name="z233" w:id="278"/>
    <w:p>
      <w:pPr>
        <w:spacing w:after="0"/>
        <w:ind w:left="0"/>
        <w:jc w:val="left"/>
      </w:pPr>
      <w:r>
        <w:rPr>
          <w:rFonts w:ascii="Times New Roman"/>
          <w:b w:val="false"/>
          <w:i w:val="false"/>
          <w:color w:val="000000"/>
          <w:sz w:val="28"/>
        </w:rPr>
        <w:t>
      4. Доступ к электронным информационным ресурсам осуществляется одним из следующих способов:</w:t>
      </w:r>
    </w:p>
    <w:bookmarkEnd w:id="278"/>
    <w:p>
      <w:pPr>
        <w:spacing w:after="0"/>
        <w:ind w:left="0"/>
        <w:jc w:val="left"/>
      </w:pPr>
      <w:r>
        <w:rPr>
          <w:rFonts w:ascii="Times New Roman"/>
          <w:b w:val="false"/>
          <w:i w:val="false"/>
          <w:color w:val="000000"/>
          <w:sz w:val="28"/>
        </w:rPr>
        <w:t>
      1) путем передачи запроса собственнику или владельцу информационной системы по доступу к электронным информационным ресурсам с использованием электронной почты и указанием идентификационного номера или в форме электронного документа, удостоверенного электронной цифровой подписью, или иными способами, установленными собственником или владельцем электронных информационных ресурсов;</w:t>
      </w:r>
    </w:p>
    <w:p>
      <w:pPr>
        <w:spacing w:after="0"/>
        <w:ind w:left="0"/>
        <w:jc w:val="left"/>
      </w:pPr>
      <w:r>
        <w:rPr>
          <w:rFonts w:ascii="Times New Roman"/>
          <w:b w:val="false"/>
          <w:i w:val="false"/>
          <w:color w:val="000000"/>
          <w:sz w:val="28"/>
        </w:rPr>
        <w:t>
      2) путем непосредственного обращения пользователя к общедоступным электронным информационным ресурсам, информационным системам.</w:t>
      </w:r>
    </w:p>
    <w:bookmarkStart w:name="z234" w:id="279"/>
    <w:p>
      <w:pPr>
        <w:spacing w:after="0"/>
        <w:ind w:left="0"/>
        <w:jc w:val="left"/>
      </w:pPr>
      <w:r>
        <w:rPr>
          <w:rFonts w:ascii="Times New Roman"/>
          <w:b w:val="false"/>
          <w:i w:val="false"/>
          <w:color w:val="000000"/>
          <w:sz w:val="28"/>
        </w:rPr>
        <w:t>
      5. Не может быть ограничен доступ к государственным электронным информационным ресурсам, содержащим:</w:t>
      </w:r>
    </w:p>
    <w:bookmarkEnd w:id="279"/>
    <w:p>
      <w:pPr>
        <w:spacing w:after="0"/>
        <w:ind w:left="0"/>
        <w:jc w:val="left"/>
      </w:pPr>
      <w:r>
        <w:rPr>
          <w:rFonts w:ascii="Times New Roman"/>
          <w:b w:val="false"/>
          <w:i w:val="false"/>
          <w:color w:val="000000"/>
          <w:sz w:val="28"/>
        </w:rPr>
        <w:t>
      1) нормативные правовые акты, за исключением содержащих государственные секреты или иную охраняемую законом тайну;</w:t>
      </w:r>
    </w:p>
    <w:p>
      <w:pPr>
        <w:spacing w:after="0"/>
        <w:ind w:left="0"/>
        <w:jc w:val="left"/>
      </w:pPr>
      <w:r>
        <w:rPr>
          <w:rFonts w:ascii="Times New Roman"/>
          <w:b w:val="false"/>
          <w:i w:val="false"/>
          <w:color w:val="000000"/>
          <w:sz w:val="28"/>
        </w:rPr>
        <w:t>
      2) сведения о чрезвычайных ситуациях, природных и техногенных катастрофах, погодных, санитарно-эпидемиологических и иных условиях, необходимые для жизнедеятельности и обеспечения безопасности граждан, населенных пунктов и производственных объектов;</w:t>
      </w:r>
    </w:p>
    <w:p>
      <w:pPr>
        <w:spacing w:after="0"/>
        <w:ind w:left="0"/>
        <w:jc w:val="left"/>
      </w:pPr>
      <w:r>
        <w:rPr>
          <w:rFonts w:ascii="Times New Roman"/>
          <w:b w:val="false"/>
          <w:i w:val="false"/>
          <w:color w:val="000000"/>
          <w:sz w:val="28"/>
        </w:rPr>
        <w:t>
      3) официальные сведения о деятельности государственных органов;</w:t>
      </w:r>
    </w:p>
    <w:p>
      <w:pPr>
        <w:spacing w:after="0"/>
        <w:ind w:left="0"/>
        <w:jc w:val="left"/>
      </w:pPr>
      <w:r>
        <w:rPr>
          <w:rFonts w:ascii="Times New Roman"/>
          <w:b w:val="false"/>
          <w:i w:val="false"/>
          <w:color w:val="000000"/>
          <w:sz w:val="28"/>
        </w:rPr>
        <w:t>
      4) сведения, накапливаемые в открытых информационных системах государственных органов, библиотек, архивов и иных организаций.</w:t>
      </w:r>
    </w:p>
    <w:bookmarkStart w:name="z235" w:id="280"/>
    <w:p>
      <w:pPr>
        <w:spacing w:after="0"/>
        <w:ind w:left="0"/>
        <w:jc w:val="left"/>
      </w:pPr>
      <w:r>
        <w:rPr>
          <w:rFonts w:ascii="Times New Roman"/>
          <w:b w:val="false"/>
          <w:i w:val="false"/>
          <w:color w:val="000000"/>
          <w:sz w:val="28"/>
        </w:rPr>
        <w:t>
      6. Государственные органы, государственные юридические лица, юридические лица с участием государства в уставном капитале обязаны представлять физическим и юридическим лицам открытые данные на казахском и русском языках посредством интернет-портала открытых данных.</w:t>
      </w:r>
    </w:p>
    <w:bookmarkEnd w:id="280"/>
    <w:p>
      <w:pPr>
        <w:spacing w:after="0"/>
        <w:ind w:left="0"/>
        <w:jc w:val="left"/>
      </w:pPr>
      <w:r>
        <w:rPr>
          <w:rFonts w:ascii="Times New Roman"/>
          <w:b w:val="false"/>
          <w:i w:val="false"/>
          <w:color w:val="000000"/>
          <w:sz w:val="28"/>
        </w:rPr>
        <w:t>
      Обеспечение функционирования интернет-портала открытых данных на казахском и русском языках осуществляет сервисный интегратор "электронного правительства".</w:t>
      </w:r>
    </w:p>
    <w:bookmarkStart w:name="z236" w:id="281"/>
    <w:p>
      <w:pPr>
        <w:spacing w:after="0"/>
        <w:ind w:left="0"/>
        <w:jc w:val="left"/>
      </w:pPr>
      <w:r>
        <w:rPr>
          <w:rFonts w:ascii="Times New Roman"/>
          <w:b w:val="false"/>
          <w:i w:val="false"/>
          <w:color w:val="000000"/>
          <w:sz w:val="28"/>
        </w:rPr>
        <w:t>
      7. В случае распространения по сетям телекоммуникаций информации, запрещенной вступившим в законную силу решением суда или законами Республики Казахстан, а также доступ к которой был временно приостановлен внесенным в уполномоченный орган предписанием Генерального Прокурора Республики Казахстан или его заместителей об устранении нарушений закона, уполномоченные органы, собственники или владельцы интернет-ресурсов обязаны принять незамедлительные меры по ограничению доступа к запрещенной информации.</w:t>
      </w:r>
    </w:p>
    <w:bookmarkEnd w:id="281"/>
    <w:p>
      <w:pPr>
        <w:spacing w:after="0"/>
        <w:ind w:left="0"/>
        <w:jc w:val="left"/>
      </w:pPr>
      <w:r>
        <w:rPr>
          <w:rFonts w:ascii="Times New Roman"/>
          <w:b/>
          <w:i w:val="false"/>
          <w:color w:val="000000"/>
          <w:sz w:val="28"/>
        </w:rPr>
        <w:t>Статья 36. Электронные информационные ресурсы, содержащие персональные данные</w:t>
      </w:r>
    </w:p>
    <w:bookmarkStart w:name="z237" w:id="282"/>
    <w:p>
      <w:pPr>
        <w:spacing w:after="0"/>
        <w:ind w:left="0"/>
        <w:jc w:val="left"/>
      </w:pPr>
      <w:r>
        <w:rPr>
          <w:rFonts w:ascii="Times New Roman"/>
          <w:b w:val="false"/>
          <w:i w:val="false"/>
          <w:color w:val="000000"/>
          <w:sz w:val="28"/>
        </w:rPr>
        <w:t>
      1. Электронные информационные ресурсы, содержащие персональные данные, подразделяются на электронные информационные ресурсы, содержащие общедоступные персональные данные, и электронные информационные ресурсы, содержащие персональные данные ограниченного доступа.</w:t>
      </w:r>
    </w:p>
    <w:bookmarkEnd w:id="282"/>
    <w:p>
      <w:pPr>
        <w:spacing w:after="0"/>
        <w:ind w:left="0"/>
        <w:jc w:val="left"/>
      </w:pPr>
      <w:r>
        <w:rPr>
          <w:rFonts w:ascii="Times New Roman"/>
          <w:b w:val="false"/>
          <w:i w:val="false"/>
          <w:color w:val="000000"/>
          <w:sz w:val="28"/>
        </w:rPr>
        <w:t>
      К электронным информационным ресурсам, содержащим общедоступные персональные данные, относятся электронные информационные ресурсы, содержащие персональные данные, доступ к которым является свободным с согласия субъекта персональных данных или на которые в соответствии с законами Республики Казахстан не распространяются требования соблюдения конфиденциальности.</w:t>
      </w:r>
    </w:p>
    <w:p>
      <w:pPr>
        <w:spacing w:after="0"/>
        <w:ind w:left="0"/>
        <w:jc w:val="left"/>
      </w:pPr>
      <w:r>
        <w:rPr>
          <w:rFonts w:ascii="Times New Roman"/>
          <w:b w:val="false"/>
          <w:i w:val="false"/>
          <w:color w:val="000000"/>
          <w:sz w:val="28"/>
        </w:rPr>
        <w:t>
      К электронным информационным ресурсам, содержащим персональные данные ограниченного доступа, относятся электронные информационные ресурсы, доступ к которым ограничен субъектом персональных данных или законами Республики Казахстан.</w:t>
      </w:r>
    </w:p>
    <w:bookmarkStart w:name="z238" w:id="283"/>
    <w:p>
      <w:pPr>
        <w:spacing w:after="0"/>
        <w:ind w:left="0"/>
        <w:jc w:val="left"/>
      </w:pPr>
      <w:r>
        <w:rPr>
          <w:rFonts w:ascii="Times New Roman"/>
          <w:b w:val="false"/>
          <w:i w:val="false"/>
          <w:color w:val="000000"/>
          <w:sz w:val="28"/>
        </w:rPr>
        <w:t xml:space="preserve">
      2. Собственник или владелец электронных информационных ресурсов, содержащих персональные данные, при передаче электронных информационных ресурсов, содержащих персональные данные, собственнику или владельцу информационной системы обязан получить согласие субъекта персональных данных или его законного представителя на сбор и обработку персональных данных с использованием информационных систем,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283"/>
    <w:bookmarkStart w:name="z239" w:id="284"/>
    <w:p>
      <w:pPr>
        <w:spacing w:after="0"/>
        <w:ind w:left="0"/>
        <w:jc w:val="left"/>
      </w:pPr>
      <w:r>
        <w:rPr>
          <w:rFonts w:ascii="Times New Roman"/>
          <w:b w:val="false"/>
          <w:i w:val="false"/>
          <w:color w:val="000000"/>
          <w:sz w:val="28"/>
        </w:rPr>
        <w:t>
      3. При оказании государственной услуги в электронной форме согласие субъекта персональных данных на сбор и обработку персональных данных посредством информационных систем предоставляется в форме электронного документа или иным способом с применением элементов защитных действий, не противоречащих законодательству Республики Казахстан.</w:t>
      </w:r>
    </w:p>
    <w:bookmarkEnd w:id="284"/>
    <w:p>
      <w:pPr>
        <w:spacing w:after="0"/>
        <w:ind w:left="0"/>
        <w:jc w:val="left"/>
      </w:pPr>
      <w:r>
        <w:rPr>
          <w:rFonts w:ascii="Times New Roman"/>
          <w:b w:val="false"/>
          <w:i w:val="false"/>
          <w:color w:val="000000"/>
          <w:sz w:val="28"/>
        </w:rPr>
        <w:t>
      Субъект персональных данных также вправе давать согласие на сбор и обработку персональных данных посредством зарегистрированного на веб-портале "электронного правительства" его абонентского номера сотовой связи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bookmarkStart w:name="z240" w:id="285"/>
    <w:p>
      <w:pPr>
        <w:spacing w:after="0"/>
        <w:ind w:left="0"/>
        <w:jc w:val="left"/>
      </w:pPr>
      <w:r>
        <w:rPr>
          <w:rFonts w:ascii="Times New Roman"/>
          <w:b w:val="false"/>
          <w:i w:val="false"/>
          <w:color w:val="000000"/>
          <w:sz w:val="28"/>
        </w:rPr>
        <w:t>
      4. Собственники или владельцы информационных систем государственных органов обязаны уведомлять субъектов персональных данных через кабинет пользователя на веб-портале "электронного правительства" в автоматическом режиме обо всех случаях использования, изменения и дополнения персональных данных в рамках информационного взаимодействия при условии регистрации субъектов персональных данных на веб-портале "электронного правительства".</w:t>
      </w:r>
    </w:p>
    <w:bookmarkEnd w:id="285"/>
    <w:bookmarkStart w:name="z241" w:id="286"/>
    <w:p>
      <w:pPr>
        <w:spacing w:after="0"/>
        <w:ind w:left="0"/>
        <w:jc w:val="left"/>
      </w:pPr>
      <w:r>
        <w:rPr>
          <w:rFonts w:ascii="Times New Roman"/>
          <w:b w:val="false"/>
          <w:i w:val="false"/>
          <w:color w:val="000000"/>
          <w:sz w:val="28"/>
        </w:rPr>
        <w:t xml:space="preserve">
      5. Помимо оснований,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государственный орган при оказании государственных услуг в случаях выявления явных ошибок и неточностей электронных информационных ресурсов, содержащих персональные данные, в целях их устранения может осуществлять их изменение и дополнение после получения запроса субъекта персональных данных или его законного представителя.</w:t>
      </w:r>
    </w:p>
    <w:bookmarkEnd w:id="286"/>
    <w:bookmarkStart w:name="z448" w:id="287"/>
    <w:p>
      <w:pPr>
        <w:spacing w:after="0"/>
        <w:ind w:left="0"/>
        <w:jc w:val="left"/>
      </w:pPr>
      <w:r>
        <w:rPr>
          <w:rFonts w:ascii="Times New Roman"/>
          <w:b w:val="false"/>
          <w:i w:val="false"/>
          <w:color w:val="000000"/>
          <w:sz w:val="28"/>
        </w:rPr>
        <w:t>
      5-1. Оказание собственником или владельцем общедоступного электронного информационного ресурса услуги по размещению пользователем информации осуществляется на основании соглашения, заключаемого в письменной форме (в том числе электронной), с идентификацией на портале "электронного правительства" или посредством использования зарегистрированного на общедоступном информационном электронном ресурсе абонентского номера сотовой связи пользователя с отправлением короткого текстового сообщения, содержащего одноразовый пароль, для заключения соглашения.</w:t>
      </w:r>
    </w:p>
    <w:bookmarkEnd w:id="287"/>
    <w:bookmarkStart w:name="z449" w:id="288"/>
    <w:p>
      <w:pPr>
        <w:spacing w:after="0"/>
        <w:ind w:left="0"/>
        <w:jc w:val="left"/>
      </w:pPr>
      <w:r>
        <w:rPr>
          <w:rFonts w:ascii="Times New Roman"/>
          <w:b w:val="false"/>
          <w:i w:val="false"/>
          <w:color w:val="000000"/>
          <w:sz w:val="28"/>
        </w:rPr>
        <w:t xml:space="preserve">
      Размещение информации пользователем осуществляется под своим именем или псевдонимом (вымышленным именем). Обезличивание персональных данных осуществляется на основании и в порядке, определенных соглашением. </w:t>
      </w:r>
    </w:p>
    <w:bookmarkEnd w:id="288"/>
    <w:bookmarkStart w:name="z450" w:id="289"/>
    <w:p>
      <w:pPr>
        <w:spacing w:after="0"/>
        <w:ind w:left="0"/>
        <w:jc w:val="left"/>
      </w:pPr>
      <w:r>
        <w:rPr>
          <w:rFonts w:ascii="Times New Roman"/>
          <w:b w:val="false"/>
          <w:i w:val="false"/>
          <w:color w:val="000000"/>
          <w:sz w:val="28"/>
        </w:rPr>
        <w:t>
      Собственник или владелец электронного информационного ресурса обязан хранить информацию, используемую при заключении соглашения, весь период действия, а также в течение трех месяцев после расторжения соглашения.</w:t>
      </w:r>
    </w:p>
    <w:bookmarkEnd w:id="289"/>
    <w:bookmarkStart w:name="z242" w:id="290"/>
    <w:p>
      <w:pPr>
        <w:spacing w:after="0"/>
        <w:ind w:left="0"/>
        <w:jc w:val="left"/>
      </w:pPr>
      <w:r>
        <w:rPr>
          <w:rFonts w:ascii="Times New Roman"/>
          <w:b w:val="false"/>
          <w:i w:val="false"/>
          <w:color w:val="000000"/>
          <w:sz w:val="28"/>
        </w:rPr>
        <w:t>
      6. Не допускается использование электронных информационных ресурсов, содержащих персональные данные о физических лицах, в целях причинения имущественного и (или) морального вреда, ограничения реализации прав и свобод, гарантированных законами Республики Казахстан.</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291"/>
    <w:p>
      <w:pPr>
        <w:spacing w:after="0"/>
        <w:ind w:left="0"/>
        <w:jc w:val="left"/>
      </w:pPr>
      <w:r>
        <w:rPr>
          <w:rFonts w:ascii="Times New Roman"/>
          <w:b/>
          <w:i w:val="false"/>
          <w:color w:val="000000"/>
        </w:rPr>
        <w:t xml:space="preserve"> Глава 6. ИНФОРМАЦИОННЫЕ СИСТЕМЫ</w:t>
      </w:r>
    </w:p>
    <w:bookmarkEnd w:id="291"/>
    <w:p>
      <w:pPr>
        <w:spacing w:after="0"/>
        <w:ind w:left="0"/>
        <w:jc w:val="left"/>
      </w:pPr>
      <w:r>
        <w:rPr>
          <w:rFonts w:ascii="Times New Roman"/>
          <w:b/>
          <w:i w:val="false"/>
          <w:color w:val="000000"/>
          <w:sz w:val="28"/>
        </w:rPr>
        <w:t>Статья 37. Виды информационных систем</w:t>
      </w:r>
    </w:p>
    <w:bookmarkStart w:name="z244" w:id="292"/>
    <w:p>
      <w:pPr>
        <w:spacing w:after="0"/>
        <w:ind w:left="0"/>
        <w:jc w:val="left"/>
      </w:pPr>
      <w:r>
        <w:rPr>
          <w:rFonts w:ascii="Times New Roman"/>
          <w:b w:val="false"/>
          <w:i w:val="false"/>
          <w:color w:val="000000"/>
          <w:sz w:val="28"/>
        </w:rPr>
        <w:t>
      1. Информационные системы по форме собственности являются государственными и негосударственными, по степени доступа – общедоступными и ограниченного доступа.</w:t>
      </w:r>
    </w:p>
    <w:bookmarkEnd w:id="292"/>
    <w:bookmarkStart w:name="z245" w:id="293"/>
    <w:p>
      <w:pPr>
        <w:spacing w:after="0"/>
        <w:ind w:left="0"/>
        <w:jc w:val="left"/>
      </w:pPr>
      <w:r>
        <w:rPr>
          <w:rFonts w:ascii="Times New Roman"/>
          <w:b w:val="false"/>
          <w:i w:val="false"/>
          <w:color w:val="000000"/>
          <w:sz w:val="28"/>
        </w:rPr>
        <w:t>
      2. Информационные системы, создаваемые или развиваемые за счет бюджетных средств, а также полученные государственными юридическими лицами иными способами, установленными законами Республики Казахстан, являются государственными.</w:t>
      </w:r>
    </w:p>
    <w:bookmarkEnd w:id="293"/>
    <w:bookmarkStart w:name="z246" w:id="294"/>
    <w:p>
      <w:pPr>
        <w:spacing w:after="0"/>
        <w:ind w:left="0"/>
        <w:jc w:val="left"/>
      </w:pPr>
      <w:r>
        <w:rPr>
          <w:rFonts w:ascii="Times New Roman"/>
          <w:b w:val="false"/>
          <w:i w:val="false"/>
          <w:color w:val="000000"/>
          <w:sz w:val="28"/>
        </w:rPr>
        <w:t>
      3. Информационные системы, создаваемые или развиваемые за счет средств физических и юридических лиц, а также полученные ими иными способами, установленными законами Республики Казахстан, являются негосударственными.</w:t>
      </w:r>
    </w:p>
    <w:bookmarkEnd w:id="294"/>
    <w:p>
      <w:pPr>
        <w:spacing w:after="0"/>
        <w:ind w:left="0"/>
        <w:jc w:val="left"/>
      </w:pPr>
      <w:r>
        <w:rPr>
          <w:rFonts w:ascii="Times New Roman"/>
          <w:b w:val="false"/>
          <w:i w:val="false"/>
          <w:color w:val="000000"/>
          <w:sz w:val="28"/>
        </w:rPr>
        <w:t>
      Негосударственные информационные системы, отнесенные к критически важным объектам информационно-коммуникационной инфраструктуры, а также интегрируемые с информационными системами государственных органов и предназначенные для формирования государственных электронных информационных ресурсов, приравниваются к информационным системам государственных органов в части соблюдения требований по обеспечению информационной безопасности.</w:t>
      </w:r>
    </w:p>
    <w:bookmarkStart w:name="z247" w:id="295"/>
    <w:p>
      <w:pPr>
        <w:spacing w:after="0"/>
        <w:ind w:left="0"/>
        <w:jc w:val="left"/>
      </w:pPr>
      <w:r>
        <w:rPr>
          <w:rFonts w:ascii="Times New Roman"/>
          <w:b w:val="false"/>
          <w:i w:val="false"/>
          <w:color w:val="000000"/>
          <w:sz w:val="28"/>
        </w:rPr>
        <w:t>
      4. Информационные системы, содержащие общедоступные электронные информационные ресурсы, являются общедоступными.</w:t>
      </w:r>
    </w:p>
    <w:bookmarkEnd w:id="295"/>
    <w:bookmarkStart w:name="z248" w:id="296"/>
    <w:p>
      <w:pPr>
        <w:spacing w:after="0"/>
        <w:ind w:left="0"/>
        <w:jc w:val="left"/>
      </w:pPr>
      <w:r>
        <w:rPr>
          <w:rFonts w:ascii="Times New Roman"/>
          <w:b w:val="false"/>
          <w:i w:val="false"/>
          <w:color w:val="000000"/>
          <w:sz w:val="28"/>
        </w:rPr>
        <w:t>
      5. Информационные системы, содержащие электронные информационные ресурсы ограниченного доступа, являются информационными системами ограниченного доступа.</w:t>
      </w:r>
    </w:p>
    <w:bookmarkEnd w:id="296"/>
    <w:bookmarkStart w:name="z249" w:id="297"/>
    <w:p>
      <w:pPr>
        <w:spacing w:after="0"/>
        <w:ind w:left="0"/>
        <w:jc w:val="left"/>
      </w:pPr>
      <w:r>
        <w:rPr>
          <w:rFonts w:ascii="Times New Roman"/>
          <w:b w:val="false"/>
          <w:i w:val="false"/>
          <w:color w:val="000000"/>
          <w:sz w:val="28"/>
        </w:rPr>
        <w:t>
      6. Информационные системы ограниченного доступа подразделяются на:</w:t>
      </w:r>
    </w:p>
    <w:bookmarkEnd w:id="297"/>
    <w:p>
      <w:pPr>
        <w:spacing w:after="0"/>
        <w:ind w:left="0"/>
        <w:jc w:val="left"/>
      </w:pPr>
      <w:r>
        <w:rPr>
          <w:rFonts w:ascii="Times New Roman"/>
          <w:b w:val="false"/>
          <w:i w:val="false"/>
          <w:color w:val="000000"/>
          <w:sz w:val="28"/>
        </w:rPr>
        <w:t>
      1) информационные системы в защищенном исполнении, отнесенные к государственным секретам, защита которых осуществляется с применением государственных шифровальных средств и (или) иных средств защиты сведений, составляющих государственные секреты, с соблюдением требований режима секретности;</w:t>
      </w:r>
    </w:p>
    <w:p>
      <w:pPr>
        <w:spacing w:after="0"/>
        <w:ind w:left="0"/>
        <w:jc w:val="left"/>
      </w:pPr>
      <w:r>
        <w:rPr>
          <w:rFonts w:ascii="Times New Roman"/>
          <w:b w:val="false"/>
          <w:i w:val="false"/>
          <w:color w:val="000000"/>
          <w:sz w:val="28"/>
        </w:rPr>
        <w:t>
      2) конфиденциальные информационные системы.</w:t>
      </w:r>
    </w:p>
    <w:bookmarkStart w:name="z250" w:id="298"/>
    <w:p>
      <w:pPr>
        <w:spacing w:after="0"/>
        <w:ind w:left="0"/>
        <w:jc w:val="left"/>
      </w:pPr>
      <w:r>
        <w:rPr>
          <w:rFonts w:ascii="Times New Roman"/>
          <w:b w:val="false"/>
          <w:i w:val="false"/>
          <w:color w:val="000000"/>
          <w:sz w:val="28"/>
        </w:rPr>
        <w:t>
      7. Создание, эксплуатация, сопровождение, развитие, интеграция, прекращение эксплуатации и защита информационных систем в защищенном исполнении, отнесенных к государственным секретам, осуществляются в соответствии с настоящим Законом, если иное не предусмотрено законодательством Республики Казахстан о государственных секретах.</w:t>
      </w:r>
    </w:p>
    <w:bookmarkEnd w:id="298"/>
    <w:p>
      <w:pPr>
        <w:spacing w:after="0"/>
        <w:ind w:left="0"/>
        <w:jc w:val="left"/>
      </w:pPr>
      <w:r>
        <w:rPr>
          <w:rFonts w:ascii="Times New Roman"/>
          <w:b w:val="false"/>
          <w:i w:val="false"/>
          <w:color w:val="000000"/>
          <w:sz w:val="28"/>
        </w:rPr>
        <w:t>
      Аудит информационных систем и аттестация информационных систем в защищенном исполнении, отнесенных к государственным секретам, не проводятся.</w:t>
      </w:r>
    </w:p>
    <w:p>
      <w:pPr>
        <w:spacing w:after="0"/>
        <w:ind w:left="0"/>
        <w:jc w:val="left"/>
      </w:pPr>
      <w:r>
        <w:rPr>
          <w:rFonts w:ascii="Times New Roman"/>
          <w:b/>
          <w:i w:val="false"/>
          <w:color w:val="000000"/>
          <w:sz w:val="28"/>
        </w:rPr>
        <w:t>Статья 38. Требования к информационной системе государственного органа</w:t>
      </w:r>
    </w:p>
    <w:bookmarkStart w:name="z251" w:id="299"/>
    <w:p>
      <w:pPr>
        <w:spacing w:after="0"/>
        <w:ind w:left="0"/>
        <w:jc w:val="left"/>
      </w:pPr>
      <w:r>
        <w:rPr>
          <w:rFonts w:ascii="Times New Roman"/>
          <w:b w:val="false"/>
          <w:i w:val="false"/>
          <w:color w:val="000000"/>
          <w:sz w:val="28"/>
        </w:rPr>
        <w:t>
      1. Государственные органы в целях автоматизации государственных функций и оказания вытекающих из них государственных услуг на основании утвержденной архитектуры государственного органа и предложений экспертного совета создают информационные системы, направленные на реализацию возложенных на них функций.</w:t>
      </w:r>
    </w:p>
    <w:bookmarkEnd w:id="299"/>
    <w:bookmarkStart w:name="z252" w:id="300"/>
    <w:p>
      <w:pPr>
        <w:spacing w:after="0"/>
        <w:ind w:left="0"/>
        <w:jc w:val="left"/>
      </w:pPr>
      <w:r>
        <w:rPr>
          <w:rFonts w:ascii="Times New Roman"/>
          <w:b w:val="false"/>
          <w:i w:val="false"/>
          <w:color w:val="000000"/>
          <w:sz w:val="28"/>
        </w:rPr>
        <w:t>
      2. Информационная система государственного органа создается, эксплуатируется и развивается в соответствии с законодательством Республики Казахстан, действующими на территории Республики Казахстан стандартами, жизненным циклом информационной системы и с учетом обеспечения:</w:t>
      </w:r>
    </w:p>
    <w:bookmarkEnd w:id="300"/>
    <w:p>
      <w:pPr>
        <w:spacing w:after="0"/>
        <w:ind w:left="0"/>
        <w:jc w:val="left"/>
      </w:pPr>
      <w:r>
        <w:rPr>
          <w:rFonts w:ascii="Times New Roman"/>
          <w:b w:val="false"/>
          <w:i w:val="false"/>
          <w:color w:val="000000"/>
          <w:sz w:val="28"/>
        </w:rPr>
        <w:t>
      1) единых требований в области информационно-коммуникационных технологий и обеспечения информационной безопасности;</w:t>
      </w:r>
    </w:p>
    <w:p>
      <w:pPr>
        <w:spacing w:after="0"/>
        <w:ind w:left="0"/>
        <w:jc w:val="left"/>
      </w:pPr>
      <w:r>
        <w:rPr>
          <w:rFonts w:ascii="Times New Roman"/>
          <w:b w:val="false"/>
          <w:i w:val="false"/>
          <w:color w:val="000000"/>
          <w:sz w:val="28"/>
        </w:rPr>
        <w:t>
      2) требований по развитию архитектуры "электронного правительства" и типовой архитектуры "электронного акимата";</w:t>
      </w:r>
    </w:p>
    <w:p>
      <w:pPr>
        <w:spacing w:after="0"/>
        <w:ind w:left="0"/>
        <w:jc w:val="left"/>
      </w:pPr>
      <w:r>
        <w:rPr>
          <w:rFonts w:ascii="Times New Roman"/>
          <w:b w:val="false"/>
          <w:i w:val="false"/>
          <w:color w:val="000000"/>
          <w:sz w:val="28"/>
        </w:rPr>
        <w:t>
      3) утвержденной архитектуры государственного органа;</w:t>
      </w:r>
    </w:p>
    <w:p>
      <w:pPr>
        <w:spacing w:after="0"/>
        <w:ind w:left="0"/>
        <w:jc w:val="left"/>
      </w:pPr>
      <w:r>
        <w:rPr>
          <w:rFonts w:ascii="Times New Roman"/>
          <w:b w:val="false"/>
          <w:i w:val="false"/>
          <w:color w:val="000000"/>
          <w:sz w:val="28"/>
        </w:rPr>
        <w:t>
      4) интеграции (при необходимости) с другими объектами информатизации "электронного правительства";</w:t>
      </w:r>
    </w:p>
    <w:p>
      <w:pPr>
        <w:spacing w:after="0"/>
        <w:ind w:left="0"/>
        <w:jc w:val="left"/>
      </w:pPr>
      <w:r>
        <w:rPr>
          <w:rFonts w:ascii="Times New Roman"/>
          <w:b w:val="false"/>
          <w:i w:val="false"/>
          <w:color w:val="000000"/>
          <w:sz w:val="28"/>
        </w:rPr>
        <w:t>
      5) информационного взаимодействия системы мониторинга событий информационной безопасности информационной системы государственного органа с системой мониторинга обеспечения информационной безопасности государственной технической службы;</w:t>
      </w:r>
    </w:p>
    <w:p>
      <w:pPr>
        <w:spacing w:after="0"/>
        <w:ind w:left="0"/>
        <w:jc w:val="left"/>
      </w:pPr>
      <w:r>
        <w:rPr>
          <w:rFonts w:ascii="Times New Roman"/>
          <w:b w:val="false"/>
          <w:i w:val="false"/>
          <w:color w:val="000000"/>
          <w:sz w:val="28"/>
        </w:rPr>
        <w:t>
      6) приоритета свободного программного обеспечения;</w:t>
      </w:r>
    </w:p>
    <w:p>
      <w:pPr>
        <w:spacing w:after="0"/>
        <w:ind w:left="0"/>
        <w:jc w:val="left"/>
      </w:pPr>
      <w:r>
        <w:rPr>
          <w:rFonts w:ascii="Times New Roman"/>
          <w:b w:val="false"/>
          <w:i w:val="false"/>
          <w:color w:val="000000"/>
          <w:sz w:val="28"/>
        </w:rPr>
        <w:t>
      7) возможности повторного использования исходных программных кодов, программных продуктов и программного обеспечения, переданных на хранение;</w:t>
      </w:r>
    </w:p>
    <w:p>
      <w:pPr>
        <w:spacing w:after="0"/>
        <w:ind w:left="0"/>
        <w:jc w:val="left"/>
      </w:pPr>
      <w:r>
        <w:rPr>
          <w:rFonts w:ascii="Times New Roman"/>
          <w:b w:val="false"/>
          <w:i w:val="false"/>
          <w:color w:val="000000"/>
          <w:sz w:val="28"/>
        </w:rPr>
        <w:t>
      8) присвоения класса в соответствии с классификатором;</w:t>
      </w:r>
    </w:p>
    <w:p>
      <w:pPr>
        <w:spacing w:after="0"/>
        <w:ind w:left="0"/>
        <w:jc w:val="left"/>
      </w:pPr>
      <w:r>
        <w:rPr>
          <w:rFonts w:ascii="Times New Roman"/>
          <w:b w:val="false"/>
          <w:i w:val="false"/>
          <w:color w:val="000000"/>
          <w:sz w:val="28"/>
        </w:rPr>
        <w:t>
      9) доступа пользователей с ограниченными возможностями.</w:t>
      </w:r>
    </w:p>
    <w:bookmarkStart w:name="z451" w:id="301"/>
    <w:p>
      <w:pPr>
        <w:spacing w:after="0"/>
        <w:ind w:left="0"/>
        <w:jc w:val="left"/>
      </w:pPr>
      <w:r>
        <w:rPr>
          <w:rFonts w:ascii="Times New Roman"/>
          <w:b w:val="false"/>
          <w:i w:val="false"/>
          <w:color w:val="000000"/>
          <w:sz w:val="28"/>
        </w:rPr>
        <w:t>
      2-1. Информационная система государственного юридического лица и негосударственная информационная система, предназначенные для формирования государственных электронных информационных ресурсов, создаются, эксплуатируются и развиваются в соответствии с законодательством Республики Казахстан, действующими на территории Республики Казахстан стандартами, жизненным циклом информационной системы и при условии выполнения следующих требований:</w:t>
      </w:r>
    </w:p>
    <w:bookmarkEnd w:id="301"/>
    <w:bookmarkStart w:name="z452" w:id="302"/>
    <w:p>
      <w:pPr>
        <w:spacing w:after="0"/>
        <w:ind w:left="0"/>
        <w:jc w:val="left"/>
      </w:pPr>
      <w:r>
        <w:rPr>
          <w:rFonts w:ascii="Times New Roman"/>
          <w:b w:val="false"/>
          <w:i w:val="false"/>
          <w:color w:val="000000"/>
          <w:sz w:val="28"/>
        </w:rPr>
        <w:t>
      1) согласованного с уполномоченным органом технического задания;</w:t>
      </w:r>
    </w:p>
    <w:bookmarkEnd w:id="302"/>
    <w:bookmarkStart w:name="z453" w:id="303"/>
    <w:p>
      <w:pPr>
        <w:spacing w:after="0"/>
        <w:ind w:left="0"/>
        <w:jc w:val="left"/>
      </w:pPr>
      <w:r>
        <w:rPr>
          <w:rFonts w:ascii="Times New Roman"/>
          <w:b w:val="false"/>
          <w:i w:val="false"/>
          <w:color w:val="000000"/>
          <w:sz w:val="28"/>
        </w:rPr>
        <w:t>
      2) акта испытаний с положительным результатом испытаний на соответствие требованиям информационной безопасности;</w:t>
      </w:r>
    </w:p>
    <w:bookmarkEnd w:id="303"/>
    <w:bookmarkStart w:name="z454" w:id="304"/>
    <w:p>
      <w:pPr>
        <w:spacing w:after="0"/>
        <w:ind w:left="0"/>
        <w:jc w:val="left"/>
      </w:pPr>
      <w:r>
        <w:rPr>
          <w:rFonts w:ascii="Times New Roman"/>
          <w:b w:val="false"/>
          <w:i w:val="false"/>
          <w:color w:val="000000"/>
          <w:sz w:val="28"/>
        </w:rPr>
        <w:t>
      3) аттестата соответствия требованиям информационной безопасности.</w:t>
      </w:r>
    </w:p>
    <w:bookmarkEnd w:id="304"/>
    <w:bookmarkStart w:name="z455" w:id="305"/>
    <w:p>
      <w:pPr>
        <w:spacing w:after="0"/>
        <w:ind w:left="0"/>
        <w:jc w:val="left"/>
      </w:pPr>
      <w:r>
        <w:rPr>
          <w:rFonts w:ascii="Times New Roman"/>
          <w:b w:val="false"/>
          <w:i w:val="false"/>
          <w:color w:val="000000"/>
          <w:sz w:val="28"/>
        </w:rPr>
        <w:t>
      Требование, установленное в настоящем подпункте, не распространяется на информационные системы финансовых организаций при их интеграции через внешний шлюз "электронного правительства", введенный в промышленную эксплуатацию;</w:t>
      </w:r>
    </w:p>
    <w:bookmarkEnd w:id="305"/>
    <w:bookmarkStart w:name="z456" w:id="306"/>
    <w:p>
      <w:pPr>
        <w:spacing w:after="0"/>
        <w:ind w:left="0"/>
        <w:jc w:val="left"/>
      </w:pPr>
      <w:r>
        <w:rPr>
          <w:rFonts w:ascii="Times New Roman"/>
          <w:b w:val="false"/>
          <w:i w:val="false"/>
          <w:color w:val="000000"/>
          <w:sz w:val="28"/>
        </w:rPr>
        <w:t>
      4) единых требований информационно-коммуникационных технологий и обеспечения информационной безопасности.</w:t>
      </w:r>
    </w:p>
    <w:bookmarkEnd w:id="306"/>
    <w:bookmarkStart w:name="z253" w:id="307"/>
    <w:p>
      <w:pPr>
        <w:spacing w:after="0"/>
        <w:ind w:left="0"/>
        <w:jc w:val="left"/>
      </w:pPr>
      <w:r>
        <w:rPr>
          <w:rFonts w:ascii="Times New Roman"/>
          <w:b w:val="false"/>
          <w:i w:val="false"/>
          <w:color w:val="000000"/>
          <w:sz w:val="28"/>
        </w:rPr>
        <w:t>
      3. Информация, содержащаяся в электронном информационном ресурсе, нормативно-техническая документация, а также другие сопутствующие документы информационной системы государственных органов создаются и хранятся на казахском и русском языках.</w:t>
      </w:r>
    </w:p>
    <w:bookmarkEnd w:id="307"/>
    <w:bookmarkStart w:name="z254" w:id="308"/>
    <w:p>
      <w:pPr>
        <w:spacing w:after="0"/>
        <w:ind w:left="0"/>
        <w:jc w:val="left"/>
      </w:pPr>
      <w:r>
        <w:rPr>
          <w:rFonts w:ascii="Times New Roman"/>
          <w:b w:val="false"/>
          <w:i w:val="false"/>
          <w:color w:val="000000"/>
          <w:sz w:val="28"/>
        </w:rPr>
        <w:t>
      4. Собственник или владелец информационной системы государственного органа или уполномоченное им лицо после получения аттестата соответствия требованиям информационной безопасности обеспечивает государственной технической службе доступ к информационной системе государственного органа для проведения организационно-технических мероприятий, направленных на осуществление мониторинга неизменности условий функционирования и функциональности объектов информатизации "электронного правительства" в соответствии с требованиями информационной безопасности.</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39. Создание или развитие информационной системы государственного органа</w:t>
      </w:r>
    </w:p>
    <w:bookmarkStart w:name="z255" w:id="309"/>
    <w:p>
      <w:pPr>
        <w:spacing w:after="0"/>
        <w:ind w:left="0"/>
        <w:jc w:val="left"/>
      </w:pPr>
      <w:r>
        <w:rPr>
          <w:rFonts w:ascii="Times New Roman"/>
          <w:b w:val="false"/>
          <w:i w:val="false"/>
          <w:color w:val="000000"/>
          <w:sz w:val="28"/>
        </w:rPr>
        <w:t>
      1. Информационная система государственного органа создается или развивается в следующем порядке:</w:t>
      </w:r>
    </w:p>
    <w:bookmarkEnd w:id="309"/>
    <w:p>
      <w:pPr>
        <w:spacing w:after="0"/>
        <w:ind w:left="0"/>
        <w:jc w:val="left"/>
      </w:pPr>
      <w:r>
        <w:rPr>
          <w:rFonts w:ascii="Times New Roman"/>
          <w:b w:val="false"/>
          <w:i w:val="false"/>
          <w:color w:val="000000"/>
          <w:sz w:val="28"/>
        </w:rPr>
        <w:t>
      1) разработка инвестиционного предложения о создании или развитии информационной системы государственного органа на основании анализа объекта автоматизации в порядке, определенном бюджетным законодательством Республики Казахстан;</w:t>
      </w:r>
    </w:p>
    <w:p>
      <w:pPr>
        <w:spacing w:after="0"/>
        <w:ind w:left="0"/>
        <w:jc w:val="left"/>
      </w:pPr>
      <w:r>
        <w:rPr>
          <w:rFonts w:ascii="Times New Roman"/>
          <w:b w:val="false"/>
          <w:i w:val="false"/>
          <w:color w:val="000000"/>
          <w:sz w:val="28"/>
        </w:rPr>
        <w:t>
      2) рассмотрение уполномоченным органом инвестиционного предложения о создании или развитии информационной системы государственного органа;</w:t>
      </w:r>
    </w:p>
    <w:p>
      <w:pPr>
        <w:spacing w:after="0"/>
        <w:ind w:left="0"/>
        <w:jc w:val="left"/>
      </w:pPr>
      <w:r>
        <w:rPr>
          <w:rFonts w:ascii="Times New Roman"/>
          <w:b w:val="false"/>
          <w:i w:val="false"/>
          <w:color w:val="000000"/>
          <w:sz w:val="28"/>
        </w:rPr>
        <w:t>
      3) разработка технико-экономического обоснования бюджетных инвестиций с учетом присвоенного класса в соответствии с классификатором;</w:t>
      </w:r>
    </w:p>
    <w:p>
      <w:pPr>
        <w:spacing w:after="0"/>
        <w:ind w:left="0"/>
        <w:jc w:val="left"/>
      </w:pPr>
      <w:r>
        <w:rPr>
          <w:rFonts w:ascii="Times New Roman"/>
          <w:b w:val="false"/>
          <w:i w:val="false"/>
          <w:color w:val="000000"/>
          <w:sz w:val="28"/>
        </w:rPr>
        <w:t>
      4) получение заключения экспертизы в сфере информатизации на технико-экономическое обоснование бюджетных инвестиций;</w:t>
      </w:r>
    </w:p>
    <w:p>
      <w:pPr>
        <w:spacing w:after="0"/>
        <w:ind w:left="0"/>
        <w:jc w:val="left"/>
      </w:pPr>
      <w:r>
        <w:rPr>
          <w:rFonts w:ascii="Times New Roman"/>
          <w:b w:val="false"/>
          <w:i w:val="false"/>
          <w:color w:val="000000"/>
          <w:sz w:val="28"/>
        </w:rPr>
        <w:t>
      5) принятие решения руководителя государственного органа об организации работ по созданию или развитию информационной системы государственного органа;</w:t>
      </w:r>
    </w:p>
    <w:p>
      <w:pPr>
        <w:spacing w:after="0"/>
        <w:ind w:left="0"/>
        <w:jc w:val="left"/>
      </w:pPr>
      <w:r>
        <w:rPr>
          <w:rFonts w:ascii="Times New Roman"/>
          <w:b w:val="false"/>
          <w:i w:val="false"/>
          <w:color w:val="000000"/>
          <w:sz w:val="28"/>
        </w:rPr>
        <w:t>
      6) представление сведений о создаваемой информационной системе сервисному интегратору "электронного правительства" для учета на архитектурном портале "электронного правительства";</w:t>
      </w:r>
    </w:p>
    <w:p>
      <w:pPr>
        <w:spacing w:after="0"/>
        <w:ind w:left="0"/>
        <w:jc w:val="left"/>
      </w:pPr>
      <w:r>
        <w:rPr>
          <w:rFonts w:ascii="Times New Roman"/>
          <w:b w:val="false"/>
          <w:i w:val="false"/>
          <w:color w:val="000000"/>
          <w:sz w:val="28"/>
        </w:rPr>
        <w:t>
      7) разработка технического задания на создание или развитие информационной системы государственного органа;</w:t>
      </w:r>
    </w:p>
    <w:p>
      <w:pPr>
        <w:spacing w:after="0"/>
        <w:ind w:left="0"/>
        <w:jc w:val="left"/>
      </w:pPr>
      <w:r>
        <w:rPr>
          <w:rFonts w:ascii="Times New Roman"/>
          <w:b w:val="false"/>
          <w:i w:val="false"/>
          <w:color w:val="000000"/>
          <w:sz w:val="28"/>
        </w:rPr>
        <w:t>
      8) разработка технической спецификации на приобретение товаров, работ и услуг в сфере информатизации;</w:t>
      </w:r>
    </w:p>
    <w:p>
      <w:pPr>
        <w:spacing w:after="0"/>
        <w:ind w:left="0"/>
        <w:jc w:val="left"/>
      </w:pPr>
      <w:r>
        <w:rPr>
          <w:rFonts w:ascii="Times New Roman"/>
          <w:b w:val="false"/>
          <w:i w:val="false"/>
          <w:color w:val="000000"/>
          <w:sz w:val="28"/>
        </w:rPr>
        <w:t>
      9) согласование с уполномоченным органом технического задания на создание или развитие информационной системы государственного органа;</w:t>
      </w:r>
    </w:p>
    <w:p>
      <w:pPr>
        <w:spacing w:after="0"/>
        <w:ind w:left="0"/>
        <w:jc w:val="left"/>
      </w:pPr>
      <w:r>
        <w:rPr>
          <w:rFonts w:ascii="Times New Roman"/>
          <w:b w:val="false"/>
          <w:i w:val="false"/>
          <w:color w:val="000000"/>
          <w:sz w:val="28"/>
        </w:rPr>
        <w:t>
      10) осуществление государственных закупок товаров, работ и услуг в сфере информатизации;</w:t>
      </w:r>
    </w:p>
    <w:p>
      <w:pPr>
        <w:spacing w:after="0"/>
        <w:ind w:left="0"/>
        <w:jc w:val="left"/>
      </w:pPr>
      <w:r>
        <w:rPr>
          <w:rFonts w:ascii="Times New Roman"/>
          <w:b w:val="false"/>
          <w:i w:val="false"/>
          <w:color w:val="000000"/>
          <w:sz w:val="28"/>
        </w:rPr>
        <w:t>
      11) проведение опытной эксплуатации информационной системы государственного органа, осуществляемое в соответствии с едиными требованиями в области информационно-коммуникационных технологий и обеспечения информационной безопасности, которое включает в том числе:</w:t>
      </w:r>
    </w:p>
    <w:p>
      <w:pPr>
        <w:spacing w:after="0"/>
        <w:ind w:left="0"/>
        <w:jc w:val="left"/>
      </w:pPr>
      <w:r>
        <w:rPr>
          <w:rFonts w:ascii="Times New Roman"/>
          <w:b w:val="false"/>
          <w:i w:val="false"/>
          <w:color w:val="000000"/>
          <w:sz w:val="28"/>
        </w:rPr>
        <w:t>
      документирование процедур проведения опытной эксплуатации;</w:t>
      </w:r>
    </w:p>
    <w:p>
      <w:pPr>
        <w:spacing w:after="0"/>
        <w:ind w:left="0"/>
        <w:jc w:val="left"/>
      </w:pPr>
      <w:r>
        <w:rPr>
          <w:rFonts w:ascii="Times New Roman"/>
          <w:b w:val="false"/>
          <w:i w:val="false"/>
          <w:color w:val="000000"/>
          <w:sz w:val="28"/>
        </w:rPr>
        <w:t>
      испытание на соответствие требованиям информационной безопасности;</w:t>
      </w:r>
    </w:p>
    <w:p>
      <w:pPr>
        <w:spacing w:after="0"/>
        <w:ind w:left="0"/>
        <w:jc w:val="left"/>
      </w:pPr>
      <w:r>
        <w:rPr>
          <w:rFonts w:ascii="Times New Roman"/>
          <w:b w:val="false"/>
          <w:i w:val="false"/>
          <w:color w:val="000000"/>
          <w:sz w:val="28"/>
        </w:rPr>
        <w:t>
      оптимизацию и устранение выявленных дефектов и недоработок с последующим их исправлением;</w:t>
      </w:r>
    </w:p>
    <w:p>
      <w:pPr>
        <w:spacing w:after="0"/>
        <w:ind w:left="0"/>
        <w:jc w:val="left"/>
      </w:pPr>
      <w:r>
        <w:rPr>
          <w:rFonts w:ascii="Times New Roman"/>
          <w:b w:val="false"/>
          <w:i w:val="false"/>
          <w:color w:val="000000"/>
          <w:sz w:val="28"/>
        </w:rPr>
        <w:t>
      оформление акта о завершении опытной эксплуатации информационной системы.</w:t>
      </w:r>
    </w:p>
    <w:p>
      <w:pPr>
        <w:spacing w:after="0"/>
        <w:ind w:left="0"/>
        <w:jc w:val="left"/>
      </w:pPr>
      <w:r>
        <w:rPr>
          <w:rFonts w:ascii="Times New Roman"/>
          <w:b w:val="false"/>
          <w:i w:val="false"/>
          <w:color w:val="000000"/>
          <w:sz w:val="28"/>
        </w:rPr>
        <w:t>
      Срок проведения опытной эксплуатации не должен превышать один год;</w:t>
      </w:r>
    </w:p>
    <w:p>
      <w:pPr>
        <w:spacing w:after="0"/>
        <w:ind w:left="0"/>
        <w:jc w:val="left"/>
      </w:pPr>
      <w:r>
        <w:rPr>
          <w:rFonts w:ascii="Times New Roman"/>
          <w:b w:val="false"/>
          <w:i w:val="false"/>
          <w:color w:val="000000"/>
          <w:sz w:val="28"/>
        </w:rPr>
        <w:t>
      12) регистрация информационной системы государственного органа на архитектурном портале "электронного правительства";</w:t>
      </w:r>
    </w:p>
    <w:p>
      <w:pPr>
        <w:spacing w:after="0"/>
        <w:ind w:left="0"/>
        <w:jc w:val="left"/>
      </w:pPr>
      <w:r>
        <w:rPr>
          <w:rFonts w:ascii="Times New Roman"/>
          <w:b w:val="false"/>
          <w:i w:val="false"/>
          <w:color w:val="000000"/>
          <w:sz w:val="28"/>
        </w:rPr>
        <w:t>
      13) внедрение информационной системы государственного органа в соответствии с действующими на территории Республики Казахстан стандартами;</w:t>
      </w:r>
    </w:p>
    <w:p>
      <w:pPr>
        <w:spacing w:after="0"/>
        <w:ind w:left="0"/>
        <w:jc w:val="left"/>
      </w:pPr>
      <w:r>
        <w:rPr>
          <w:rFonts w:ascii="Times New Roman"/>
          <w:b w:val="false"/>
          <w:i w:val="false"/>
          <w:color w:val="000000"/>
          <w:sz w:val="28"/>
        </w:rPr>
        <w:t>
      14) ввод в промышленную эксплуатацию информационной системы государственного органа включает:</w:t>
      </w:r>
    </w:p>
    <w:p>
      <w:pPr>
        <w:spacing w:after="0"/>
        <w:ind w:left="0"/>
        <w:jc w:val="left"/>
      </w:pPr>
      <w:r>
        <w:rPr>
          <w:rFonts w:ascii="Times New Roman"/>
          <w:b w:val="false"/>
          <w:i w:val="false"/>
          <w:color w:val="000000"/>
          <w:sz w:val="28"/>
        </w:rPr>
        <w:t>
      проведение аттестации;</w:t>
      </w:r>
    </w:p>
    <w:p>
      <w:pPr>
        <w:spacing w:after="0"/>
        <w:ind w:left="0"/>
        <w:jc w:val="left"/>
      </w:pPr>
      <w:r>
        <w:rPr>
          <w:rFonts w:ascii="Times New Roman"/>
          <w:b w:val="false"/>
          <w:i w:val="false"/>
          <w:color w:val="000000"/>
          <w:sz w:val="28"/>
        </w:rPr>
        <w:t>
      подписание акта о вводе в промышленную эксплуатацию информационной системы приемочной комиссией с участием представителей уполномоченного органа, уполномоченного органа в сфере обеспечения информационной безопасности, заинтересованных государственных органов и организаций;</w:t>
      </w:r>
    </w:p>
    <w:p>
      <w:pPr>
        <w:spacing w:after="0"/>
        <w:ind w:left="0"/>
        <w:jc w:val="left"/>
      </w:pPr>
      <w:r>
        <w:rPr>
          <w:rFonts w:ascii="Times New Roman"/>
          <w:b w:val="false"/>
          <w:i w:val="false"/>
          <w:color w:val="000000"/>
          <w:sz w:val="28"/>
        </w:rPr>
        <w:t>
      15) передача сервисному интегратору "электронного правительства" для учета и хранения разработанного программного обеспечения, исходных программных кодов (при наличии) и комплекса настроек лицензионного программного обеспечения информационных систем государственных органов.</w:t>
      </w:r>
    </w:p>
    <w:p>
      <w:pPr>
        <w:spacing w:after="0"/>
        <w:ind w:left="0"/>
        <w:jc w:val="left"/>
      </w:pPr>
      <w:r>
        <w:rPr>
          <w:rFonts w:ascii="Times New Roman"/>
          <w:b w:val="false"/>
          <w:i w:val="false"/>
          <w:color w:val="000000"/>
          <w:sz w:val="28"/>
        </w:rPr>
        <w:t>
      Документирование процедур создания информационной системы государственного органа осуществляется на каждом этапе жизненного цикла информационной системы.</w:t>
      </w:r>
    </w:p>
    <w:p>
      <w:pPr>
        <w:spacing w:after="0"/>
        <w:ind w:left="0"/>
        <w:jc w:val="left"/>
      </w:pPr>
      <w:r>
        <w:rPr>
          <w:rFonts w:ascii="Times New Roman"/>
          <w:b w:val="false"/>
          <w:i w:val="false"/>
          <w:color w:val="000000"/>
          <w:sz w:val="28"/>
        </w:rPr>
        <w:t>
      Ввод информационной системы государственного органа в опытную эксплуатацию информационной системы или промышленную эксплуатацию информационной системы осуществляется на основании нормативных документов собственника или владельца информационной системы.</w:t>
      </w:r>
    </w:p>
    <w:bookmarkStart w:name="z256" w:id="310"/>
    <w:p>
      <w:pPr>
        <w:spacing w:after="0"/>
        <w:ind w:left="0"/>
        <w:jc w:val="left"/>
      </w:pPr>
      <w:r>
        <w:rPr>
          <w:rFonts w:ascii="Times New Roman"/>
          <w:b w:val="false"/>
          <w:i w:val="false"/>
          <w:color w:val="000000"/>
          <w:sz w:val="28"/>
        </w:rPr>
        <w:t>
      2. Развитие информационной системы государственного органа осуществляется после ввода информационной системы в промышленную эксплуатацию информационной системы.</w:t>
      </w:r>
    </w:p>
    <w:bookmarkEnd w:id="310"/>
    <w:bookmarkStart w:name="z257" w:id="311"/>
    <w:p>
      <w:pPr>
        <w:spacing w:after="0"/>
        <w:ind w:left="0"/>
        <w:jc w:val="left"/>
      </w:pPr>
      <w:r>
        <w:rPr>
          <w:rFonts w:ascii="Times New Roman"/>
          <w:b w:val="false"/>
          <w:i w:val="false"/>
          <w:color w:val="000000"/>
          <w:sz w:val="28"/>
        </w:rPr>
        <w:t xml:space="preserve">
      3. В случае создания или развития информационной системы государственного органа в рамках республиканских и местных проектов государственно-частного партнерства в сфере информатизации подпункты 1), 2), 3) и 4)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не применяются.</w:t>
      </w:r>
    </w:p>
    <w:bookmarkEnd w:id="311"/>
    <w:p>
      <w:pPr>
        <w:spacing w:after="0"/>
        <w:ind w:left="0"/>
        <w:jc w:val="left"/>
      </w:pPr>
      <w:r>
        <w:rPr>
          <w:rFonts w:ascii="Times New Roman"/>
          <w:b w:val="false"/>
          <w:i w:val="false"/>
          <w:color w:val="000000"/>
          <w:sz w:val="28"/>
        </w:rPr>
        <w:t>
      При создании или развитии информационной системы государственного органа в рамках республиканских и местных проектов государственно-частного партнерства в сфере информатизации в соответствии с законодательством Республики Казахстан о государственно-частном партнерстве с уполномоченным органом согласовываются конкурсная документация проекта государственно-частного партнерства, бизнес-план к проекту государственно-частного партнерства при прямых переговорах по определению частного партнера.</w:t>
      </w:r>
    </w:p>
    <w:bookmarkStart w:name="z352" w:id="312"/>
    <w:p>
      <w:pPr>
        <w:spacing w:after="0"/>
        <w:ind w:left="0"/>
        <w:jc w:val="left"/>
      </w:pPr>
      <w:r>
        <w:rPr>
          <w:rFonts w:ascii="Times New Roman"/>
          <w:b w:val="false"/>
          <w:i w:val="false"/>
          <w:color w:val="000000"/>
          <w:sz w:val="28"/>
        </w:rPr>
        <w:t>
      3-1. В случае создания информационной системы на программном обеспечении, переданном на безвозмездной основе, подпункты 1), 2), 3) и 4) пункта 1 настоящей статьи не применяются.</w:t>
      </w:r>
    </w:p>
    <w:bookmarkEnd w:id="312"/>
    <w:bookmarkStart w:name="z353" w:id="313"/>
    <w:p>
      <w:pPr>
        <w:spacing w:after="0"/>
        <w:ind w:left="0"/>
        <w:jc w:val="left"/>
      </w:pPr>
      <w:r>
        <w:rPr>
          <w:rFonts w:ascii="Times New Roman"/>
          <w:b w:val="false"/>
          <w:i w:val="false"/>
          <w:color w:val="000000"/>
          <w:sz w:val="28"/>
        </w:rPr>
        <w:t>
      Для создания информационной системы на программном обеспечении, передаваемом на безвозмездной основе, требуется положительное заключение уполномоченного органа.</w:t>
      </w:r>
    </w:p>
    <w:bookmarkEnd w:id="313"/>
    <w:bookmarkStart w:name="z354" w:id="314"/>
    <w:p>
      <w:pPr>
        <w:spacing w:after="0"/>
        <w:ind w:left="0"/>
        <w:jc w:val="left"/>
      </w:pPr>
      <w:r>
        <w:rPr>
          <w:rFonts w:ascii="Times New Roman"/>
          <w:b w:val="false"/>
          <w:i w:val="false"/>
          <w:color w:val="000000"/>
          <w:sz w:val="28"/>
        </w:rPr>
        <w:t>
      Затраты на сопровождение информационной системы, созданной на программном обеспечении, переданном на безвозмездной основе, планируются в соответствии с методикой расчета и нормативами затрат на создание, развитие и сопровождение информационных систем государственных органов, утверждаемыми уполномоченным органом.</w:t>
      </w:r>
    </w:p>
    <w:bookmarkEnd w:id="314"/>
    <w:bookmarkStart w:name="z258" w:id="315"/>
    <w:p>
      <w:pPr>
        <w:spacing w:after="0"/>
        <w:ind w:left="0"/>
        <w:jc w:val="left"/>
      </w:pPr>
      <w:r>
        <w:rPr>
          <w:rFonts w:ascii="Times New Roman"/>
          <w:b w:val="false"/>
          <w:i w:val="false"/>
          <w:color w:val="000000"/>
          <w:sz w:val="28"/>
        </w:rPr>
        <w:t>
      4. Предоставление сервисному интегратору "электронного правительства" для учета и хранения разработанного программного обеспечения, исходных программных кодов (при наличии) и комплекса настроек лицензионного программного обеспечения информационных систем государственных органов является обязательным и осуществляется в соответствии с порядком, определенным уполномоченным органом.</w:t>
      </w:r>
    </w:p>
    <w:bookmarkEnd w:id="315"/>
    <w:p>
      <w:pPr>
        <w:spacing w:after="0"/>
        <w:ind w:left="0"/>
        <w:jc w:val="left"/>
      </w:pPr>
      <w:r>
        <w:rPr>
          <w:rFonts w:ascii="Times New Roman"/>
          <w:b w:val="false"/>
          <w:i w:val="false"/>
          <w:color w:val="000000"/>
          <w:sz w:val="28"/>
        </w:rPr>
        <w:t>
      Запрещается незаконное модифицирование, разглашение и (или) использование исходных программных кодов, программных продуктов и программного обеспечения.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xml:space="preserve">№ 128-VI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40. Промышленная эксплуатация информационной системы государственного органа</w:t>
      </w:r>
    </w:p>
    <w:bookmarkStart w:name="z259" w:id="316"/>
    <w:p>
      <w:pPr>
        <w:spacing w:after="0"/>
        <w:ind w:left="0"/>
        <w:jc w:val="left"/>
      </w:pPr>
      <w:r>
        <w:rPr>
          <w:rFonts w:ascii="Times New Roman"/>
          <w:b w:val="false"/>
          <w:i w:val="false"/>
          <w:color w:val="000000"/>
          <w:sz w:val="28"/>
        </w:rPr>
        <w:t>
      1. Ввод в промышленную эксплуатацию информационной системы государственного органа осуществляется в соответствии с требованиями технической документации при условии положительного завершения опытной эксплуатации информационной системы, наличия акта с положительным результатом испытаний на соответствие требованиям информационной безопасности, экспертизы технической документации и аттестата соответствия требованиям информационной безопасности.</w:t>
      </w:r>
    </w:p>
    <w:bookmarkEnd w:id="316"/>
    <w:bookmarkStart w:name="z260" w:id="317"/>
    <w:p>
      <w:pPr>
        <w:spacing w:after="0"/>
        <w:ind w:left="0"/>
        <w:jc w:val="left"/>
      </w:pPr>
      <w:r>
        <w:rPr>
          <w:rFonts w:ascii="Times New Roman"/>
          <w:b w:val="false"/>
          <w:i w:val="false"/>
          <w:color w:val="000000"/>
          <w:sz w:val="28"/>
        </w:rPr>
        <w:t>
      2. При промышленной эксплуатации информационной системы государственного органа обеспечиваются:</w:t>
      </w:r>
    </w:p>
    <w:bookmarkEnd w:id="317"/>
    <w:p>
      <w:pPr>
        <w:spacing w:after="0"/>
        <w:ind w:left="0"/>
        <w:jc w:val="left"/>
      </w:pPr>
      <w:r>
        <w:rPr>
          <w:rFonts w:ascii="Times New Roman"/>
          <w:b w:val="false"/>
          <w:i w:val="false"/>
          <w:color w:val="000000"/>
          <w:sz w:val="28"/>
        </w:rPr>
        <w:t>
      1) соблюдение единых требований в области информационно-коммуникационных технологий и обеспечения информационной безопасности;</w:t>
      </w:r>
    </w:p>
    <w:p>
      <w:pPr>
        <w:spacing w:after="0"/>
        <w:ind w:left="0"/>
        <w:jc w:val="left"/>
      </w:pPr>
      <w:r>
        <w:rPr>
          <w:rFonts w:ascii="Times New Roman"/>
          <w:b w:val="false"/>
          <w:i w:val="false"/>
          <w:color w:val="000000"/>
          <w:sz w:val="28"/>
        </w:rPr>
        <w:t>
      2) сохранность, защита, восстановление электронных информационных ресурсов в случае сбоя или повреждения;</w:t>
      </w:r>
    </w:p>
    <w:p>
      <w:pPr>
        <w:spacing w:after="0"/>
        <w:ind w:left="0"/>
        <w:jc w:val="left"/>
      </w:pPr>
      <w:r>
        <w:rPr>
          <w:rFonts w:ascii="Times New Roman"/>
          <w:b w:val="false"/>
          <w:i w:val="false"/>
          <w:color w:val="000000"/>
          <w:sz w:val="28"/>
        </w:rPr>
        <w:t>
      3) резервное копирование и контроль за своевременной актуализацией электронных информационных ресурсов;</w:t>
      </w:r>
    </w:p>
    <w:p>
      <w:pPr>
        <w:spacing w:after="0"/>
        <w:ind w:left="0"/>
        <w:jc w:val="left"/>
      </w:pPr>
      <w:r>
        <w:rPr>
          <w:rFonts w:ascii="Times New Roman"/>
          <w:b w:val="false"/>
          <w:i w:val="false"/>
          <w:color w:val="000000"/>
          <w:sz w:val="28"/>
        </w:rPr>
        <w:t>
      4) автоматизированный учет, сохранность и периодическое архивирование сведений об обращениях к информационной системе государственного органа;</w:t>
      </w:r>
    </w:p>
    <w:p>
      <w:pPr>
        <w:spacing w:after="0"/>
        <w:ind w:left="0"/>
        <w:jc w:val="left"/>
      </w:pPr>
      <w:r>
        <w:rPr>
          <w:rFonts w:ascii="Times New Roman"/>
          <w:b w:val="false"/>
          <w:i w:val="false"/>
          <w:color w:val="000000"/>
          <w:sz w:val="28"/>
        </w:rPr>
        <w:t>
      5) мониторинг событий информационной безопасности информационной системы государственного органа и передача его результатов в систему мониторинга обеспечения информационной безопасности государственной технической службы;</w:t>
      </w:r>
    </w:p>
    <w:p>
      <w:pPr>
        <w:spacing w:after="0"/>
        <w:ind w:left="0"/>
        <w:jc w:val="left"/>
      </w:pPr>
      <w:r>
        <w:rPr>
          <w:rFonts w:ascii="Times New Roman"/>
          <w:b w:val="false"/>
          <w:i w:val="false"/>
          <w:color w:val="000000"/>
          <w:sz w:val="28"/>
        </w:rPr>
        <w:t>
      6) сопровождение информационной системы;</w:t>
      </w:r>
    </w:p>
    <w:p>
      <w:pPr>
        <w:spacing w:after="0"/>
        <w:ind w:left="0"/>
        <w:jc w:val="left"/>
      </w:pPr>
      <w:r>
        <w:rPr>
          <w:rFonts w:ascii="Times New Roman"/>
          <w:b w:val="false"/>
          <w:i w:val="false"/>
          <w:color w:val="000000"/>
          <w:sz w:val="28"/>
        </w:rPr>
        <w:t>
      7) техническая поддержка используемого лицензионного программного обеспечения информационной системы;</w:t>
      </w:r>
    </w:p>
    <w:p>
      <w:pPr>
        <w:spacing w:after="0"/>
        <w:ind w:left="0"/>
        <w:jc w:val="left"/>
      </w:pPr>
      <w:r>
        <w:rPr>
          <w:rFonts w:ascii="Times New Roman"/>
          <w:b w:val="false"/>
          <w:i w:val="false"/>
          <w:color w:val="000000"/>
          <w:sz w:val="28"/>
        </w:rPr>
        <w:t>
      8) сокращение (исключение) использования документов на бумажном носителе, а также требований по их представлению при осуществлении государственных функций и оказании государственных услуг;</w:t>
      </w:r>
    </w:p>
    <w:p>
      <w:pPr>
        <w:spacing w:after="0"/>
        <w:ind w:left="0"/>
        <w:jc w:val="left"/>
      </w:pPr>
      <w:r>
        <w:rPr>
          <w:rFonts w:ascii="Times New Roman"/>
          <w:b w:val="false"/>
          <w:i w:val="false"/>
          <w:color w:val="000000"/>
          <w:sz w:val="28"/>
        </w:rPr>
        <w:t>
      9) гарантийное обслуживание разработчиком информационной системы, включающее устранение ошибок и недочетов информационной системы, выявленных в период гарантийного срока. Гарантийное обслуживание обеспечивается сроком не менее года со дня введения в промышленную эксплуатацию информационной системы.</w:t>
      </w:r>
    </w:p>
    <w:p>
      <w:pPr>
        <w:spacing w:after="0"/>
        <w:ind w:left="0"/>
        <w:jc w:val="left"/>
      </w:pPr>
      <w:r>
        <w:rPr>
          <w:rFonts w:ascii="Times New Roman"/>
          <w:b/>
          <w:i w:val="false"/>
          <w:color w:val="000000"/>
          <w:sz w:val="28"/>
        </w:rPr>
        <w:t>Статья 41. Прекращение промышленной эксплуатации информационной системы государственного органа</w:t>
      </w:r>
    </w:p>
    <w:bookmarkStart w:name="z261" w:id="318"/>
    <w:p>
      <w:pPr>
        <w:spacing w:after="0"/>
        <w:ind w:left="0"/>
        <w:jc w:val="left"/>
      </w:pPr>
      <w:r>
        <w:rPr>
          <w:rFonts w:ascii="Times New Roman"/>
          <w:b w:val="false"/>
          <w:i w:val="false"/>
          <w:color w:val="000000"/>
          <w:sz w:val="28"/>
        </w:rPr>
        <w:t>
      1. Отсутствие необходимости дальнейшего использования информационных систем государственных органов влечет прекращение промышленной эксплуатации и изменение сведений об информационной системе на архитектурном портале "электронного правительства" в соответствии с едиными требованиями в области информационно-коммуникационных технологий и обеспечения информационной безопасности.</w:t>
      </w:r>
    </w:p>
    <w:bookmarkEnd w:id="318"/>
    <w:bookmarkStart w:name="z262" w:id="319"/>
    <w:p>
      <w:pPr>
        <w:spacing w:after="0"/>
        <w:ind w:left="0"/>
        <w:jc w:val="left"/>
      </w:pPr>
      <w:r>
        <w:rPr>
          <w:rFonts w:ascii="Times New Roman"/>
          <w:b w:val="false"/>
          <w:i w:val="false"/>
          <w:color w:val="000000"/>
          <w:sz w:val="28"/>
        </w:rPr>
        <w:t>
      2. Решение об отсутствии необходимости дальнейшей эксплуатации информационной системы государственного органа принимается собственником или владельцем с уведомлением собственников и (или) владельцев информационных систем, с которыми интегрирована информационная система государственного органа, а также сервисного интегратора "электронного правительства" о порядке и сроках прекращения эксплуатации.</w:t>
      </w:r>
    </w:p>
    <w:bookmarkEnd w:id="319"/>
    <w:bookmarkStart w:name="z263" w:id="320"/>
    <w:p>
      <w:pPr>
        <w:spacing w:after="0"/>
        <w:ind w:left="0"/>
        <w:jc w:val="left"/>
      </w:pPr>
      <w:r>
        <w:rPr>
          <w:rFonts w:ascii="Times New Roman"/>
          <w:b w:val="false"/>
          <w:i w:val="false"/>
          <w:color w:val="000000"/>
          <w:sz w:val="28"/>
        </w:rPr>
        <w:t>
      3. Электронные информационные ресурсы, техническая документация и исходные программные коды списываемой информационной системы государственного органа подлежат передаче в архив в соответствии с законодательством Республики Казахстан.</w:t>
      </w:r>
    </w:p>
    <w:bookmarkEnd w:id="320"/>
    <w:bookmarkStart w:name="z264" w:id="321"/>
    <w:p>
      <w:pPr>
        <w:spacing w:after="0"/>
        <w:ind w:left="0"/>
        <w:jc w:val="left"/>
      </w:pPr>
      <w:r>
        <w:rPr>
          <w:rFonts w:ascii="Times New Roman"/>
          <w:b w:val="false"/>
          <w:i w:val="false"/>
          <w:color w:val="000000"/>
          <w:sz w:val="28"/>
        </w:rPr>
        <w:t>
      4. Списание и (или) утилизация технических средств списываемой информационной системы государственного органа осуществляются в соответствии с требованиями, установленными законодательством Республики Казахстан о бухгалтерском учете и финансовой отчетности.</w:t>
      </w:r>
    </w:p>
    <w:bookmarkEnd w:id="321"/>
    <w:p>
      <w:pPr>
        <w:spacing w:after="0"/>
        <w:ind w:left="0"/>
        <w:jc w:val="left"/>
      </w:pPr>
      <w:r>
        <w:rPr>
          <w:rFonts w:ascii="Times New Roman"/>
          <w:b/>
          <w:i w:val="false"/>
          <w:color w:val="000000"/>
          <w:sz w:val="28"/>
        </w:rPr>
        <w:t>Статья 42. Обязательные требования к средствам обработки, хранения и резервного копирования электронных информационных ресурсов в информационных системах государственного органа</w:t>
      </w:r>
    </w:p>
    <w:bookmarkStart w:name="z265" w:id="322"/>
    <w:p>
      <w:pPr>
        <w:spacing w:after="0"/>
        <w:ind w:left="0"/>
        <w:jc w:val="left"/>
      </w:pPr>
      <w:r>
        <w:rPr>
          <w:rFonts w:ascii="Times New Roman"/>
          <w:b w:val="false"/>
          <w:i w:val="false"/>
          <w:color w:val="000000"/>
          <w:sz w:val="28"/>
        </w:rPr>
        <w:t>
      1. Для обеспечения надежности и безопасности функционирования информационных систем государственных органов технические средства, которые используются для хранения, обработки и передачи электронных информационных ресурсов, должны соответствовать требованиям законодательства Республики Казахстан в области технического регулирования.</w:t>
      </w:r>
    </w:p>
    <w:bookmarkEnd w:id="322"/>
    <w:bookmarkStart w:name="z266" w:id="323"/>
    <w:p>
      <w:pPr>
        <w:spacing w:after="0"/>
        <w:ind w:left="0"/>
        <w:jc w:val="left"/>
      </w:pPr>
      <w:r>
        <w:rPr>
          <w:rFonts w:ascii="Times New Roman"/>
          <w:b w:val="false"/>
          <w:i w:val="false"/>
          <w:color w:val="000000"/>
          <w:sz w:val="28"/>
        </w:rPr>
        <w:t>
      2. Собственник или владелец информационной системы, а также оператор осуществляют хранение и, при необходимости, обеспечивают восстановление государственных электронных информационных ресурсов, содержащихся в информационной системе, и несут ответственность за утрату, модификацию или иное необеспечение сохранности государственных электронных информационных ресурсов в порядке, установленном законами Республики Казахстан и соглашением сторон.</w:t>
      </w:r>
    </w:p>
    <w:bookmarkEnd w:id="323"/>
    <w:bookmarkStart w:name="z267" w:id="324"/>
    <w:p>
      <w:pPr>
        <w:spacing w:after="0"/>
        <w:ind w:left="0"/>
        <w:jc w:val="left"/>
      </w:pPr>
      <w:r>
        <w:rPr>
          <w:rFonts w:ascii="Times New Roman"/>
          <w:b w:val="false"/>
          <w:i w:val="false"/>
          <w:color w:val="000000"/>
          <w:sz w:val="28"/>
        </w:rPr>
        <w:t>
      3. Обеспечение изготовления резервной копии государственных электронных информационных ресурсов является обязательным для владельца информационной системы или оператора.</w:t>
      </w:r>
    </w:p>
    <w:bookmarkEnd w:id="324"/>
    <w:p>
      <w:pPr>
        <w:spacing w:after="0"/>
        <w:ind w:left="0"/>
        <w:jc w:val="left"/>
      </w:pPr>
      <w:r>
        <w:rPr>
          <w:rFonts w:ascii="Times New Roman"/>
          <w:b w:val="false"/>
          <w:i w:val="false"/>
          <w:color w:val="000000"/>
          <w:sz w:val="28"/>
        </w:rPr>
        <w:t>
      Способ изготовления и хранения резервной копии, содержащей государственные электронные информационные ресурсы, должен обеспечивать сохранность электронных информационных ресурсов до изготовления следующей резервной копии.</w:t>
      </w:r>
    </w:p>
    <w:p>
      <w:pPr>
        <w:spacing w:after="0"/>
        <w:ind w:left="0"/>
        <w:jc w:val="left"/>
      </w:pPr>
      <w:r>
        <w:rPr>
          <w:rFonts w:ascii="Times New Roman"/>
          <w:b w:val="false"/>
          <w:i w:val="false"/>
          <w:color w:val="000000"/>
          <w:sz w:val="28"/>
        </w:rPr>
        <w:t>
      Периодичность резервного копирования государственных электронных информационных ресурсов устанавливается технической документацией на информационную систему.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43. Интеграция объектов информатизации "электронного правительства</w:t>
      </w:r>
    </w:p>
    <w:p>
      <w:pPr>
        <w:spacing w:after="0"/>
        <w:ind w:left="0"/>
        <w:jc w:val="left"/>
      </w:pPr>
      <w:r>
        <w:rPr>
          <w:rFonts w:ascii="Times New Roman"/>
          <w:b w:val="false"/>
          <w:i w:val="false"/>
          <w:color w:val="ff0000"/>
          <w:sz w:val="28"/>
        </w:rPr>
        <w:t xml:space="preserve">
      Сноска. Заголовок статьи 43 в редакции Закона РК от 28.12.2017 </w:t>
      </w:r>
      <w:r>
        <w:rPr>
          <w:rFonts w:ascii="Times New Roman"/>
          <w:b w:val="false"/>
          <w:i w:val="false"/>
          <w:color w:val="ff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8" w:id="325"/>
    <w:p>
      <w:pPr>
        <w:spacing w:after="0"/>
        <w:ind w:left="0"/>
        <w:jc w:val="left"/>
      </w:pPr>
      <w:r>
        <w:rPr>
          <w:rFonts w:ascii="Times New Roman"/>
          <w:b w:val="false"/>
          <w:i w:val="false"/>
          <w:color w:val="000000"/>
          <w:sz w:val="28"/>
        </w:rPr>
        <w:t>
      1. Интеграция информационных систем государственных органов осуществляется в соответствии с правилами интеграции объектов информатизации "электронного правительства" и при соблюдении требований информационной безопасности, определяемых профилем защиты и оформляемых договором совместных работ по информационной безопасности государственных и негосударственных информационных систем.</w:t>
      </w:r>
    </w:p>
    <w:bookmarkEnd w:id="325"/>
    <w:bookmarkStart w:name="z269" w:id="326"/>
    <w:p>
      <w:pPr>
        <w:spacing w:after="0"/>
        <w:ind w:left="0"/>
        <w:jc w:val="left"/>
      </w:pPr>
      <w:r>
        <w:rPr>
          <w:rFonts w:ascii="Times New Roman"/>
          <w:b w:val="false"/>
          <w:i w:val="false"/>
          <w:color w:val="000000"/>
          <w:sz w:val="28"/>
        </w:rPr>
        <w:t>
      2. Государственные органы обязаны обеспечить интеграцию информационных систем государственных органов через шлюз "электронного правительства" в сроки и порядке, которые установлены уполномоченным органом.</w:t>
      </w:r>
    </w:p>
    <w:bookmarkEnd w:id="326"/>
    <w:bookmarkStart w:name="z270" w:id="327"/>
    <w:p>
      <w:pPr>
        <w:spacing w:after="0"/>
        <w:ind w:left="0"/>
        <w:jc w:val="left"/>
      </w:pPr>
      <w:r>
        <w:rPr>
          <w:rFonts w:ascii="Times New Roman"/>
          <w:b w:val="false"/>
          <w:i w:val="false"/>
          <w:color w:val="000000"/>
          <w:sz w:val="28"/>
        </w:rPr>
        <w:t>
      3. В случае интеграции негосударственной информационной системы с информационной системой государственного органа отдельно или одновременно с иной информационной системой государственного органа или другими объектами информатизации "электронного правительства" организация доступа к электронным информационным ресурсам осуществляется в соответствии с правилами интеграции объектов информатизации "электронного правительства".</w:t>
      </w:r>
    </w:p>
    <w:bookmarkEnd w:id="327"/>
    <w:bookmarkStart w:name="z457" w:id="328"/>
    <w:p>
      <w:pPr>
        <w:spacing w:after="0"/>
        <w:ind w:left="0"/>
        <w:jc w:val="left"/>
      </w:pPr>
      <w:r>
        <w:rPr>
          <w:rFonts w:ascii="Times New Roman"/>
          <w:b w:val="false"/>
          <w:i w:val="false"/>
          <w:color w:val="000000"/>
          <w:sz w:val="28"/>
        </w:rPr>
        <w:t>
      4. Информационной системе государственного органа и негосударственной информационной системе при проверке подлинности электронной цифровой подписи подключение к шлюзу "электронного правительства" не требуется.</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44. Требования к негосударственной информационной системе, интегрируемой с информационной системой государственного органа</w:t>
      </w:r>
    </w:p>
    <w:bookmarkStart w:name="z271" w:id="329"/>
    <w:p>
      <w:pPr>
        <w:spacing w:after="0"/>
        <w:ind w:left="0"/>
        <w:jc w:val="left"/>
      </w:pPr>
      <w:r>
        <w:rPr>
          <w:rFonts w:ascii="Times New Roman"/>
          <w:b w:val="false"/>
          <w:i w:val="false"/>
          <w:color w:val="000000"/>
          <w:sz w:val="28"/>
        </w:rPr>
        <w:t>
      1. Интеграция негосударственной информационной системы с информационной системой государственного органа осуществляется исключительно через шлюз "электронного правительства" или платежный шлюз "электронного правительства" (для целей осуществления платежей) в соответствии с правилами интеграции объектов информатизации "электронного правительства".</w:t>
      </w:r>
    </w:p>
    <w:bookmarkEnd w:id="329"/>
    <w:bookmarkStart w:name="z272" w:id="330"/>
    <w:p>
      <w:pPr>
        <w:spacing w:after="0"/>
        <w:ind w:left="0"/>
        <w:jc w:val="left"/>
      </w:pPr>
      <w:r>
        <w:rPr>
          <w:rFonts w:ascii="Times New Roman"/>
          <w:b w:val="false"/>
          <w:i w:val="false"/>
          <w:color w:val="000000"/>
          <w:sz w:val="28"/>
        </w:rPr>
        <w:t>
      2. Электронные информационные ресурсы, интерфейс, техническая документация и другие сопутствующие документы негосударственной информационной системы, интегрируемой с информационной системой государственного органа или предназначенной для формирования государственных электронных информационных ресурсов, создаются и хранятся на казахском и русском языках.</w:t>
      </w:r>
    </w:p>
    <w:bookmarkEnd w:id="330"/>
    <w:bookmarkStart w:name="z273" w:id="331"/>
    <w:p>
      <w:pPr>
        <w:spacing w:after="0"/>
        <w:ind w:left="0"/>
        <w:jc w:val="left"/>
      </w:pPr>
      <w:r>
        <w:rPr>
          <w:rFonts w:ascii="Times New Roman"/>
          <w:b w:val="false"/>
          <w:i w:val="false"/>
          <w:color w:val="000000"/>
          <w:sz w:val="28"/>
        </w:rPr>
        <w:t>
      3. Негосударственная информационная система интегрируется с информационной системой государственного органа при условии наличия акта о приемке в промышленную эксплуатацию информационной системы, акта с положительным результатом испытаний на соответствие требованиям информационной безопасности, экспертизы технической документации и аттестата соответствия требованиям информационной безопасности.</w:t>
      </w:r>
    </w:p>
    <w:bookmarkEnd w:id="331"/>
    <w:bookmarkStart w:name="z458" w:id="332"/>
    <w:p>
      <w:pPr>
        <w:spacing w:after="0"/>
        <w:ind w:left="0"/>
        <w:jc w:val="left"/>
      </w:pPr>
      <w:r>
        <w:rPr>
          <w:rFonts w:ascii="Times New Roman"/>
          <w:b w:val="false"/>
          <w:i w:val="false"/>
          <w:color w:val="000000"/>
          <w:sz w:val="28"/>
        </w:rPr>
        <w:t>
      Требования, установленные в настоящем пункте, не распространяются на информационные системы финансовых организаций при их интеграции через внешний шлюз "электронного правительства", введенный в промышленную эксплуатацию.</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333"/>
    <w:p>
      <w:pPr>
        <w:spacing w:after="0"/>
        <w:ind w:left="0"/>
        <w:jc w:val="left"/>
      </w:pPr>
      <w:r>
        <w:rPr>
          <w:rFonts w:ascii="Times New Roman"/>
          <w:b/>
          <w:i w:val="false"/>
          <w:color w:val="000000"/>
        </w:rPr>
        <w:t xml:space="preserve"> Глава 7. СЕРВИСНАЯ МОДЕЛЬ ИНФОРМАТИЗАЦИИ</w:t>
      </w:r>
    </w:p>
    <w:bookmarkEnd w:id="333"/>
    <w:p>
      <w:pPr>
        <w:spacing w:after="0"/>
        <w:ind w:left="0"/>
        <w:jc w:val="left"/>
      </w:pPr>
      <w:r>
        <w:rPr>
          <w:rFonts w:ascii="Times New Roman"/>
          <w:b/>
          <w:i w:val="false"/>
          <w:color w:val="000000"/>
          <w:sz w:val="28"/>
        </w:rPr>
        <w:t>Статья 45. Сервисная модель информатизации</w:t>
      </w:r>
    </w:p>
    <w:bookmarkStart w:name="z275" w:id="334"/>
    <w:p>
      <w:pPr>
        <w:spacing w:after="0"/>
        <w:ind w:left="0"/>
        <w:jc w:val="left"/>
      </w:pPr>
      <w:r>
        <w:rPr>
          <w:rFonts w:ascii="Times New Roman"/>
          <w:b w:val="false"/>
          <w:i w:val="false"/>
          <w:color w:val="000000"/>
          <w:sz w:val="28"/>
        </w:rPr>
        <w:t>
      1. Реализация сервисной модели информатизации включает планирование, создание или развитие информационно-коммуникационных услуг, а также их оказание на базе информационно-коммуникационной инфраструктуры "электронного правительства" в соответствии с каталогом информационно-коммуникационных услуг.</w:t>
      </w:r>
    </w:p>
    <w:bookmarkEnd w:id="334"/>
    <w:bookmarkStart w:name="z276" w:id="335"/>
    <w:p>
      <w:pPr>
        <w:spacing w:after="0"/>
        <w:ind w:left="0"/>
        <w:jc w:val="left"/>
      </w:pPr>
      <w:r>
        <w:rPr>
          <w:rFonts w:ascii="Times New Roman"/>
          <w:b w:val="false"/>
          <w:i w:val="false"/>
          <w:color w:val="000000"/>
          <w:sz w:val="28"/>
        </w:rPr>
        <w:t>
      2. Реализация сервисной модели информатизации осуществляется в соответствии с настоящим Законом, правилами реализации сервисной модели информатизации и иными нормативными правовыми актами об информатизации.</w:t>
      </w:r>
    </w:p>
    <w:bookmarkEnd w:id="335"/>
    <w:bookmarkStart w:name="z277" w:id="336"/>
    <w:p>
      <w:pPr>
        <w:spacing w:after="0"/>
        <w:ind w:left="0"/>
        <w:jc w:val="left"/>
      </w:pPr>
      <w:r>
        <w:rPr>
          <w:rFonts w:ascii="Times New Roman"/>
          <w:b w:val="false"/>
          <w:i w:val="false"/>
          <w:color w:val="000000"/>
          <w:sz w:val="28"/>
        </w:rPr>
        <w:t>
      3. Оказание информационно-коммуникационных услуг может осуществляться путем заключения договора государственно-частного партнерства по сервисной модели информатизации либо договора между оператором и государственным органом, заключенного в соответствии с законодательством Республики Казахстан о государственных закупках.</w:t>
      </w:r>
    </w:p>
    <w:bookmarkEnd w:id="336"/>
    <w:bookmarkStart w:name="z278" w:id="337"/>
    <w:p>
      <w:pPr>
        <w:spacing w:after="0"/>
        <w:ind w:left="0"/>
        <w:jc w:val="left"/>
      </w:pPr>
      <w:r>
        <w:rPr>
          <w:rFonts w:ascii="Times New Roman"/>
          <w:b w:val="false"/>
          <w:i w:val="false"/>
          <w:color w:val="000000"/>
          <w:sz w:val="28"/>
        </w:rPr>
        <w:t>
      4. Обязанности и ответственность сторон при оказании (получении) информационно-коммуникационных услуг устанавливаются законами Республики Казахстан и соглашением сторон.</w:t>
      </w:r>
    </w:p>
    <w:bookmarkEnd w:id="337"/>
    <w:bookmarkStart w:name="z459" w:id="338"/>
    <w:p>
      <w:pPr>
        <w:spacing w:after="0"/>
        <w:ind w:left="0"/>
        <w:jc w:val="left"/>
      </w:pPr>
      <w:r>
        <w:rPr>
          <w:rFonts w:ascii="Times New Roman"/>
          <w:b w:val="false"/>
          <w:i w:val="false"/>
          <w:color w:val="000000"/>
          <w:sz w:val="28"/>
        </w:rPr>
        <w:t xml:space="preserve">
      5. В случае, если проект государственно-частного партнерства по сервисной модели информатизации предусматривает выплаты из бюджета и меры государственной поддержки, уполномоченный орган: </w:t>
      </w:r>
    </w:p>
    <w:bookmarkEnd w:id="338"/>
    <w:bookmarkStart w:name="z460" w:id="339"/>
    <w:p>
      <w:pPr>
        <w:spacing w:after="0"/>
        <w:ind w:left="0"/>
        <w:jc w:val="left"/>
      </w:pPr>
      <w:r>
        <w:rPr>
          <w:rFonts w:ascii="Times New Roman"/>
          <w:b w:val="false"/>
          <w:i w:val="false"/>
          <w:color w:val="000000"/>
          <w:sz w:val="28"/>
        </w:rPr>
        <w:t xml:space="preserve">
      1) вносит проект перечня проектов государственно-частного партнерства по сервисной модели информатизации, планируемых к реализации, с приложением утвержденных заданий на проектирование информационно-коммуникационных услуг на согласование в уполномоченный орган по бюджетному планированию для определения финансовой обеспеченности проектов государственно-частного партнерства по сервисной модели информатизации; </w:t>
      </w:r>
    </w:p>
    <w:bookmarkEnd w:id="339"/>
    <w:bookmarkStart w:name="z461" w:id="340"/>
    <w:p>
      <w:pPr>
        <w:spacing w:after="0"/>
        <w:ind w:left="0"/>
        <w:jc w:val="left"/>
      </w:pPr>
      <w:r>
        <w:rPr>
          <w:rFonts w:ascii="Times New Roman"/>
          <w:b w:val="false"/>
          <w:i w:val="false"/>
          <w:color w:val="000000"/>
          <w:sz w:val="28"/>
        </w:rPr>
        <w:t>
      2) утверждает перечень проектов государственно-частного партнерства по сервисной модели информатизации, планируемых к реализации, на основании положительного заключения уполномоченного органа по бюджетному планированию по определению финансовой обеспеченности проектов государственно-частного партнерства по сервисной модели информатизации.</w:t>
      </w:r>
    </w:p>
    <w:bookmarkEnd w:id="340"/>
    <w:bookmarkStart w:name="z462" w:id="341"/>
    <w:p>
      <w:pPr>
        <w:spacing w:after="0"/>
        <w:ind w:left="0"/>
        <w:jc w:val="left"/>
      </w:pPr>
      <w:r>
        <w:rPr>
          <w:rFonts w:ascii="Times New Roman"/>
          <w:b w:val="false"/>
          <w:i w:val="false"/>
          <w:color w:val="000000"/>
          <w:sz w:val="28"/>
        </w:rPr>
        <w:t>
      Формирование и утверждение перечня проектов государственно-частного партнерства, планируемых к реализации, осуществляются в порядке, определяемом правилами реализации сервисной модели информатизации.</w:t>
      </w:r>
    </w:p>
    <w:bookmarkEnd w:id="341"/>
    <w:bookmarkStart w:name="z463" w:id="342"/>
    <w:p>
      <w:pPr>
        <w:spacing w:after="0"/>
        <w:ind w:left="0"/>
        <w:jc w:val="left"/>
      </w:pPr>
      <w:r>
        <w:rPr>
          <w:rFonts w:ascii="Times New Roman"/>
          <w:b w:val="false"/>
          <w:i w:val="false"/>
          <w:color w:val="000000"/>
          <w:sz w:val="28"/>
        </w:rPr>
        <w:t>
      6. Основаниями для включения в проект республиканского бюджета проектов государственно-частного партнерства по сервисной модели информатизации, планируемых к реализации, является наличие:</w:t>
      </w:r>
    </w:p>
    <w:bookmarkEnd w:id="342"/>
    <w:bookmarkStart w:name="z464" w:id="343"/>
    <w:p>
      <w:pPr>
        <w:spacing w:after="0"/>
        <w:ind w:left="0"/>
        <w:jc w:val="left"/>
      </w:pPr>
      <w:r>
        <w:rPr>
          <w:rFonts w:ascii="Times New Roman"/>
          <w:b w:val="false"/>
          <w:i w:val="false"/>
          <w:color w:val="000000"/>
          <w:sz w:val="28"/>
        </w:rPr>
        <w:t>
      1) положительного заключения уполномоченного органа по бюджетному планированию на проект перечня проектов государственно-частного партнерства по сервисной модели информатизации в части определения финансовой обеспеченности указанных проектов;</w:t>
      </w:r>
    </w:p>
    <w:bookmarkEnd w:id="343"/>
    <w:bookmarkStart w:name="z465" w:id="344"/>
    <w:p>
      <w:pPr>
        <w:spacing w:after="0"/>
        <w:ind w:left="0"/>
        <w:jc w:val="left"/>
      </w:pPr>
      <w:r>
        <w:rPr>
          <w:rFonts w:ascii="Times New Roman"/>
          <w:b w:val="false"/>
          <w:i w:val="false"/>
          <w:color w:val="000000"/>
          <w:sz w:val="28"/>
        </w:rPr>
        <w:t xml:space="preserve">
      2) утвержденного уполномоченным органом задания на проектирование информационно-коммуникационных услуг; </w:t>
      </w:r>
    </w:p>
    <w:bookmarkEnd w:id="344"/>
    <w:bookmarkStart w:name="z466" w:id="345"/>
    <w:p>
      <w:pPr>
        <w:spacing w:after="0"/>
        <w:ind w:left="0"/>
        <w:jc w:val="left"/>
      </w:pPr>
      <w:r>
        <w:rPr>
          <w:rFonts w:ascii="Times New Roman"/>
          <w:b w:val="false"/>
          <w:i w:val="false"/>
          <w:color w:val="000000"/>
          <w:sz w:val="28"/>
        </w:rPr>
        <w:t>
      3) положительного предложения Республиканской бюджетной комиссии.</w:t>
      </w:r>
    </w:p>
    <w:bookmarkEnd w:id="345"/>
    <w:bookmarkStart w:name="z467" w:id="346"/>
    <w:p>
      <w:pPr>
        <w:spacing w:after="0"/>
        <w:ind w:left="0"/>
        <w:jc w:val="left"/>
      </w:pPr>
      <w:r>
        <w:rPr>
          <w:rFonts w:ascii="Times New Roman"/>
          <w:b w:val="false"/>
          <w:i w:val="false"/>
          <w:color w:val="000000"/>
          <w:sz w:val="28"/>
        </w:rPr>
        <w:t>
      7. Процедуры определения поставщиков сервисных программных продуктов или объектов информационно-коммуникационной инфраструктуры, заключения, исполнения и прекращения договора государственно-частного партнерства по сервисной модели информатизации осуществляются в соответствии с настоящим Законом и правилами реализации сервисной модели информатизации.</w:t>
      </w:r>
    </w:p>
    <w:bookmarkEnd w:id="346"/>
    <w:bookmarkStart w:name="z468" w:id="347"/>
    <w:p>
      <w:pPr>
        <w:spacing w:after="0"/>
        <w:ind w:left="0"/>
        <w:jc w:val="left"/>
      </w:pPr>
      <w:r>
        <w:rPr>
          <w:rFonts w:ascii="Times New Roman"/>
          <w:b w:val="false"/>
          <w:i w:val="false"/>
          <w:color w:val="000000"/>
          <w:sz w:val="28"/>
        </w:rPr>
        <w:t>
      8. Мониторинг и оценка реализации проектов государственно-частного партнерства по сервисной модели информатизации, а также мониторинг исполнения договорных обязательств в период договорных отношений проводятся в соответствии с правилами реализации сервисной модели информатизации.</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в редакции Закона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45-1. Определение поставщика сервисного программного продукта или объекта информационно-коммуникационной инфраструктуры, в том числе по проектам государственно-частного партнерства по сервисной модели информатизации</w:t>
      </w:r>
    </w:p>
    <w:bookmarkStart w:name="z470" w:id="348"/>
    <w:p>
      <w:pPr>
        <w:spacing w:after="0"/>
        <w:ind w:left="0"/>
        <w:jc w:val="left"/>
      </w:pPr>
      <w:r>
        <w:rPr>
          <w:rFonts w:ascii="Times New Roman"/>
          <w:b w:val="false"/>
          <w:i w:val="false"/>
          <w:color w:val="000000"/>
          <w:sz w:val="28"/>
        </w:rPr>
        <w:t>
      1. Определение поставщика сервисного программного продукта или объекта информационно-коммуникационной инфраструктуры осуществляется на конкурсной основе.</w:t>
      </w:r>
    </w:p>
    <w:bookmarkEnd w:id="348"/>
    <w:bookmarkStart w:name="z471" w:id="349"/>
    <w:p>
      <w:pPr>
        <w:spacing w:after="0"/>
        <w:ind w:left="0"/>
        <w:jc w:val="left"/>
      </w:pPr>
      <w:r>
        <w:rPr>
          <w:rFonts w:ascii="Times New Roman"/>
          <w:b w:val="false"/>
          <w:i w:val="false"/>
          <w:color w:val="000000"/>
          <w:sz w:val="28"/>
        </w:rPr>
        <w:t>
      2. Конкурсная комиссия по определению поставщика сервисного программного продукта или объекта информационно-коммуникационной инфраструктуры создается заказчиком информационно-коммуникационной услуги.</w:t>
      </w:r>
    </w:p>
    <w:bookmarkEnd w:id="349"/>
    <w:bookmarkStart w:name="z472" w:id="350"/>
    <w:p>
      <w:pPr>
        <w:spacing w:after="0"/>
        <w:ind w:left="0"/>
        <w:jc w:val="left"/>
      </w:pPr>
      <w:r>
        <w:rPr>
          <w:rFonts w:ascii="Times New Roman"/>
          <w:b w:val="false"/>
          <w:i w:val="false"/>
          <w:color w:val="000000"/>
          <w:sz w:val="28"/>
        </w:rPr>
        <w:t>
      3. Председателем конкурсной комиссии является первый руководитель заказчика информационно-коммуникационной услуги либо лицо, уполномоченное им.</w:t>
      </w:r>
    </w:p>
    <w:bookmarkEnd w:id="350"/>
    <w:bookmarkStart w:name="z473" w:id="351"/>
    <w:p>
      <w:pPr>
        <w:spacing w:after="0"/>
        <w:ind w:left="0"/>
        <w:jc w:val="left"/>
      </w:pPr>
      <w:r>
        <w:rPr>
          <w:rFonts w:ascii="Times New Roman"/>
          <w:b w:val="false"/>
          <w:i w:val="false"/>
          <w:color w:val="000000"/>
          <w:sz w:val="28"/>
        </w:rPr>
        <w:t xml:space="preserve">
      4. В состав конкурсной комиссии включаются представители заказчика информационно-коммуникационной услуги, уполномоченного органа, сервисного интегратора и иных заинтересованных государственных органов и организаций. </w:t>
      </w:r>
    </w:p>
    <w:bookmarkEnd w:id="351"/>
    <w:bookmarkStart w:name="z474" w:id="352"/>
    <w:p>
      <w:pPr>
        <w:spacing w:after="0"/>
        <w:ind w:left="0"/>
        <w:jc w:val="left"/>
      </w:pPr>
      <w:r>
        <w:rPr>
          <w:rFonts w:ascii="Times New Roman"/>
          <w:b w:val="false"/>
          <w:i w:val="false"/>
          <w:color w:val="000000"/>
          <w:sz w:val="28"/>
        </w:rPr>
        <w:t>
      5. Конкурс по определению поставщика сервисного программного продукта или объекта информационно-коммуникационной инфраструктуры, в том числе квалификационный отбор, осуществляется в порядке, определяемом правилами реализации сервисной модели информатизации.</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45-1 в соответствии с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45-2. Квалификационные требования, предъявляемые к потенциальным поставщикам сервисных программных продуктов или объектов информационно-коммуникационной инфраструктуры, в том числе при реализации проектов государственно-частного партнерства по сервисной модели информатизации</w:t>
      </w:r>
    </w:p>
    <w:bookmarkStart w:name="z476" w:id="353"/>
    <w:p>
      <w:pPr>
        <w:spacing w:after="0"/>
        <w:ind w:left="0"/>
        <w:jc w:val="left"/>
      </w:pPr>
      <w:r>
        <w:rPr>
          <w:rFonts w:ascii="Times New Roman"/>
          <w:b w:val="false"/>
          <w:i w:val="false"/>
          <w:color w:val="000000"/>
          <w:sz w:val="28"/>
        </w:rPr>
        <w:t>
      1. К потенциальному поставщику сервисных программных продуктов или объектов информационно-коммуникационной инфраструктуры, в том числе при реализации проектов государственно-частного партнерства по сервисной модели информатизации, предъявляются следующие квалификационные требования:</w:t>
      </w:r>
    </w:p>
    <w:bookmarkEnd w:id="353"/>
    <w:bookmarkStart w:name="z477" w:id="354"/>
    <w:p>
      <w:pPr>
        <w:spacing w:after="0"/>
        <w:ind w:left="0"/>
        <w:jc w:val="left"/>
      </w:pPr>
      <w:r>
        <w:rPr>
          <w:rFonts w:ascii="Times New Roman"/>
          <w:b w:val="false"/>
          <w:i w:val="false"/>
          <w:color w:val="000000"/>
          <w:sz w:val="28"/>
        </w:rPr>
        <w:t>
      1) обладать правоспособностью (для юридических лиц), гражданской дееспособностью (для индивидуальных предпринимателей);</w:t>
      </w:r>
    </w:p>
    <w:bookmarkEnd w:id="354"/>
    <w:bookmarkStart w:name="z478" w:id="355"/>
    <w:p>
      <w:pPr>
        <w:spacing w:after="0"/>
        <w:ind w:left="0"/>
        <w:jc w:val="left"/>
      </w:pPr>
      <w:r>
        <w:rPr>
          <w:rFonts w:ascii="Times New Roman"/>
          <w:b w:val="false"/>
          <w:i w:val="false"/>
          <w:color w:val="000000"/>
          <w:sz w:val="28"/>
        </w:rPr>
        <w:t>
      2) являться платежеспособным, не иметь налоговой задолженности;</w:t>
      </w:r>
    </w:p>
    <w:bookmarkEnd w:id="355"/>
    <w:bookmarkStart w:name="z479" w:id="356"/>
    <w:p>
      <w:pPr>
        <w:spacing w:after="0"/>
        <w:ind w:left="0"/>
        <w:jc w:val="left"/>
      </w:pPr>
      <w:r>
        <w:rPr>
          <w:rFonts w:ascii="Times New Roman"/>
          <w:b w:val="false"/>
          <w:i w:val="false"/>
          <w:color w:val="000000"/>
          <w:sz w:val="28"/>
        </w:rPr>
        <w:t>
      3) иметь финансовые и (или) материальные, и (или) трудовые ресурсы, необходимые для исполнения обязательств по договору государственно-частного партнерства по сервисной модели информатизации;</w:t>
      </w:r>
    </w:p>
    <w:bookmarkEnd w:id="356"/>
    <w:bookmarkStart w:name="z480" w:id="357"/>
    <w:p>
      <w:pPr>
        <w:spacing w:after="0"/>
        <w:ind w:left="0"/>
        <w:jc w:val="left"/>
      </w:pPr>
      <w:r>
        <w:rPr>
          <w:rFonts w:ascii="Times New Roman"/>
          <w:b w:val="false"/>
          <w:i w:val="false"/>
          <w:color w:val="000000"/>
          <w:sz w:val="28"/>
        </w:rPr>
        <w:t>
      4) не подлежать процедуре банкротства либо ликвидации, на его имущество, балансовая стоимость которого превышает десять процентов от стоимости соответствующих основных средств, не должен быть наложен арест, его финансово-хозяйственная деятельность не должна быть приостановлена в соответствии с законодательством Республики Казахстан;</w:t>
      </w:r>
    </w:p>
    <w:bookmarkEnd w:id="357"/>
    <w:bookmarkStart w:name="z481" w:id="358"/>
    <w:p>
      <w:pPr>
        <w:spacing w:after="0"/>
        <w:ind w:left="0"/>
        <w:jc w:val="left"/>
      </w:pPr>
      <w:r>
        <w:rPr>
          <w:rFonts w:ascii="Times New Roman"/>
          <w:b w:val="false"/>
          <w:i w:val="false"/>
          <w:color w:val="000000"/>
          <w:sz w:val="28"/>
        </w:rPr>
        <w:t>
      5) не быть привлеченным к ответственности за неисполнение и (или) ненадлежащее исполнение обязательств по заключенным в течение последних трех лет договорам государственно-частного партнерства на основании решения суда, вступившего в законную силу, о признании его недобросовестным потенциальным частным партнером.</w:t>
      </w:r>
    </w:p>
    <w:bookmarkEnd w:id="358"/>
    <w:bookmarkStart w:name="z482" w:id="359"/>
    <w:p>
      <w:pPr>
        <w:spacing w:after="0"/>
        <w:ind w:left="0"/>
        <w:jc w:val="left"/>
      </w:pPr>
      <w:r>
        <w:rPr>
          <w:rFonts w:ascii="Times New Roman"/>
          <w:b w:val="false"/>
          <w:i w:val="false"/>
          <w:color w:val="000000"/>
          <w:sz w:val="28"/>
        </w:rPr>
        <w:t>
      2. Потенциальный поставщик сервисных программных продуктов или объектов информационно-коммуникационной инфраструктуры в подтверждение его соответствия квалификационным требованиям представляет подтверждающие документы в порядке и объеме, предусмотренных правилами реализации сервисной модели информатизации.</w:t>
      </w:r>
    </w:p>
    <w:bookmarkEnd w:id="359"/>
    <w:bookmarkStart w:name="z483" w:id="360"/>
    <w:p>
      <w:pPr>
        <w:spacing w:after="0"/>
        <w:ind w:left="0"/>
        <w:jc w:val="left"/>
      </w:pPr>
      <w:r>
        <w:rPr>
          <w:rFonts w:ascii="Times New Roman"/>
          <w:b w:val="false"/>
          <w:i w:val="false"/>
          <w:color w:val="000000"/>
          <w:sz w:val="28"/>
        </w:rPr>
        <w:t>
      3. Потенциальный поставщик сервисных программных продуктов или объектов информационно-коммуникационной инфраструктуры – нерезидент Республики Казахстан в подтверждение его соответствия квалификационным требованиям, установленным пунктом 1 настоящей статьи, представляет те же документы, что и резидент Республики Казахстан, либо документы, содержащие аналогичные сведения о квалификации потенциального поставщика сервисных программных продуктов или объектов информационно-коммуникационной инфраструктуры – нерезидента Республики Казахстан.</w:t>
      </w:r>
    </w:p>
    <w:bookmarkEnd w:id="360"/>
    <w:bookmarkStart w:name="z484" w:id="361"/>
    <w:p>
      <w:pPr>
        <w:spacing w:after="0"/>
        <w:ind w:left="0"/>
        <w:jc w:val="left"/>
      </w:pPr>
      <w:r>
        <w:rPr>
          <w:rFonts w:ascii="Times New Roman"/>
          <w:b w:val="false"/>
          <w:i w:val="false"/>
          <w:color w:val="000000"/>
          <w:sz w:val="28"/>
        </w:rPr>
        <w:t>
      4. Потенциальный поставщик сервисных программных продуктов или объектов информационно-коммуникационной инфраструктуры в случае предоставления недостоверной информации на соответствие квалификационным требованиям не допускается к участию в конкурсе по определению потенциального поставщика сервисных программных продуктов или объектов информационно-коммуникационной инфраструктуры в течение последующих трех лет с момента его признания судом недобросовестным потенциальным поставщиком сервисных программных продуктов или объектов информационно-коммуникационной инфраструктуры.</w:t>
      </w:r>
    </w:p>
    <w:bookmarkEnd w:id="361"/>
    <w:bookmarkStart w:name="z485" w:id="362"/>
    <w:p>
      <w:pPr>
        <w:spacing w:after="0"/>
        <w:ind w:left="0"/>
        <w:jc w:val="left"/>
      </w:pPr>
      <w:r>
        <w:rPr>
          <w:rFonts w:ascii="Times New Roman"/>
          <w:b w:val="false"/>
          <w:i w:val="false"/>
          <w:color w:val="000000"/>
          <w:sz w:val="28"/>
        </w:rPr>
        <w:t>
      5. Заказчики информационно-коммуникационной услуги не позднее тридцати календарных дней со дня установления такого факта конкурсной комиссией предъявляют иск в суд о признании потенциального поставщика сервисных программных продуктов или объектов информационно-коммуникационной инфраструктуры, предоставившего недостоверную информацию по квалификационным требованиям, недобросовестным потенциальным частным партнером.</w:t>
      </w:r>
    </w:p>
    <w:bookmarkEnd w:id="362"/>
    <w:bookmarkStart w:name="z486" w:id="363"/>
    <w:p>
      <w:pPr>
        <w:spacing w:after="0"/>
        <w:ind w:left="0"/>
        <w:jc w:val="left"/>
      </w:pPr>
      <w:r>
        <w:rPr>
          <w:rFonts w:ascii="Times New Roman"/>
          <w:b w:val="false"/>
          <w:i w:val="false"/>
          <w:color w:val="000000"/>
          <w:sz w:val="28"/>
        </w:rPr>
        <w:t xml:space="preserve">
      6. Достоверность информации по квалификационным требованиям, предоставляемой потенциальным поставщиком сервисных программных продуктов или объектов информационно-коммуникационной инфраструктуры, устанавливается конкурсной комиссией на стадии квалификационного отбора поставщиков сервисных программных продуктов или объектов информационно-коммуникационной инфраструктуры. </w:t>
      </w:r>
    </w:p>
    <w:bookmarkEnd w:id="363"/>
    <w:bookmarkStart w:name="z487" w:id="364"/>
    <w:p>
      <w:pPr>
        <w:spacing w:after="0"/>
        <w:ind w:left="0"/>
        <w:jc w:val="left"/>
      </w:pPr>
      <w:r>
        <w:rPr>
          <w:rFonts w:ascii="Times New Roman"/>
          <w:b w:val="false"/>
          <w:i w:val="false"/>
          <w:color w:val="000000"/>
          <w:sz w:val="28"/>
        </w:rPr>
        <w:t>
      7. Заказчик информационно-коммуникационной услуги направляет центральному уполномоченному органу по государственному планированию решения судов, вступившие в законную силу, о признании потенциального поставщика сервисных программных продуктов или объектов информационно-коммуникационной инфраструктуры недобросовестным потенциальным поставщиком сервисных программных продуктов или объектов информационно-коммуникационной инфраструктуры в течение пяти рабочих дней с момента получения таких решений для включения в перечень недобросовестных потенциальных частных партнеров.</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45-2 в соответствии с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 xml:space="preserve">Статья 45-3. Основания признания потенциального поставщика сервисных программных продуктов или объектов информационно-коммуникационной инфраструктуры не соответствующим квалификационным требованиям, в том числе при реализации проектов государственно-частного партнерства по сервисной модели информатизации </w:t>
      </w:r>
    </w:p>
    <w:bookmarkStart w:name="z489" w:id="365"/>
    <w:p>
      <w:pPr>
        <w:spacing w:after="0"/>
        <w:ind w:left="0"/>
        <w:jc w:val="left"/>
      </w:pPr>
      <w:r>
        <w:rPr>
          <w:rFonts w:ascii="Times New Roman"/>
          <w:b w:val="false"/>
          <w:i w:val="false"/>
          <w:color w:val="000000"/>
          <w:sz w:val="28"/>
        </w:rPr>
        <w:t>
      Потенциальный поставщик сервисных программных продуктов или объектов информационно-коммуникационной инфраструктуры, в том числе при реализации проектов государственно-частного партнерства по сервисной модели информатизации, признается не соответствующим квалификационным требованиям по одному из следующих оснований:</w:t>
      </w:r>
    </w:p>
    <w:bookmarkEnd w:id="365"/>
    <w:bookmarkStart w:name="z490" w:id="366"/>
    <w:p>
      <w:pPr>
        <w:spacing w:after="0"/>
        <w:ind w:left="0"/>
        <w:jc w:val="left"/>
      </w:pPr>
      <w:r>
        <w:rPr>
          <w:rFonts w:ascii="Times New Roman"/>
          <w:b w:val="false"/>
          <w:i w:val="false"/>
          <w:color w:val="000000"/>
          <w:sz w:val="28"/>
        </w:rPr>
        <w:t>
      1) непредставление документа (документов) для подтверждения соответствия квалификационным требованиям потенциального поставщика сервисных программных продуктов или объектов информационно-коммуникационной инфраструктуры;</w:t>
      </w:r>
    </w:p>
    <w:bookmarkEnd w:id="366"/>
    <w:p>
      <w:pPr>
        <w:spacing w:after="0"/>
        <w:ind w:left="0"/>
        <w:jc w:val="left"/>
      </w:pPr>
      <w:r>
        <w:rPr>
          <w:rFonts w:ascii="Times New Roman"/>
          <w:b w:val="false"/>
          <w:i w:val="false"/>
          <w:color w:val="000000"/>
          <w:sz w:val="28"/>
        </w:rPr>
        <w:t>
      2) установление факта несоответствия квалификационным требованиям на основании информации, содержащейся в документах, представленных потенциальным поставщиком сервисных программных продуктов или объектов информационно-коммуникационной инфраструктуры для подтверждения его соответствия;</w:t>
      </w:r>
    </w:p>
    <w:p>
      <w:pPr>
        <w:spacing w:after="0"/>
        <w:ind w:left="0"/>
        <w:jc w:val="left"/>
      </w:pPr>
      <w:r>
        <w:rPr>
          <w:rFonts w:ascii="Times New Roman"/>
          <w:b w:val="false"/>
          <w:i w:val="false"/>
          <w:color w:val="000000"/>
          <w:sz w:val="28"/>
        </w:rPr>
        <w:t>
      3) установление факта предоставления недостоверной информации по квалификационным требованиям.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45-3 в соответствии с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46. Оказание информационно-коммуникационных услуг государственным органам</w:t>
      </w:r>
    </w:p>
    <w:bookmarkStart w:name="z279" w:id="367"/>
    <w:p>
      <w:pPr>
        <w:spacing w:after="0"/>
        <w:ind w:left="0"/>
        <w:jc w:val="left"/>
      </w:pPr>
      <w:r>
        <w:rPr>
          <w:rFonts w:ascii="Times New Roman"/>
          <w:b w:val="false"/>
          <w:i w:val="false"/>
          <w:color w:val="000000"/>
          <w:sz w:val="28"/>
        </w:rPr>
        <w:t>
      1. Оператор, собственники объектов информационно-коммуникационной инфраструктуры, сервисных программных продуктов не приобретают права пользования и распоряжения электронными информационными ресурсами государственных органов, размещенными на принадлежащих данным лицам объектах.</w:t>
      </w:r>
    </w:p>
    <w:bookmarkEnd w:id="367"/>
    <w:bookmarkStart w:name="z280" w:id="368"/>
    <w:p>
      <w:pPr>
        <w:spacing w:after="0"/>
        <w:ind w:left="0"/>
        <w:jc w:val="left"/>
      </w:pPr>
      <w:r>
        <w:rPr>
          <w:rFonts w:ascii="Times New Roman"/>
          <w:b w:val="false"/>
          <w:i w:val="false"/>
          <w:color w:val="000000"/>
          <w:sz w:val="28"/>
        </w:rPr>
        <w:t>
      2. Расчет предельной стоимости информационно-коммуникационной услуги осуществляется на основе методики, утвержденной уполномоченным органом.</w:t>
      </w:r>
    </w:p>
    <w:bookmarkEnd w:id="368"/>
    <w:bookmarkStart w:name="z281" w:id="369"/>
    <w:p>
      <w:pPr>
        <w:spacing w:after="0"/>
        <w:ind w:left="0"/>
        <w:jc w:val="left"/>
      </w:pPr>
      <w:r>
        <w:rPr>
          <w:rFonts w:ascii="Times New Roman"/>
          <w:b w:val="false"/>
          <w:i w:val="false"/>
          <w:color w:val="000000"/>
          <w:sz w:val="28"/>
        </w:rPr>
        <w:t>
      3. Описание информационно-коммуникационных услуг, оказываемых государственным органам оператором, и информация об их стоимости размещаются на интернет-ресурсе оператора.</w:t>
      </w:r>
    </w:p>
    <w:bookmarkEnd w:id="369"/>
    <w:bookmarkStart w:name="z282" w:id="370"/>
    <w:p>
      <w:pPr>
        <w:spacing w:after="0"/>
        <w:ind w:left="0"/>
        <w:jc w:val="left"/>
      </w:pPr>
      <w:r>
        <w:rPr>
          <w:rFonts w:ascii="Times New Roman"/>
          <w:b w:val="false"/>
          <w:i w:val="false"/>
          <w:color w:val="000000"/>
          <w:sz w:val="28"/>
        </w:rPr>
        <w:t>
      4. Информационно-коммуникационные услуги, включаемые в каталог информационно-коммуникационных услуг, классифицируются по виду и субъектам получения данных услуг.</w:t>
      </w:r>
    </w:p>
    <w:bookmarkEnd w:id="370"/>
    <w:bookmarkStart w:name="z283" w:id="371"/>
    <w:p>
      <w:pPr>
        <w:spacing w:after="0"/>
        <w:ind w:left="0"/>
        <w:jc w:val="left"/>
      </w:pPr>
      <w:r>
        <w:rPr>
          <w:rFonts w:ascii="Times New Roman"/>
          <w:b w:val="false"/>
          <w:i w:val="false"/>
          <w:color w:val="000000"/>
          <w:sz w:val="28"/>
        </w:rPr>
        <w:t>
      5. В целях мониторинга качества оказания информационно-коммуникационных услуг и обеспечения консультационного сопровождения получателей данных услуг уполномоченный орган и оператор привлекают единый контакт-центр.</w:t>
      </w:r>
    </w:p>
    <w:bookmarkEnd w:id="371"/>
    <w:bookmarkStart w:name="z491" w:id="372"/>
    <w:p>
      <w:pPr>
        <w:spacing w:after="0"/>
        <w:ind w:left="0"/>
        <w:jc w:val="left"/>
      </w:pPr>
      <w:r>
        <w:rPr>
          <w:rFonts w:ascii="Times New Roman"/>
          <w:b w:val="false"/>
          <w:i w:val="false"/>
          <w:color w:val="000000"/>
          <w:sz w:val="28"/>
        </w:rPr>
        <w:t xml:space="preserve">
      6. Оператор при оказании информационно-коммуникационных услуг обеспечивает и несет ответственность за безопасность хранения электронных информационных ресурсов в порядке, определенном законами Республики Казахстан и соглашением сторон. </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в редакции Закона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47. Взаимодействие оператора с собственником сервисного программного продукта и иными лицами</w:t>
      </w:r>
    </w:p>
    <w:bookmarkStart w:name="z286" w:id="373"/>
    <w:p>
      <w:pPr>
        <w:spacing w:after="0"/>
        <w:ind w:left="0"/>
        <w:jc w:val="left"/>
      </w:pPr>
      <w:r>
        <w:rPr>
          <w:rFonts w:ascii="Times New Roman"/>
          <w:b w:val="false"/>
          <w:i w:val="false"/>
          <w:color w:val="000000"/>
          <w:sz w:val="28"/>
        </w:rPr>
        <w:t>
      1. Взаимодействие оператора и лиц, предоставляющих ему информационно-коммуникационную инфраструктуру и сервисные программные продукты для оказания информационно-коммуникационных услуг, регулируется правилами реализации сервисной модели информатизации и соглашением между оператором и данными лицами.</w:t>
      </w:r>
    </w:p>
    <w:bookmarkEnd w:id="373"/>
    <w:bookmarkStart w:name="z287" w:id="374"/>
    <w:p>
      <w:pPr>
        <w:spacing w:after="0"/>
        <w:ind w:left="0"/>
        <w:jc w:val="left"/>
      </w:pPr>
      <w:r>
        <w:rPr>
          <w:rFonts w:ascii="Times New Roman"/>
          <w:b w:val="false"/>
          <w:i w:val="false"/>
          <w:color w:val="000000"/>
          <w:sz w:val="28"/>
        </w:rPr>
        <w:t>
      2. Собственник сервисного программного продукта обязан:</w:t>
      </w:r>
    </w:p>
    <w:bookmarkEnd w:id="374"/>
    <w:p>
      <w:pPr>
        <w:spacing w:after="0"/>
        <w:ind w:left="0"/>
        <w:jc w:val="left"/>
      </w:pPr>
      <w:r>
        <w:rPr>
          <w:rFonts w:ascii="Times New Roman"/>
          <w:b w:val="false"/>
          <w:i w:val="false"/>
          <w:color w:val="000000"/>
          <w:sz w:val="28"/>
        </w:rPr>
        <w:t>
      1) передавать сервисный программный продукт и техническую документацию на сервисный программный продукт оператору в соответствии с соглашением между ними;</w:t>
      </w:r>
    </w:p>
    <w:p>
      <w:pPr>
        <w:spacing w:after="0"/>
        <w:ind w:left="0"/>
        <w:jc w:val="left"/>
      </w:pPr>
      <w:r>
        <w:rPr>
          <w:rFonts w:ascii="Times New Roman"/>
          <w:b w:val="false"/>
          <w:i w:val="false"/>
          <w:color w:val="000000"/>
          <w:sz w:val="28"/>
        </w:rPr>
        <w:t>
      2) осуществлять доработку и развитие сервисного программного продукта по требованию оператора;</w:t>
      </w:r>
    </w:p>
    <w:p>
      <w:pPr>
        <w:spacing w:after="0"/>
        <w:ind w:left="0"/>
        <w:jc w:val="left"/>
      </w:pPr>
      <w:r>
        <w:rPr>
          <w:rFonts w:ascii="Times New Roman"/>
          <w:b w:val="false"/>
          <w:i w:val="false"/>
          <w:color w:val="000000"/>
          <w:sz w:val="28"/>
        </w:rPr>
        <w:t>
      3) проводить обучение персонала оператора по эксплуатации и сопровождению сервисного программного продукта, а также по использованию информационно-коммуникационной услуги, предоставляемой посредством данного сервисного программного продукта.</w:t>
      </w:r>
    </w:p>
    <w:bookmarkStart w:name="z288" w:id="375"/>
    <w:p>
      <w:pPr>
        <w:spacing w:after="0"/>
        <w:ind w:left="0"/>
        <w:jc w:val="left"/>
      </w:pPr>
      <w:r>
        <w:rPr>
          <w:rFonts w:ascii="Times New Roman"/>
          <w:b w:val="false"/>
          <w:i w:val="false"/>
          <w:color w:val="000000"/>
          <w:sz w:val="28"/>
        </w:rPr>
        <w:t>
      3. В случае досрочного прекращения соглашения по инициативе собственника сервисного программного продукта оператор осуществляет эксплуатацию сервисного программного продукта до замены его другим сервисным программным продуктом</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9" w:id="376"/>
    <w:p>
      <w:pPr>
        <w:spacing w:after="0"/>
        <w:ind w:left="0"/>
        <w:jc w:val="left"/>
      </w:pPr>
      <w:r>
        <w:rPr>
          <w:rFonts w:ascii="Times New Roman"/>
          <w:b/>
          <w:i w:val="false"/>
          <w:color w:val="000000"/>
        </w:rPr>
        <w:t xml:space="preserve"> Глава 8. ИСПЫТАНИЯ, ЭКСПЕРТИЗА, АУДИТ, АТТЕСТАЦИЯ ОБЪЕКТОВ ИНФОРМАТИЗАЦИИ</w:t>
      </w:r>
    </w:p>
    <w:bookmarkEnd w:id="376"/>
    <w:p>
      <w:pPr>
        <w:spacing w:after="0"/>
        <w:ind w:left="0"/>
        <w:jc w:val="left"/>
      </w:pPr>
      <w:r>
        <w:rPr>
          <w:rFonts w:ascii="Times New Roman"/>
          <w:b/>
          <w:i w:val="false"/>
          <w:color w:val="000000"/>
          <w:sz w:val="28"/>
        </w:rPr>
        <w:t>Статья 48. Документирование электронных информационных ресурсов и сведений (информации) об информационных системах</w:t>
      </w:r>
    </w:p>
    <w:p>
      <w:pPr>
        <w:spacing w:after="0"/>
        <w:ind w:left="0"/>
        <w:jc w:val="left"/>
      </w:pPr>
      <w:r>
        <w:rPr>
          <w:rFonts w:ascii="Times New Roman"/>
          <w:b w:val="false"/>
          <w:i w:val="false"/>
          <w:color w:val="000000"/>
          <w:sz w:val="28"/>
        </w:rPr>
        <w:t>
      Документирование электронных информационных ресурсов и сведений (информации) об информационных системах осуществляется их собственником или владельцем в соответствии с требованиями, установленными законодательством Республики Казахстан об информатизации, электронном документе и электронной цифровой подписи, о Национальном архивном фонде и архивах.</w:t>
      </w:r>
    </w:p>
    <w:p>
      <w:pPr>
        <w:spacing w:after="0"/>
        <w:ind w:left="0"/>
        <w:jc w:val="left"/>
      </w:pPr>
      <w:r>
        <w:rPr>
          <w:rFonts w:ascii="Times New Roman"/>
          <w:b/>
          <w:i w:val="false"/>
          <w:color w:val="000000"/>
          <w:sz w:val="28"/>
        </w:rPr>
        <w:t>Статья 49. Испытания на соответствие требованиям информационной безопасности, экспертиза технической документации, а также испытания с целью оценки качества</w:t>
      </w:r>
    </w:p>
    <w:bookmarkStart w:name="z290" w:id="377"/>
    <w:p>
      <w:pPr>
        <w:spacing w:after="0"/>
        <w:ind w:left="0"/>
        <w:jc w:val="left"/>
      </w:pPr>
      <w:r>
        <w:rPr>
          <w:rFonts w:ascii="Times New Roman"/>
          <w:b w:val="false"/>
          <w:i w:val="false"/>
          <w:color w:val="000000"/>
          <w:sz w:val="28"/>
        </w:rPr>
        <w:t>
      1. Испытания на соответствие требованиям информационной безопасности проводятся в обязательном порядке или по инициативе собственника или владельца.</w:t>
      </w:r>
    </w:p>
    <w:bookmarkEnd w:id="377"/>
    <w:bookmarkStart w:name="z291" w:id="378"/>
    <w:p>
      <w:pPr>
        <w:spacing w:after="0"/>
        <w:ind w:left="0"/>
        <w:jc w:val="left"/>
      </w:pPr>
      <w:r>
        <w:rPr>
          <w:rFonts w:ascii="Times New Roman"/>
          <w:b w:val="false"/>
          <w:i w:val="false"/>
          <w:color w:val="000000"/>
          <w:sz w:val="28"/>
        </w:rPr>
        <w:t>
      2. К объектам испытаний, подлежащим обязательным испытаниям на соответствие требованиям информационной безопасности, относятся:</w:t>
      </w:r>
    </w:p>
    <w:bookmarkEnd w:id="378"/>
    <w:bookmarkStart w:name="z882" w:id="379"/>
    <w:p>
      <w:pPr>
        <w:spacing w:after="0"/>
        <w:ind w:left="0"/>
        <w:jc w:val="left"/>
      </w:pPr>
      <w:r>
        <w:rPr>
          <w:rFonts w:ascii="Times New Roman"/>
          <w:b w:val="false"/>
          <w:i w:val="false"/>
          <w:color w:val="000000"/>
          <w:sz w:val="28"/>
        </w:rPr>
        <w:t>
      1) сервисный программный продукт;</w:t>
      </w:r>
    </w:p>
    <w:bookmarkEnd w:id="379"/>
    <w:bookmarkStart w:name="z883" w:id="380"/>
    <w:p>
      <w:pPr>
        <w:spacing w:after="0"/>
        <w:ind w:left="0"/>
        <w:jc w:val="left"/>
      </w:pPr>
      <w:r>
        <w:rPr>
          <w:rFonts w:ascii="Times New Roman"/>
          <w:b w:val="false"/>
          <w:i w:val="false"/>
          <w:color w:val="000000"/>
          <w:sz w:val="28"/>
        </w:rPr>
        <w:t>
      2) информационно-коммуникационная платформа "электронного правительства";</w:t>
      </w:r>
    </w:p>
    <w:bookmarkEnd w:id="380"/>
    <w:bookmarkStart w:name="z884" w:id="381"/>
    <w:p>
      <w:pPr>
        <w:spacing w:after="0"/>
        <w:ind w:left="0"/>
        <w:jc w:val="left"/>
      </w:pPr>
      <w:r>
        <w:rPr>
          <w:rFonts w:ascii="Times New Roman"/>
          <w:b w:val="false"/>
          <w:i w:val="false"/>
          <w:color w:val="000000"/>
          <w:sz w:val="28"/>
        </w:rPr>
        <w:t>
      3) интернет-ресурс государственного органа;</w:t>
      </w:r>
    </w:p>
    <w:bookmarkEnd w:id="381"/>
    <w:bookmarkStart w:name="z885" w:id="382"/>
    <w:p>
      <w:pPr>
        <w:spacing w:after="0"/>
        <w:ind w:left="0"/>
        <w:jc w:val="left"/>
      </w:pPr>
      <w:r>
        <w:rPr>
          <w:rFonts w:ascii="Times New Roman"/>
          <w:b w:val="false"/>
          <w:i w:val="false"/>
          <w:color w:val="000000"/>
          <w:sz w:val="28"/>
        </w:rPr>
        <w:t>
      4) информационная система государственного органа;</w:t>
      </w:r>
    </w:p>
    <w:bookmarkEnd w:id="382"/>
    <w:bookmarkStart w:name="z886" w:id="383"/>
    <w:p>
      <w:pPr>
        <w:spacing w:after="0"/>
        <w:ind w:left="0"/>
        <w:jc w:val="left"/>
      </w:pPr>
      <w:r>
        <w:rPr>
          <w:rFonts w:ascii="Times New Roman"/>
          <w:b w:val="false"/>
          <w:i w:val="false"/>
          <w:color w:val="000000"/>
          <w:sz w:val="28"/>
        </w:rPr>
        <w:t>
      5) информационная система, отнесенная к критически важным объектам информационно-коммуникационной инфраструктуры;</w:t>
      </w:r>
    </w:p>
    <w:bookmarkEnd w:id="383"/>
    <w:bookmarkStart w:name="z887" w:id="384"/>
    <w:p>
      <w:pPr>
        <w:spacing w:after="0"/>
        <w:ind w:left="0"/>
        <w:jc w:val="left"/>
      </w:pPr>
      <w:r>
        <w:rPr>
          <w:rFonts w:ascii="Times New Roman"/>
          <w:b w:val="false"/>
          <w:i w:val="false"/>
          <w:color w:val="000000"/>
          <w:sz w:val="28"/>
        </w:rPr>
        <w:t>
      6) негосударственная информационная система, интегрируемая с информационной системой государственного органа или предназначенная для формирования государственных электронных информационных ресурсов.</w:t>
      </w:r>
    </w:p>
    <w:bookmarkEnd w:id="384"/>
    <w:bookmarkStart w:name="z888" w:id="385"/>
    <w:p>
      <w:pPr>
        <w:spacing w:after="0"/>
        <w:ind w:left="0"/>
        <w:jc w:val="left"/>
      </w:pPr>
      <w:r>
        <w:rPr>
          <w:rFonts w:ascii="Times New Roman"/>
          <w:b w:val="false"/>
          <w:i w:val="false"/>
          <w:color w:val="000000"/>
          <w:sz w:val="28"/>
        </w:rPr>
        <w:t>
      3. Информационной системе государственного органа и негосударственной информационной системе для использования сервисов национального удостоверяющего центра Республики Казахстан по проверке подлинности электронной цифровой подписи прохождение испытаний на соответствие требованиям информационной безопасности не требуется.</w:t>
      </w:r>
    </w:p>
    <w:bookmarkEnd w:id="385"/>
    <w:bookmarkStart w:name="z889" w:id="386"/>
    <w:p>
      <w:pPr>
        <w:spacing w:after="0"/>
        <w:ind w:left="0"/>
        <w:jc w:val="left"/>
      </w:pPr>
      <w:r>
        <w:rPr>
          <w:rFonts w:ascii="Times New Roman"/>
          <w:b w:val="false"/>
          <w:i w:val="false"/>
          <w:color w:val="000000"/>
          <w:sz w:val="28"/>
        </w:rPr>
        <w:t>
      4. Для отдельных видов объектов испытаний при проведении испытания на соответствие требованиям информационной безопасности устанавливается состав работ согласно методике и правилам проведения испытаний сервисного программного продукта, информационно-коммуникационной платформы "электронного правительства", интернет-ресурса государственного органа и информационной системы на соответствие требованиям информационной безопасности.</w:t>
      </w:r>
    </w:p>
    <w:bookmarkEnd w:id="386"/>
    <w:bookmarkStart w:name="z890" w:id="387"/>
    <w:p>
      <w:pPr>
        <w:spacing w:after="0"/>
        <w:ind w:left="0"/>
        <w:jc w:val="left"/>
      </w:pPr>
      <w:r>
        <w:rPr>
          <w:rFonts w:ascii="Times New Roman"/>
          <w:b w:val="false"/>
          <w:i w:val="false"/>
          <w:color w:val="000000"/>
          <w:sz w:val="28"/>
        </w:rPr>
        <w:t>
      5. Испытания программного обеспечения, программного кода, интернет-ресурса и информационных систем проводятся с целью оценки их соответствия требованиям технической документации, нормативных правовых актов Республики Казахстан и действующих на территории Республики Казахстан стандартов в сфере информатизации.</w:t>
      </w:r>
    </w:p>
    <w:bookmarkEnd w:id="387"/>
    <w:bookmarkStart w:name="z891" w:id="388"/>
    <w:p>
      <w:pPr>
        <w:spacing w:after="0"/>
        <w:ind w:left="0"/>
        <w:jc w:val="left"/>
      </w:pPr>
      <w:r>
        <w:rPr>
          <w:rFonts w:ascii="Times New Roman"/>
          <w:b w:val="false"/>
          <w:i w:val="false"/>
          <w:color w:val="000000"/>
          <w:sz w:val="28"/>
        </w:rPr>
        <w:t>
      Экспертиза технической документации проводится с целью оценки соответствия требованиям нормативных правовых актов Республики Казахстан и действующих на территории Республики Казахстан стандартов в сфере информатизации.</w:t>
      </w:r>
    </w:p>
    <w:bookmarkEnd w:id="388"/>
    <w:bookmarkStart w:name="z892" w:id="389"/>
    <w:p>
      <w:pPr>
        <w:spacing w:after="0"/>
        <w:ind w:left="0"/>
        <w:jc w:val="left"/>
      </w:pPr>
      <w:r>
        <w:rPr>
          <w:rFonts w:ascii="Times New Roman"/>
          <w:b w:val="false"/>
          <w:i w:val="false"/>
          <w:color w:val="000000"/>
          <w:sz w:val="28"/>
        </w:rPr>
        <w:t>
      Испытания программного обеспечения, программного кода, интернет-ресурса, информационных систем и экспертиза технической документации осуществляются по инициативе собственника или владельца и проводятся испытательными лабораториями в соответствии с настоящим Законом и законодательством Республики Казахстан в области технического регулирования.</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в редакции Закона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50. Аудит информационных систем</w:t>
      </w:r>
    </w:p>
    <w:bookmarkStart w:name="z292" w:id="390"/>
    <w:p>
      <w:pPr>
        <w:spacing w:after="0"/>
        <w:ind w:left="0"/>
        <w:jc w:val="left"/>
      </w:pPr>
      <w:r>
        <w:rPr>
          <w:rFonts w:ascii="Times New Roman"/>
          <w:b w:val="false"/>
          <w:i w:val="false"/>
          <w:color w:val="000000"/>
          <w:sz w:val="28"/>
        </w:rPr>
        <w:t>
      1. На этапе создания, внедрения и эксплуатации информационных систем по инициативе собственника или владельца информационных систем может быть проведен аудит информационных систем.</w:t>
      </w:r>
    </w:p>
    <w:bookmarkEnd w:id="390"/>
    <w:bookmarkStart w:name="z293" w:id="391"/>
    <w:p>
      <w:pPr>
        <w:spacing w:after="0"/>
        <w:ind w:left="0"/>
        <w:jc w:val="left"/>
      </w:pPr>
      <w:r>
        <w:rPr>
          <w:rFonts w:ascii="Times New Roman"/>
          <w:b w:val="false"/>
          <w:i w:val="false"/>
          <w:color w:val="000000"/>
          <w:sz w:val="28"/>
        </w:rPr>
        <w:t>
      2. Проведение аудита информационных систем осуществляется физическим и (или) юридическим лицами, обладающими специальными знаниями и опытом работы в области информационно-коммуникационных технологий, в порядке, определяемом уполномоченным органом.</w:t>
      </w:r>
    </w:p>
    <w:bookmarkEnd w:id="391"/>
    <w:p>
      <w:pPr>
        <w:spacing w:after="0"/>
        <w:ind w:left="0"/>
        <w:jc w:val="left"/>
      </w:pPr>
      <w:r>
        <w:rPr>
          <w:rFonts w:ascii="Times New Roman"/>
          <w:b/>
          <w:i w:val="false"/>
          <w:color w:val="000000"/>
          <w:sz w:val="28"/>
        </w:rPr>
        <w:t>Статья 51. Аттестация</w:t>
      </w:r>
    </w:p>
    <w:bookmarkStart w:name="z294" w:id="392"/>
    <w:p>
      <w:pPr>
        <w:spacing w:after="0"/>
        <w:ind w:left="0"/>
        <w:jc w:val="left"/>
      </w:pPr>
      <w:r>
        <w:rPr>
          <w:rFonts w:ascii="Times New Roman"/>
          <w:b w:val="false"/>
          <w:i w:val="false"/>
          <w:color w:val="000000"/>
          <w:sz w:val="28"/>
        </w:rPr>
        <w:t>
      1. Аттестация проводится в обязательном порядке или по инициативе собственника.</w:t>
      </w:r>
    </w:p>
    <w:bookmarkEnd w:id="392"/>
    <w:bookmarkStart w:name="z295" w:id="393"/>
    <w:p>
      <w:pPr>
        <w:spacing w:after="0"/>
        <w:ind w:left="0"/>
        <w:jc w:val="left"/>
      </w:pPr>
      <w:r>
        <w:rPr>
          <w:rFonts w:ascii="Times New Roman"/>
          <w:b w:val="false"/>
          <w:i w:val="false"/>
          <w:color w:val="000000"/>
          <w:sz w:val="28"/>
        </w:rPr>
        <w:t>
      2. Объектами аттестации, подлежащими обязательной аттестации, являются:</w:t>
      </w:r>
    </w:p>
    <w:bookmarkEnd w:id="393"/>
    <w:p>
      <w:pPr>
        <w:spacing w:after="0"/>
        <w:ind w:left="0"/>
        <w:jc w:val="left"/>
      </w:pPr>
      <w:r>
        <w:rPr>
          <w:rFonts w:ascii="Times New Roman"/>
          <w:b w:val="false"/>
          <w:i w:val="false"/>
          <w:color w:val="000000"/>
          <w:sz w:val="28"/>
        </w:rPr>
        <w:t>
      1) информационная система государственного органа;</w:t>
      </w:r>
    </w:p>
    <w:p>
      <w:pPr>
        <w:spacing w:after="0"/>
        <w:ind w:left="0"/>
        <w:jc w:val="left"/>
      </w:pPr>
      <w:r>
        <w:rPr>
          <w:rFonts w:ascii="Times New Roman"/>
          <w:b w:val="false"/>
          <w:i w:val="false"/>
          <w:color w:val="000000"/>
          <w:sz w:val="28"/>
        </w:rPr>
        <w:t>
      2) информационная система государственного юридического лица, негосударственная информационная система, интегрируемая с информационной системой государственного органа или предназначенная для формирования государственных электронных информационных ресурсов.</w:t>
      </w:r>
    </w:p>
    <w:p>
      <w:pPr>
        <w:spacing w:after="0"/>
        <w:ind w:left="0"/>
        <w:jc w:val="left"/>
      </w:pPr>
      <w:r>
        <w:rPr>
          <w:rFonts w:ascii="Times New Roman"/>
          <w:b w:val="false"/>
          <w:i w:val="false"/>
          <w:color w:val="000000"/>
          <w:sz w:val="28"/>
        </w:rPr>
        <w:t>
      Требования, установленные в настоящем подпункте, не распространяются на информационные системы финансовых организаций при их интеграции через внешний шлюз "электронного правительства", введенный в промышленную эксплуатацию</w:t>
      </w:r>
    </w:p>
    <w:p>
      <w:pPr>
        <w:spacing w:after="0"/>
        <w:ind w:left="0"/>
        <w:jc w:val="left"/>
      </w:pPr>
      <w:r>
        <w:rPr>
          <w:rFonts w:ascii="Times New Roman"/>
          <w:b w:val="false"/>
          <w:i w:val="false"/>
          <w:color w:val="000000"/>
          <w:sz w:val="28"/>
        </w:rPr>
        <w:t>
      3) информационная система, отнесенная к критически важным объектам информационно-коммуникационной инфраструктуры;</w:t>
      </w:r>
    </w:p>
    <w:p>
      <w:pPr>
        <w:spacing w:after="0"/>
        <w:ind w:left="0"/>
        <w:jc w:val="left"/>
      </w:pPr>
      <w:r>
        <w:rPr>
          <w:rFonts w:ascii="Times New Roman"/>
          <w:b w:val="false"/>
          <w:i w:val="false"/>
          <w:color w:val="000000"/>
          <w:sz w:val="28"/>
        </w:rPr>
        <w:t>
      4) информационно-коммуникационная платформа "электронного правительства";</w:t>
      </w:r>
    </w:p>
    <w:p>
      <w:pPr>
        <w:spacing w:after="0"/>
        <w:ind w:left="0"/>
        <w:jc w:val="left"/>
      </w:pPr>
      <w:r>
        <w:rPr>
          <w:rFonts w:ascii="Times New Roman"/>
          <w:b w:val="false"/>
          <w:i w:val="false"/>
          <w:color w:val="000000"/>
          <w:sz w:val="28"/>
        </w:rPr>
        <w:t>
      5) интернет-ресурс государственного органа.</w:t>
      </w:r>
    </w:p>
    <w:bookmarkStart w:name="z893" w:id="394"/>
    <w:p>
      <w:pPr>
        <w:spacing w:after="0"/>
        <w:ind w:left="0"/>
        <w:jc w:val="left"/>
      </w:pPr>
      <w:r>
        <w:rPr>
          <w:rFonts w:ascii="Times New Roman"/>
          <w:b w:val="false"/>
          <w:i w:val="false"/>
          <w:color w:val="000000"/>
          <w:sz w:val="28"/>
        </w:rPr>
        <w:t>
      При использовании сервисов национального удостоверяющего центра Республики Казахстан по проверке подлинности электронной цифровой подписи прохождение аттестации на соответствие требованиям информационной безопасности для объектов аттестации, указанных в настоящем пункте, не требуется.</w:t>
      </w:r>
    </w:p>
    <w:bookmarkEnd w:id="394"/>
    <w:bookmarkStart w:name="z296" w:id="395"/>
    <w:p>
      <w:pPr>
        <w:spacing w:after="0"/>
        <w:ind w:left="0"/>
        <w:jc w:val="left"/>
      </w:pPr>
      <w:r>
        <w:rPr>
          <w:rFonts w:ascii="Times New Roman"/>
          <w:b w:val="false"/>
          <w:i w:val="false"/>
          <w:color w:val="000000"/>
          <w:sz w:val="28"/>
        </w:rPr>
        <w:t>
      3. Объектами аттестации, не подлежащими обязательной аттестации, являются:</w:t>
      </w:r>
    </w:p>
    <w:bookmarkEnd w:id="395"/>
    <w:p>
      <w:pPr>
        <w:spacing w:after="0"/>
        <w:ind w:left="0"/>
        <w:jc w:val="left"/>
      </w:pPr>
      <w:r>
        <w:rPr>
          <w:rFonts w:ascii="Times New Roman"/>
          <w:b w:val="false"/>
          <w:i w:val="false"/>
          <w:color w:val="000000"/>
          <w:sz w:val="28"/>
        </w:rPr>
        <w:t>
      1) негосударственная информационная система;</w:t>
      </w:r>
    </w:p>
    <w:p>
      <w:pPr>
        <w:spacing w:after="0"/>
        <w:ind w:left="0"/>
        <w:jc w:val="left"/>
      </w:pPr>
      <w:r>
        <w:rPr>
          <w:rFonts w:ascii="Times New Roman"/>
          <w:b w:val="false"/>
          <w:i w:val="false"/>
          <w:color w:val="000000"/>
          <w:sz w:val="28"/>
        </w:rPr>
        <w:t>
      2) негосударственный интернет-ресурс.</w:t>
      </w:r>
    </w:p>
    <w:bookmarkStart w:name="z297" w:id="396"/>
    <w:p>
      <w:pPr>
        <w:spacing w:after="0"/>
        <w:ind w:left="0"/>
        <w:jc w:val="left"/>
      </w:pPr>
      <w:r>
        <w:rPr>
          <w:rFonts w:ascii="Times New Roman"/>
          <w:b w:val="false"/>
          <w:i w:val="false"/>
          <w:color w:val="000000"/>
          <w:sz w:val="28"/>
        </w:rPr>
        <w:t>
      4. Промышленная эксплуатация информационной системы государственного органа, информационной системы, отнесенной к критически важным объектам информационно-коммуникационной инфраструктуры, негосударственной информационной системы, интегрированной с информационной системой государственного органа или предназначенной для формирования государственных электронных информационных ресурсов, интернет-ресурса государственного органа и информационно-коммуникационной платформы "электронного правительства" допускается только при наличии аттестата соответствия требованиям информационной безопасности.</w:t>
      </w:r>
    </w:p>
    <w:bookmarkEnd w:id="396"/>
    <w:bookmarkStart w:name="z298" w:id="397"/>
    <w:p>
      <w:pPr>
        <w:spacing w:after="0"/>
        <w:ind w:left="0"/>
        <w:jc w:val="left"/>
      </w:pPr>
      <w:r>
        <w:rPr>
          <w:rFonts w:ascii="Times New Roman"/>
          <w:b w:val="false"/>
          <w:i w:val="false"/>
          <w:color w:val="000000"/>
          <w:sz w:val="28"/>
        </w:rPr>
        <w:t>
      5. Срок аттестационного обследования не должен превышать тридцать рабочих дней со дня вступления в силу договора на проведение аттестационного обследования.</w:t>
      </w:r>
    </w:p>
    <w:bookmarkEnd w:id="397"/>
    <w:p>
      <w:pPr>
        <w:spacing w:after="0"/>
        <w:ind w:left="0"/>
        <w:jc w:val="left"/>
      </w:pPr>
      <w:r>
        <w:rPr>
          <w:rFonts w:ascii="Times New Roman"/>
          <w:b w:val="false"/>
          <w:i w:val="false"/>
          <w:color w:val="000000"/>
          <w:sz w:val="28"/>
        </w:rPr>
        <w:t>
      В случае, если аттестуемая информационная система является территориально распределенной, срок аттестационного обследования составляет не более сорока рабочих дней.</w:t>
      </w:r>
    </w:p>
    <w:bookmarkStart w:name="z299" w:id="398"/>
    <w:p>
      <w:pPr>
        <w:spacing w:after="0"/>
        <w:ind w:left="0"/>
        <w:jc w:val="left"/>
      </w:pPr>
      <w:r>
        <w:rPr>
          <w:rFonts w:ascii="Times New Roman"/>
          <w:b w:val="false"/>
          <w:i w:val="false"/>
          <w:color w:val="000000"/>
          <w:sz w:val="28"/>
        </w:rPr>
        <w:t>
      6. С учетом акта аттестационного обследования уполномоченный орган в сфере обеспечения информационной безопасности в течение трех рабочих дней принимает одно из следующих решений:</w:t>
      </w:r>
    </w:p>
    <w:bookmarkEnd w:id="398"/>
    <w:p>
      <w:pPr>
        <w:spacing w:after="0"/>
        <w:ind w:left="0"/>
        <w:jc w:val="left"/>
      </w:pPr>
      <w:r>
        <w:rPr>
          <w:rFonts w:ascii="Times New Roman"/>
          <w:b w:val="false"/>
          <w:i w:val="false"/>
          <w:color w:val="000000"/>
          <w:sz w:val="28"/>
        </w:rPr>
        <w:t>
      1) о выдаче аттестата соответствия требованиям информационной безопасности;</w:t>
      </w:r>
    </w:p>
    <w:p>
      <w:pPr>
        <w:spacing w:after="0"/>
        <w:ind w:left="0"/>
        <w:jc w:val="left"/>
      </w:pPr>
      <w:r>
        <w:rPr>
          <w:rFonts w:ascii="Times New Roman"/>
          <w:b w:val="false"/>
          <w:i w:val="false"/>
          <w:color w:val="000000"/>
          <w:sz w:val="28"/>
        </w:rPr>
        <w:t>
      2) об отказе в выдаче аттестата соответствия требованиям информационной безопасности;</w:t>
      </w:r>
    </w:p>
    <w:p>
      <w:pPr>
        <w:spacing w:after="0"/>
        <w:ind w:left="0"/>
        <w:jc w:val="left"/>
      </w:pPr>
      <w:r>
        <w:rPr>
          <w:rFonts w:ascii="Times New Roman"/>
          <w:b w:val="false"/>
          <w:i w:val="false"/>
          <w:color w:val="000000"/>
          <w:sz w:val="28"/>
        </w:rPr>
        <w:t>
      3) об устранении заявителем выявленных несоответствий.</w:t>
      </w:r>
    </w:p>
    <w:p>
      <w:pPr>
        <w:spacing w:after="0"/>
        <w:ind w:left="0"/>
        <w:jc w:val="left"/>
      </w:pPr>
      <w:r>
        <w:rPr>
          <w:rFonts w:ascii="Times New Roman"/>
          <w:b w:val="false"/>
          <w:i w:val="false"/>
          <w:color w:val="000000"/>
          <w:sz w:val="28"/>
        </w:rPr>
        <w:t>
      Решение об устранении заявителем выявленных несоответствий может быть принято не более одного раза по заявке на проведение аттестации.</w:t>
      </w:r>
    </w:p>
    <w:bookmarkStart w:name="z300" w:id="399"/>
    <w:p>
      <w:pPr>
        <w:spacing w:after="0"/>
        <w:ind w:left="0"/>
        <w:jc w:val="left"/>
      </w:pPr>
      <w:r>
        <w:rPr>
          <w:rFonts w:ascii="Times New Roman"/>
          <w:b w:val="false"/>
          <w:i w:val="false"/>
          <w:color w:val="000000"/>
          <w:sz w:val="28"/>
        </w:rPr>
        <w:t>
      7. Основанием для отказа в выдаче аттестата соответствия требованиям информационной безопасности служат выявленные при аттестационном обследовании несоответствия, которые не могут быть устранены в течение двадцати рабочих дней со дня получения копии решения.</w:t>
      </w:r>
    </w:p>
    <w:bookmarkEnd w:id="399"/>
    <w:bookmarkStart w:name="z301" w:id="400"/>
    <w:p>
      <w:pPr>
        <w:spacing w:after="0"/>
        <w:ind w:left="0"/>
        <w:jc w:val="left"/>
      </w:pPr>
      <w:r>
        <w:rPr>
          <w:rFonts w:ascii="Times New Roman"/>
          <w:b w:val="false"/>
          <w:i w:val="false"/>
          <w:color w:val="000000"/>
          <w:sz w:val="28"/>
        </w:rPr>
        <w:t>
      8. Аттестат соответствия требованиям информационной безопасности выдается на срок промышленной эксплуатации объекта аттестации, за исключением информационно-коммуникационной платформы "электронного правительства", при соблюдении (обеспечении) в течение указанного срока неизменности условий функционирования и функциональности объекта аттестации, аппаратно-программного комплекса и информационно-коммуникационных технологий, обеспечивающих обработку защищаемой информации и определяющих безопасность информации.</w:t>
      </w:r>
    </w:p>
    <w:bookmarkEnd w:id="400"/>
    <w:bookmarkStart w:name="z302" w:id="401"/>
    <w:p>
      <w:pPr>
        <w:spacing w:after="0"/>
        <w:ind w:left="0"/>
        <w:jc w:val="left"/>
      </w:pPr>
      <w:r>
        <w:rPr>
          <w:rFonts w:ascii="Times New Roman"/>
          <w:b w:val="false"/>
          <w:i w:val="false"/>
          <w:color w:val="000000"/>
          <w:sz w:val="28"/>
        </w:rPr>
        <w:t>
      9. Аттестат соответствия требованиям информационной безопасности информационно-коммуникационной платформы "электронного правительства" выдается на один год.</w:t>
      </w:r>
    </w:p>
    <w:bookmarkEnd w:id="401"/>
    <w:bookmarkStart w:name="z303" w:id="402"/>
    <w:p>
      <w:pPr>
        <w:spacing w:after="0"/>
        <w:ind w:left="0"/>
        <w:jc w:val="left"/>
      </w:pPr>
      <w:r>
        <w:rPr>
          <w:rFonts w:ascii="Times New Roman"/>
          <w:b w:val="false"/>
          <w:i w:val="false"/>
          <w:color w:val="000000"/>
          <w:sz w:val="28"/>
        </w:rPr>
        <w:t>
      10. В случае изменения условий функционирования и функциональности объекта аттестации собственник или владелец объекта аттестации после завершения работ по его развитию направляет в уполномоченный орган в сфере обеспечения информационной безопасности уведомление о необходимости проведения повторной аттестации объекта с приложением описания всех произведенных изменений в порядке, установленном настоящим Законом.</w:t>
      </w:r>
    </w:p>
    <w:bookmarkEnd w:id="402"/>
    <w:p>
      <w:pPr>
        <w:spacing w:after="0"/>
        <w:ind w:left="0"/>
        <w:jc w:val="left"/>
      </w:pPr>
      <w:r>
        <w:rPr>
          <w:rFonts w:ascii="Times New Roman"/>
          <w:b w:val="false"/>
          <w:i w:val="false"/>
          <w:color w:val="000000"/>
          <w:sz w:val="28"/>
        </w:rPr>
        <w:t>
      Ответственность за выполнение установленных условий функционирования объекта аттестации, технологии обработки защищаемой информации и требований по информационной безопасности возлагается на собственника или владельца объекта аттестации.</w:t>
      </w:r>
    </w:p>
    <w:bookmarkStart w:name="z304" w:id="403"/>
    <w:p>
      <w:pPr>
        <w:spacing w:after="0"/>
        <w:ind w:left="0"/>
        <w:jc w:val="left"/>
      </w:pPr>
      <w:r>
        <w:rPr>
          <w:rFonts w:ascii="Times New Roman"/>
          <w:b w:val="false"/>
          <w:i w:val="false"/>
          <w:color w:val="000000"/>
          <w:sz w:val="28"/>
        </w:rPr>
        <w:t>
      11. Уполномоченный орган в сфере обеспечения информационной безопасности со дня получения уведомления в течение трех рабочих дней принимает решение о проведении повторной аттестации объекта аттестации.</w:t>
      </w:r>
    </w:p>
    <w:bookmarkEnd w:id="403"/>
    <w:bookmarkStart w:name="z305" w:id="404"/>
    <w:p>
      <w:pPr>
        <w:spacing w:after="0"/>
        <w:ind w:left="0"/>
        <w:jc w:val="left"/>
      </w:pPr>
      <w:r>
        <w:rPr>
          <w:rFonts w:ascii="Times New Roman"/>
          <w:b w:val="false"/>
          <w:i w:val="false"/>
          <w:color w:val="000000"/>
          <w:sz w:val="28"/>
        </w:rPr>
        <w:t>
      12. Уполномоченный орган в сфере обеспечения информационной безопасности принимает меры об отзыве аттестата соответствия требованиям информационной безопасности объекта аттестации в следующих случаях:</w:t>
      </w:r>
    </w:p>
    <w:bookmarkEnd w:id="404"/>
    <w:p>
      <w:pPr>
        <w:spacing w:after="0"/>
        <w:ind w:left="0"/>
        <w:jc w:val="left"/>
      </w:pPr>
      <w:r>
        <w:rPr>
          <w:rFonts w:ascii="Times New Roman"/>
          <w:b w:val="false"/>
          <w:i w:val="false"/>
          <w:color w:val="000000"/>
          <w:sz w:val="28"/>
        </w:rPr>
        <w:t>
      1) наличия письменного заявления собственника или владельца объекта аттестации;</w:t>
      </w:r>
    </w:p>
    <w:p>
      <w:pPr>
        <w:spacing w:after="0"/>
        <w:ind w:left="0"/>
        <w:jc w:val="left"/>
      </w:pPr>
      <w:r>
        <w:rPr>
          <w:rFonts w:ascii="Times New Roman"/>
          <w:b w:val="false"/>
          <w:i w:val="false"/>
          <w:color w:val="000000"/>
          <w:sz w:val="28"/>
        </w:rPr>
        <w:t>
      2) несоответствия объекта аттестации требованиям информационной безопасности, выявленного при проверке, проведенной в соответствии с Предпринимательским кодексом Республики Казахстан;</w:t>
      </w:r>
    </w:p>
    <w:p>
      <w:pPr>
        <w:spacing w:after="0"/>
        <w:ind w:left="0"/>
        <w:jc w:val="left"/>
      </w:pPr>
      <w:r>
        <w:rPr>
          <w:rFonts w:ascii="Times New Roman"/>
          <w:b w:val="false"/>
          <w:i w:val="false"/>
          <w:color w:val="000000"/>
          <w:sz w:val="28"/>
        </w:rPr>
        <w:t>
      3) изменения условий функционирования и функциональности объекта аттестации, указанного в пункте 2 настоящей статьи;</w:t>
      </w:r>
    </w:p>
    <w:p>
      <w:pPr>
        <w:spacing w:after="0"/>
        <w:ind w:left="0"/>
        <w:jc w:val="left"/>
      </w:pPr>
      <w:r>
        <w:rPr>
          <w:rFonts w:ascii="Times New Roman"/>
          <w:b w:val="false"/>
          <w:i w:val="false"/>
          <w:color w:val="000000"/>
          <w:sz w:val="28"/>
        </w:rPr>
        <w:t>
      4) прекращения эксплуатации объекта аттестации, указанного в пункте 2 настоящей статьи.</w:t>
      </w:r>
    </w:p>
    <w:bookmarkStart w:name="z306" w:id="405"/>
    <w:p>
      <w:pPr>
        <w:spacing w:after="0"/>
        <w:ind w:left="0"/>
        <w:jc w:val="left"/>
      </w:pPr>
      <w:r>
        <w:rPr>
          <w:rFonts w:ascii="Times New Roman"/>
          <w:b w:val="false"/>
          <w:i w:val="false"/>
          <w:color w:val="000000"/>
          <w:sz w:val="28"/>
        </w:rPr>
        <w:t>
      13. Внедрение нового сервисного программного продукта, изменение сервисного программного продукта не влекут отзыва аттестата соответствия требованиям информационной безопасности информационно-коммуникационной платформы "электронного правительства".</w:t>
      </w:r>
    </w:p>
    <w:bookmarkEnd w:id="405"/>
    <w:bookmarkStart w:name="z307" w:id="406"/>
    <w:p>
      <w:pPr>
        <w:spacing w:after="0"/>
        <w:ind w:left="0"/>
        <w:jc w:val="left"/>
      </w:pPr>
      <w:r>
        <w:rPr>
          <w:rFonts w:ascii="Times New Roman"/>
          <w:b w:val="false"/>
          <w:i w:val="false"/>
          <w:color w:val="000000"/>
          <w:sz w:val="28"/>
        </w:rPr>
        <w:t>
      14. Копия решения об отзыве аттестата соответствия требованиям информационной безопасности объекта аттестации направляется собственнику или владельцу объекта аттестации, который в течение трех рабочих дней со дня получения копии указанного решения возвращает уполномоченному органу в сфере обеспечения информационной безопасности аттестат соответствия требованиям информационной безопасности объекта аттестации.</w:t>
      </w:r>
    </w:p>
    <w:bookmarkEnd w:id="406"/>
    <w:p>
      <w:pPr>
        <w:spacing w:after="0"/>
        <w:ind w:left="0"/>
        <w:jc w:val="left"/>
      </w:pPr>
      <w:r>
        <w:rPr>
          <w:rFonts w:ascii="Times New Roman"/>
          <w:b w:val="false"/>
          <w:i w:val="false"/>
          <w:color w:val="000000"/>
          <w:sz w:val="28"/>
        </w:rPr>
        <w:t>
      Аттестация объекта аттестации после отзыва аттестата соответствия требованиям информационной безопасности осуществляется в порядке, предусмотренном настоящим Законом и правилами, утверждаемыми Правительством Республики Казахстан.</w:t>
      </w:r>
    </w:p>
    <w:bookmarkStart w:name="z308" w:id="407"/>
    <w:p>
      <w:pPr>
        <w:spacing w:after="0"/>
        <w:ind w:left="0"/>
        <w:jc w:val="left"/>
      </w:pPr>
      <w:r>
        <w:rPr>
          <w:rFonts w:ascii="Times New Roman"/>
          <w:b w:val="false"/>
          <w:i w:val="false"/>
          <w:color w:val="000000"/>
          <w:sz w:val="28"/>
        </w:rPr>
        <w:t>
      15. Собственник или владелец объекта аттестации или уполномоченное им лицо ежегодно не позднее 1 марта направляет уполномоченному органу в сфере обеспечения информационной безопасности перечень объектов, планируемых к аттестации в текущем году.</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52. Подтверждение соответствия в сфере информатизации</w:t>
      </w:r>
    </w:p>
    <w:p>
      <w:pPr>
        <w:spacing w:after="0"/>
        <w:ind w:left="0"/>
        <w:jc w:val="left"/>
      </w:pPr>
      <w:r>
        <w:rPr>
          <w:rFonts w:ascii="Times New Roman"/>
          <w:b w:val="false"/>
          <w:i w:val="false"/>
          <w:color w:val="000000"/>
          <w:sz w:val="28"/>
        </w:rPr>
        <w:t>
      Подтверждение соответствия в сфере информатизации осуществляется в соответствии с законодательством Республики Казахстан в области технического регулирования.</w:t>
      </w:r>
    </w:p>
    <w:bookmarkStart w:name="z309" w:id="408"/>
    <w:p>
      <w:pPr>
        <w:spacing w:after="0"/>
        <w:ind w:left="0"/>
        <w:jc w:val="left"/>
      </w:pPr>
      <w:r>
        <w:rPr>
          <w:rFonts w:ascii="Times New Roman"/>
          <w:b/>
          <w:i w:val="false"/>
          <w:color w:val="000000"/>
        </w:rPr>
        <w:t xml:space="preserve"> Глава 9. ЗАЩИТА ОБЪЕКТОВ ИНФОРМАТИЗАЦИИ</w:t>
      </w:r>
    </w:p>
    <w:bookmarkEnd w:id="408"/>
    <w:p>
      <w:pPr>
        <w:spacing w:after="0"/>
        <w:ind w:left="0"/>
        <w:jc w:val="left"/>
      </w:pPr>
      <w:r>
        <w:rPr>
          <w:rFonts w:ascii="Times New Roman"/>
          <w:b/>
          <w:i w:val="false"/>
          <w:color w:val="000000"/>
          <w:sz w:val="28"/>
        </w:rPr>
        <w:t>Статья 53. Цели защиты объектов информатизации</w:t>
      </w:r>
    </w:p>
    <w:bookmarkStart w:name="z310" w:id="409"/>
    <w:p>
      <w:pPr>
        <w:spacing w:after="0"/>
        <w:ind w:left="0"/>
        <w:jc w:val="left"/>
      </w:pPr>
      <w:r>
        <w:rPr>
          <w:rFonts w:ascii="Times New Roman"/>
          <w:b w:val="false"/>
          <w:i w:val="false"/>
          <w:color w:val="000000"/>
          <w:sz w:val="28"/>
        </w:rPr>
        <w:t>
      1. Защитой объектов информатизации является реализация комплекса правовых, организационных и технических мероприятий, направленных на сохранность объектов информатизации, предотвращение неправомерного и (или) непреднамеренного доступа и (или) воздействия на них.</w:t>
      </w:r>
    </w:p>
    <w:bookmarkEnd w:id="409"/>
    <w:bookmarkStart w:name="z311" w:id="410"/>
    <w:p>
      <w:pPr>
        <w:spacing w:after="0"/>
        <w:ind w:left="0"/>
        <w:jc w:val="left"/>
      </w:pPr>
      <w:r>
        <w:rPr>
          <w:rFonts w:ascii="Times New Roman"/>
          <w:b w:val="false"/>
          <w:i w:val="false"/>
          <w:color w:val="000000"/>
          <w:sz w:val="28"/>
        </w:rPr>
        <w:t>
      2. Защита объектов информатизации осуществляется в соответствии с законодательством Республики Казахстан и действующими на территории Республики Казахстан стандартами в целях:</w:t>
      </w:r>
    </w:p>
    <w:bookmarkEnd w:id="410"/>
    <w:p>
      <w:pPr>
        <w:spacing w:after="0"/>
        <w:ind w:left="0"/>
        <w:jc w:val="left"/>
      </w:pPr>
      <w:r>
        <w:rPr>
          <w:rFonts w:ascii="Times New Roman"/>
          <w:b w:val="false"/>
          <w:i w:val="false"/>
          <w:color w:val="000000"/>
          <w:sz w:val="28"/>
        </w:rPr>
        <w:t>
      1) обеспечения целостности и сохранности электронных информационных ресурсов;</w:t>
      </w:r>
    </w:p>
    <w:p>
      <w:pPr>
        <w:spacing w:after="0"/>
        <w:ind w:left="0"/>
        <w:jc w:val="left"/>
      </w:pPr>
      <w:r>
        <w:rPr>
          <w:rFonts w:ascii="Times New Roman"/>
          <w:b w:val="false"/>
          <w:i w:val="false"/>
          <w:color w:val="000000"/>
          <w:sz w:val="28"/>
        </w:rPr>
        <w:t>
      2) обеспечения режима конфиденциальности электронных информационных ресурсов ограниченного доступа;</w:t>
      </w:r>
    </w:p>
    <w:p>
      <w:pPr>
        <w:spacing w:after="0"/>
        <w:ind w:left="0"/>
        <w:jc w:val="left"/>
      </w:pPr>
      <w:r>
        <w:rPr>
          <w:rFonts w:ascii="Times New Roman"/>
          <w:b w:val="false"/>
          <w:i w:val="false"/>
          <w:color w:val="000000"/>
          <w:sz w:val="28"/>
        </w:rPr>
        <w:t>
      3) реализации права субъектов информатизации на доступ к электронным информационным ресурсам;</w:t>
      </w:r>
    </w:p>
    <w:p>
      <w:pPr>
        <w:spacing w:after="0"/>
        <w:ind w:left="0"/>
        <w:jc w:val="left"/>
      </w:pPr>
      <w:r>
        <w:rPr>
          <w:rFonts w:ascii="Times New Roman"/>
          <w:b w:val="false"/>
          <w:i w:val="false"/>
          <w:color w:val="000000"/>
          <w:sz w:val="28"/>
        </w:rPr>
        <w:t>
      4) недопущения несанкционированного и (или) непреднамеренного доступа, утечки и иных действий в отношении электронных информационных ресурсов, а также несанкционированного и (или) непреднамеренного воздействия на объекты информационно-коммуникационной инфраструктуры;</w:t>
      </w:r>
    </w:p>
    <w:p>
      <w:pPr>
        <w:spacing w:after="0"/>
        <w:ind w:left="0"/>
        <w:jc w:val="left"/>
      </w:pPr>
      <w:r>
        <w:rPr>
          <w:rFonts w:ascii="Times New Roman"/>
          <w:b w:val="false"/>
          <w:i w:val="false"/>
          <w:color w:val="000000"/>
          <w:sz w:val="28"/>
        </w:rPr>
        <w:t>
      5) недопущения нарушений функционирования объектов информационно-коммуникационной инфраструктуры и критически важных объектов информационно-коммуникационной инфраструктуры.</w:t>
      </w:r>
    </w:p>
    <w:bookmarkStart w:name="z312" w:id="411"/>
    <w:p>
      <w:pPr>
        <w:spacing w:after="0"/>
        <w:ind w:left="0"/>
        <w:jc w:val="left"/>
      </w:pPr>
      <w:r>
        <w:rPr>
          <w:rFonts w:ascii="Times New Roman"/>
          <w:b w:val="false"/>
          <w:i w:val="false"/>
          <w:color w:val="000000"/>
          <w:sz w:val="28"/>
        </w:rPr>
        <w:t>
      3. Иными несанкционированными и (или) непреднамеренными действиями в отношении объектов информатизации являются:</w:t>
      </w:r>
    </w:p>
    <w:bookmarkEnd w:id="411"/>
    <w:p>
      <w:pPr>
        <w:spacing w:after="0"/>
        <w:ind w:left="0"/>
        <w:jc w:val="left"/>
      </w:pPr>
      <w:r>
        <w:rPr>
          <w:rFonts w:ascii="Times New Roman"/>
          <w:b w:val="false"/>
          <w:i w:val="false"/>
          <w:color w:val="000000"/>
          <w:sz w:val="28"/>
        </w:rPr>
        <w:t>
      1) блокирование электронных информационных ресурсов и (или) объектов информационно-коммуникационной инфраструктуры, то есть совершение действий, приводящих к ограничению или закрытию доступа к электронным информационным ресурсам и (или) объектам информационно-коммуникационной инфраструктуры;</w:t>
      </w:r>
    </w:p>
    <w:p>
      <w:pPr>
        <w:spacing w:after="0"/>
        <w:ind w:left="0"/>
        <w:jc w:val="left"/>
      </w:pPr>
      <w:r>
        <w:rPr>
          <w:rFonts w:ascii="Times New Roman"/>
          <w:b w:val="false"/>
          <w:i w:val="false"/>
          <w:color w:val="000000"/>
          <w:sz w:val="28"/>
        </w:rPr>
        <w:t>
      2) несанкционированная и (или) непреднамеренная модификация объектов информатизации;</w:t>
      </w:r>
    </w:p>
    <w:p>
      <w:pPr>
        <w:spacing w:after="0"/>
        <w:ind w:left="0"/>
        <w:jc w:val="left"/>
      </w:pPr>
      <w:r>
        <w:rPr>
          <w:rFonts w:ascii="Times New Roman"/>
          <w:b w:val="false"/>
          <w:i w:val="false"/>
          <w:color w:val="000000"/>
          <w:sz w:val="28"/>
        </w:rPr>
        <w:t>
      3) несанкционированное и (или) непреднамеренное копирование электронного информационного ресурса;</w:t>
      </w:r>
    </w:p>
    <w:p>
      <w:pPr>
        <w:spacing w:after="0"/>
        <w:ind w:left="0"/>
        <w:jc w:val="left"/>
      </w:pPr>
      <w:r>
        <w:rPr>
          <w:rFonts w:ascii="Times New Roman"/>
          <w:b w:val="false"/>
          <w:i w:val="false"/>
          <w:color w:val="000000"/>
          <w:sz w:val="28"/>
        </w:rPr>
        <w:t>
      4) несанкционированное и (или) непреднамеренное уничтожение, утрата электронных информационных ресурсов;</w:t>
      </w:r>
    </w:p>
    <w:p>
      <w:pPr>
        <w:spacing w:after="0"/>
        <w:ind w:left="0"/>
        <w:jc w:val="left"/>
      </w:pPr>
      <w:r>
        <w:rPr>
          <w:rFonts w:ascii="Times New Roman"/>
          <w:b w:val="false"/>
          <w:i w:val="false"/>
          <w:color w:val="000000"/>
          <w:sz w:val="28"/>
        </w:rPr>
        <w:t>
      5) использование программного обеспечения без разрешения правообладателя;</w:t>
      </w:r>
    </w:p>
    <w:p>
      <w:pPr>
        <w:spacing w:after="0"/>
        <w:ind w:left="0"/>
        <w:jc w:val="left"/>
      </w:pPr>
      <w:r>
        <w:rPr>
          <w:rFonts w:ascii="Times New Roman"/>
          <w:b w:val="false"/>
          <w:i w:val="false"/>
          <w:color w:val="000000"/>
          <w:sz w:val="28"/>
        </w:rPr>
        <w:t>
      6) нарушение работы информационных систем и (или) программного обеспечения либо нарушение функционирования сети телекоммуникаций.</w:t>
      </w:r>
    </w:p>
    <w:bookmarkStart w:name="z313" w:id="412"/>
    <w:p>
      <w:pPr>
        <w:spacing w:after="0"/>
        <w:ind w:left="0"/>
        <w:jc w:val="left"/>
      </w:pPr>
      <w:r>
        <w:rPr>
          <w:rFonts w:ascii="Times New Roman"/>
          <w:b w:val="false"/>
          <w:i w:val="false"/>
          <w:color w:val="000000"/>
          <w:sz w:val="28"/>
        </w:rPr>
        <w:t>
      4. Защита информационных систем осуществляется согласно классу, присвоенному в соответствии с классификатором.</w:t>
      </w:r>
    </w:p>
    <w:bookmarkEnd w:id="412"/>
    <w:p>
      <w:pPr>
        <w:spacing w:after="0"/>
        <w:ind w:left="0"/>
        <w:jc w:val="left"/>
      </w:pPr>
      <w:r>
        <w:rPr>
          <w:rFonts w:ascii="Times New Roman"/>
          <w:b/>
          <w:i w:val="false"/>
          <w:color w:val="000000"/>
          <w:sz w:val="28"/>
        </w:rPr>
        <w:t>Статья 54. Организация защиты объектов информатизации</w:t>
      </w:r>
    </w:p>
    <w:bookmarkStart w:name="z314" w:id="413"/>
    <w:p>
      <w:pPr>
        <w:spacing w:after="0"/>
        <w:ind w:left="0"/>
        <w:jc w:val="left"/>
      </w:pPr>
      <w:r>
        <w:rPr>
          <w:rFonts w:ascii="Times New Roman"/>
          <w:b w:val="false"/>
          <w:i w:val="false"/>
          <w:color w:val="000000"/>
          <w:sz w:val="28"/>
        </w:rPr>
        <w:t>
      1. Защита объектов информатизации осуществляется:</w:t>
      </w:r>
    </w:p>
    <w:bookmarkEnd w:id="413"/>
    <w:p>
      <w:pPr>
        <w:spacing w:after="0"/>
        <w:ind w:left="0"/>
        <w:jc w:val="left"/>
      </w:pPr>
      <w:r>
        <w:rPr>
          <w:rFonts w:ascii="Times New Roman"/>
          <w:b w:val="false"/>
          <w:i w:val="false"/>
          <w:color w:val="000000"/>
          <w:sz w:val="28"/>
        </w:rPr>
        <w:t>
      1) в отношении электронных информационных ресурсов – их собственниками, владельцами и пользователями;</w:t>
      </w:r>
    </w:p>
    <w:p>
      <w:pPr>
        <w:spacing w:after="0"/>
        <w:ind w:left="0"/>
        <w:jc w:val="left"/>
      </w:pPr>
      <w:r>
        <w:rPr>
          <w:rFonts w:ascii="Times New Roman"/>
          <w:b w:val="false"/>
          <w:i w:val="false"/>
          <w:color w:val="000000"/>
          <w:sz w:val="28"/>
        </w:rPr>
        <w:t>
      2) в отношении объектов информационно-коммуникационной инфраструктуры и критически важных объектов информационно-коммуникационной инфраструктуры – их собственниками или владельцами.</w:t>
      </w:r>
    </w:p>
    <w:bookmarkStart w:name="z315" w:id="414"/>
    <w:p>
      <w:pPr>
        <w:spacing w:after="0"/>
        <w:ind w:left="0"/>
        <w:jc w:val="left"/>
      </w:pPr>
      <w:r>
        <w:rPr>
          <w:rFonts w:ascii="Times New Roman"/>
          <w:b w:val="false"/>
          <w:i w:val="false"/>
          <w:color w:val="000000"/>
          <w:sz w:val="28"/>
        </w:rPr>
        <w:t>
      2. Собственники или владельцы объектов информатизации "электронного правительства" и критически важных объектов информационно-коммуникационной инфраструктуры обязаны принимать меры, обеспечивающие:</w:t>
      </w:r>
    </w:p>
    <w:bookmarkEnd w:id="414"/>
    <w:p>
      <w:pPr>
        <w:spacing w:after="0"/>
        <w:ind w:left="0"/>
        <w:jc w:val="left"/>
      </w:pPr>
      <w:r>
        <w:rPr>
          <w:rFonts w:ascii="Times New Roman"/>
          <w:b w:val="false"/>
          <w:i w:val="false"/>
          <w:color w:val="000000"/>
          <w:sz w:val="28"/>
        </w:rPr>
        <w:t>
      1) предотвращение несанкционированного доступа;</w:t>
      </w:r>
    </w:p>
    <w:p>
      <w:pPr>
        <w:spacing w:after="0"/>
        <w:ind w:left="0"/>
        <w:jc w:val="left"/>
      </w:pPr>
      <w:r>
        <w:rPr>
          <w:rFonts w:ascii="Times New Roman"/>
          <w:b w:val="false"/>
          <w:i w:val="false"/>
          <w:color w:val="000000"/>
          <w:sz w:val="28"/>
        </w:rPr>
        <w:t>
      2) своевременное обнаружение фактов несанкционированного доступа, если такой несанкционированный доступ не удалось предотвратить;</w:t>
      </w:r>
    </w:p>
    <w:p>
      <w:pPr>
        <w:spacing w:after="0"/>
        <w:ind w:left="0"/>
        <w:jc w:val="left"/>
      </w:pPr>
      <w:r>
        <w:rPr>
          <w:rFonts w:ascii="Times New Roman"/>
          <w:b w:val="false"/>
          <w:i w:val="false"/>
          <w:color w:val="000000"/>
          <w:sz w:val="28"/>
        </w:rPr>
        <w:t>
      3) минимизацию неблагоприятных последствий нарушения порядка доступа;</w:t>
      </w:r>
    </w:p>
    <w:p>
      <w:pPr>
        <w:spacing w:after="0"/>
        <w:ind w:left="0"/>
        <w:jc w:val="left"/>
      </w:pPr>
      <w:r>
        <w:rPr>
          <w:rFonts w:ascii="Times New Roman"/>
          <w:b w:val="false"/>
          <w:i w:val="false"/>
          <w:color w:val="000000"/>
          <w:sz w:val="28"/>
        </w:rPr>
        <w:t>
      4) недопущение несанкционированного воздействия на средства обработки и передачи электронных информационных ресурсов;</w:t>
      </w:r>
    </w:p>
    <w:p>
      <w:pPr>
        <w:spacing w:after="0"/>
        <w:ind w:left="0"/>
        <w:jc w:val="left"/>
      </w:pPr>
      <w:r>
        <w:rPr>
          <w:rFonts w:ascii="Times New Roman"/>
          <w:b w:val="false"/>
          <w:i w:val="false"/>
          <w:color w:val="000000"/>
          <w:sz w:val="28"/>
        </w:rPr>
        <w:t>
      5) оперативное восстановление электронных информационных ресурсов, модифицированных либо уничтоженных вследствие несанкционированного доступа к ним;</w:t>
      </w:r>
    </w:p>
    <w:bookmarkStart w:name="z900" w:id="415"/>
    <w:p>
      <w:pPr>
        <w:spacing w:after="0"/>
        <w:ind w:left="0"/>
        <w:jc w:val="left"/>
      </w:pPr>
      <w:r>
        <w:rPr>
          <w:rFonts w:ascii="Times New Roman"/>
          <w:b w:val="false"/>
          <w:i w:val="false"/>
          <w:color w:val="000000"/>
          <w:sz w:val="28"/>
        </w:rPr>
        <w:t>
      6) незамедлительное информирование государственной технической службы о произошедшем инциденте информационной безопасности, за исключением собственников и (или) владельцев электронных информационных ресурсов, содержащих сведения, составляющие государственные секреты;</w:t>
      </w:r>
    </w:p>
    <w:bookmarkEnd w:id="415"/>
    <w:p>
      <w:pPr>
        <w:spacing w:after="0"/>
        <w:ind w:left="0"/>
        <w:jc w:val="left"/>
      </w:pPr>
      <w:r>
        <w:rPr>
          <w:rFonts w:ascii="Times New Roman"/>
          <w:b w:val="false"/>
          <w:i w:val="false"/>
          <w:color w:val="000000"/>
          <w:sz w:val="28"/>
        </w:rPr>
        <w:t>
      7) информационное взаимодействие с государственной технической службой по вопросам мониторинга обеспечения информационной безопасности, защиты и безопасного функционирования объектов информатизации "электронного правительства";</w:t>
      </w:r>
    </w:p>
    <w:p>
      <w:pPr>
        <w:spacing w:after="0"/>
        <w:ind w:left="0"/>
        <w:jc w:val="left"/>
      </w:pPr>
      <w:r>
        <w:rPr>
          <w:rFonts w:ascii="Times New Roman"/>
          <w:b w:val="false"/>
          <w:i w:val="false"/>
          <w:color w:val="000000"/>
          <w:sz w:val="28"/>
        </w:rPr>
        <w:t>
      8) предоставление доступа государственной технической службе к объектам информатизации "электронного правительства" и критически важным объектам информационно-коммуникационной инфраструктуры для проведения организационно-технических мероприятий, направленных на реализацию мониторинга обеспечения информационной безопасности.</w:t>
      </w:r>
    </w:p>
    <w:bookmarkStart w:name="z316" w:id="416"/>
    <w:p>
      <w:pPr>
        <w:spacing w:after="0"/>
        <w:ind w:left="0"/>
        <w:jc w:val="left"/>
      </w:pPr>
      <w:r>
        <w:rPr>
          <w:rFonts w:ascii="Times New Roman"/>
          <w:b w:val="false"/>
          <w:i w:val="false"/>
          <w:color w:val="000000"/>
          <w:sz w:val="28"/>
        </w:rPr>
        <w:t>
      3. Положения единых требований в области информационно-коммуникационных технологий и обеспечения информационной безопасности, относящиеся к сфере обеспечения информационной безопасности, обязательны для применения государственными органами, органами местного самоуправления, государственными юридическими лицами, субъектами квазигосударственного сектора, собственниками и владельцами негосударственных информационных систем, интегрируемых с информационными системами государственных органов или предназначенных для формирования государственных электронных информационных ресурсов, а также собственниками и владельцами критически важных объектов информационно-коммуникационной инфраструктуры.</w:t>
      </w:r>
    </w:p>
    <w:bookmarkEnd w:id="416"/>
    <w:bookmarkStart w:name="z894" w:id="417"/>
    <w:p>
      <w:pPr>
        <w:spacing w:after="0"/>
        <w:ind w:left="0"/>
        <w:jc w:val="left"/>
      </w:pPr>
      <w:r>
        <w:rPr>
          <w:rFonts w:ascii="Times New Roman"/>
          <w:b w:val="false"/>
          <w:i w:val="false"/>
          <w:color w:val="000000"/>
          <w:sz w:val="28"/>
        </w:rPr>
        <w:t>
      3-1. Приобретение товаров в целях реализации требований по обеспечению информационной безопасности для обороны и безопасности страны осуществляется из реестра доверенной продукции электронной промышленности и программного обеспечения в соответствии с законодательством Республики Казахстан о государственных закупках.</w:t>
      </w:r>
    </w:p>
    <w:bookmarkEnd w:id="417"/>
    <w:bookmarkStart w:name="z895" w:id="418"/>
    <w:p>
      <w:pPr>
        <w:spacing w:after="0"/>
        <w:ind w:left="0"/>
        <w:jc w:val="left"/>
      </w:pPr>
      <w:r>
        <w:rPr>
          <w:rFonts w:ascii="Times New Roman"/>
          <w:b w:val="false"/>
          <w:i w:val="false"/>
          <w:color w:val="000000"/>
          <w:sz w:val="28"/>
        </w:rPr>
        <w:t>
      При этом в случае отсутствия в реестре доверенной продукции электронной промышленности и программного обеспечения необходимых товаров допускается приобретение их аналогов.</w:t>
      </w:r>
    </w:p>
    <w:bookmarkEnd w:id="418"/>
    <w:bookmarkStart w:name="z317" w:id="419"/>
    <w:p>
      <w:pPr>
        <w:spacing w:after="0"/>
        <w:ind w:left="0"/>
        <w:jc w:val="left"/>
      </w:pPr>
      <w:r>
        <w:rPr>
          <w:rFonts w:ascii="Times New Roman"/>
          <w:b w:val="false"/>
          <w:i w:val="false"/>
          <w:color w:val="000000"/>
          <w:sz w:val="28"/>
        </w:rPr>
        <w:t>
      4. Управление интернет-ресурсами и объектами информационно-коммуникационной инфраструктуры при чрезвычайных ситуациях социального, природного и техногенного характера, введении чрезвычайного или военного положения осуществляется уполномоченным органом в соответствии с законодательством Республики Казахстан.</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55. Меры защиты электронных информационных ресурсов, информационных систем и информационно-коммуникационной инфраструктуры</w:t>
      </w:r>
    </w:p>
    <w:bookmarkStart w:name="z318" w:id="420"/>
    <w:p>
      <w:pPr>
        <w:spacing w:after="0"/>
        <w:ind w:left="0"/>
        <w:jc w:val="left"/>
      </w:pPr>
      <w:r>
        <w:rPr>
          <w:rFonts w:ascii="Times New Roman"/>
          <w:b w:val="false"/>
          <w:i w:val="false"/>
          <w:color w:val="000000"/>
          <w:sz w:val="28"/>
        </w:rPr>
        <w:t>
      1. К правовым мерам защиты электронных информационных ресурсов, информационных систем и информационно-коммуникационной инфраструктуры относятся:</w:t>
      </w:r>
    </w:p>
    <w:bookmarkEnd w:id="420"/>
    <w:p>
      <w:pPr>
        <w:spacing w:after="0"/>
        <w:ind w:left="0"/>
        <w:jc w:val="left"/>
      </w:pPr>
      <w:r>
        <w:rPr>
          <w:rFonts w:ascii="Times New Roman"/>
          <w:b w:val="false"/>
          <w:i w:val="false"/>
          <w:color w:val="000000"/>
          <w:sz w:val="28"/>
        </w:rPr>
        <w:t>
      1) требования законодательства Республики Казахстан и действующие на территории Республики Казахстан стандарты в сфере информатизации;</w:t>
      </w:r>
    </w:p>
    <w:p>
      <w:pPr>
        <w:spacing w:after="0"/>
        <w:ind w:left="0"/>
        <w:jc w:val="left"/>
      </w:pPr>
      <w:r>
        <w:rPr>
          <w:rFonts w:ascii="Times New Roman"/>
          <w:b w:val="false"/>
          <w:i w:val="false"/>
          <w:color w:val="000000"/>
          <w:sz w:val="28"/>
        </w:rPr>
        <w:t>
      2) ответственность за нарушение законодательства Республики Казахстан об информатизации;</w:t>
      </w:r>
    </w:p>
    <w:p>
      <w:pPr>
        <w:spacing w:after="0"/>
        <w:ind w:left="0"/>
        <w:jc w:val="left"/>
      </w:pPr>
      <w:r>
        <w:rPr>
          <w:rFonts w:ascii="Times New Roman"/>
          <w:b w:val="false"/>
          <w:i w:val="false"/>
          <w:color w:val="000000"/>
          <w:sz w:val="28"/>
        </w:rPr>
        <w:t>
      3) соглашения, заключаемые собственником или владельцем электронных информационных ресурсов, информационных систем, информационно-коммуникационной инфраструктуры, в которых устанавливаются условия работы, доступа или использования данных объектов, а также ответственность за их нарушение.</w:t>
      </w:r>
    </w:p>
    <w:bookmarkStart w:name="z319" w:id="421"/>
    <w:p>
      <w:pPr>
        <w:spacing w:after="0"/>
        <w:ind w:left="0"/>
        <w:jc w:val="left"/>
      </w:pPr>
      <w:r>
        <w:rPr>
          <w:rFonts w:ascii="Times New Roman"/>
          <w:b w:val="false"/>
          <w:i w:val="false"/>
          <w:color w:val="000000"/>
          <w:sz w:val="28"/>
        </w:rPr>
        <w:t>
      2. К организационным мерам защиты электронных информационных ресурсов, информационных систем и информационно-коммуникационной инфраструктуры относятся установление и обеспечение режима допуска на территории (в здания, помещения), где может быть осуществлен доступ к информации, электронным информационным ресурсам, информационным системам (электронным носителям информации), а также ограничение доступа к электронным информационным ресурсам, информационным системам и информационно-коммуникационной инфраструктуре.</w:t>
      </w:r>
    </w:p>
    <w:bookmarkEnd w:id="421"/>
    <w:bookmarkStart w:name="z320" w:id="422"/>
    <w:p>
      <w:pPr>
        <w:spacing w:after="0"/>
        <w:ind w:left="0"/>
        <w:jc w:val="left"/>
      </w:pPr>
      <w:r>
        <w:rPr>
          <w:rFonts w:ascii="Times New Roman"/>
          <w:b w:val="false"/>
          <w:i w:val="false"/>
          <w:color w:val="000000"/>
          <w:sz w:val="28"/>
        </w:rPr>
        <w:t>
      3. К техническим (программно-техническим) мерам защиты электронных информационных ресурсов, информационных систем и информационно-коммуникационной инфраструктуры относятся:</w:t>
      </w:r>
    </w:p>
    <w:bookmarkEnd w:id="422"/>
    <w:p>
      <w:pPr>
        <w:spacing w:after="0"/>
        <w:ind w:left="0"/>
        <w:jc w:val="left"/>
      </w:pPr>
      <w:r>
        <w:rPr>
          <w:rFonts w:ascii="Times New Roman"/>
          <w:b w:val="false"/>
          <w:i w:val="false"/>
          <w:color w:val="000000"/>
          <w:sz w:val="28"/>
        </w:rPr>
        <w:t>
      1) использование средств защиты информации, а в отношении сведений, составляющих государственные секреты, – исключительно с применением средств защиты сведений, составляющих государственные секреты, разработанных, изготовленных и (или) принятых в эксплуатацию в соответствии с законодательством Республики Казахстан;</w:t>
      </w:r>
    </w:p>
    <w:p>
      <w:pPr>
        <w:spacing w:after="0"/>
        <w:ind w:left="0"/>
        <w:jc w:val="left"/>
      </w:pPr>
      <w:r>
        <w:rPr>
          <w:rFonts w:ascii="Times New Roman"/>
          <w:b w:val="false"/>
          <w:i w:val="false"/>
          <w:color w:val="000000"/>
          <w:sz w:val="28"/>
        </w:rPr>
        <w:t>
      2) использование систем контроля доступа и регистрации фактов доступа к электронным информационным ресурсам, информационным системам и информационно-коммуникационной инфраструктуре;</w:t>
      </w:r>
    </w:p>
    <w:p>
      <w:pPr>
        <w:spacing w:after="0"/>
        <w:ind w:left="0"/>
        <w:jc w:val="left"/>
      </w:pPr>
      <w:r>
        <w:rPr>
          <w:rFonts w:ascii="Times New Roman"/>
          <w:b w:val="false"/>
          <w:i w:val="false"/>
          <w:color w:val="000000"/>
          <w:sz w:val="28"/>
        </w:rPr>
        <w:t>
      3) разработка задания по безопасности на основе утвержденных профилей защиты для определения мер защиты собственниками или владельцами объектов информатизации.</w:t>
      </w:r>
    </w:p>
    <w:bookmarkStart w:name="z321" w:id="423"/>
    <w:p>
      <w:pPr>
        <w:spacing w:after="0"/>
        <w:ind w:left="0"/>
        <w:jc w:val="left"/>
      </w:pPr>
      <w:r>
        <w:rPr>
          <w:rFonts w:ascii="Times New Roman"/>
          <w:b w:val="false"/>
          <w:i w:val="false"/>
          <w:color w:val="000000"/>
          <w:sz w:val="28"/>
        </w:rPr>
        <w:t>
      4. Использование технических (программно-технических) мер защиты электронных информационных ресурсов, информационных систем и информационно-коммуникационной инфраструктуры не должно причинять вред или создавать угрозу причинения вреда жизни, здоровью и имуществу физических лиц, а также имуществу юридических лиц и государственному имуществу.</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56. Защита электронных информационных ресурсов, содержащих персональные данные</w:t>
      </w:r>
    </w:p>
    <w:p>
      <w:pPr>
        <w:spacing w:after="0"/>
        <w:ind w:left="0"/>
        <w:jc w:val="left"/>
      </w:pPr>
      <w:r>
        <w:rPr>
          <w:rFonts w:ascii="Times New Roman"/>
          <w:b w:val="false"/>
          <w:i w:val="false"/>
          <w:color w:val="000000"/>
          <w:sz w:val="28"/>
        </w:rPr>
        <w:t>
      Собственники и владельцы информационных систем, получившие электронные информационные ресурсы, содержащие персональные данные, обязаны принимать меры по их защите в соответствии с настоящим Законом и действующими на территории Республики Казахстан стандартами.</w:t>
      </w:r>
    </w:p>
    <w:p>
      <w:pPr>
        <w:spacing w:after="0"/>
        <w:ind w:left="0"/>
        <w:jc w:val="left"/>
      </w:pPr>
      <w:r>
        <w:rPr>
          <w:rFonts w:ascii="Times New Roman"/>
          <w:b w:val="false"/>
          <w:i w:val="false"/>
          <w:color w:val="000000"/>
          <w:sz w:val="28"/>
        </w:rPr>
        <w:t>
      Данная обязанность возникает с момента получения электронных информационных ресурсов, содержащих персональные данные, и до их уничтожения либо обезличивания.</w:t>
      </w:r>
    </w:p>
    <w:bookmarkStart w:name="z322" w:id="424"/>
    <w:p>
      <w:pPr>
        <w:spacing w:after="0"/>
        <w:ind w:left="0"/>
        <w:jc w:val="left"/>
      </w:pPr>
      <w:r>
        <w:rPr>
          <w:rFonts w:ascii="Times New Roman"/>
          <w:b/>
          <w:i w:val="false"/>
          <w:color w:val="000000"/>
        </w:rPr>
        <w:t xml:space="preserve"> РАЗДЕЛ 3. ГОСУДАРСТВЕННОЕ РЕГУЛИРОВАНИЕ В СФЕРЕ ИНФОРМАТИЗАЦИИ</w:t>
      </w:r>
      <w:r>
        <w:br/>
      </w:r>
      <w:r>
        <w:rPr>
          <w:rFonts w:ascii="Times New Roman"/>
          <w:b/>
          <w:i w:val="false"/>
          <w:color w:val="000000"/>
        </w:rPr>
        <w:t>Глава 10. ЭКСПЕРТИЗА И СОГЛАСОВАНИЕ ДОКУМЕНТОВ УПОЛНОМОЧЕННЫМ ОРГАНОМ</w:t>
      </w:r>
    </w:p>
    <w:bookmarkEnd w:id="424"/>
    <w:p>
      <w:pPr>
        <w:spacing w:after="0"/>
        <w:ind w:left="0"/>
        <w:jc w:val="left"/>
      </w:pPr>
      <w:r>
        <w:rPr>
          <w:rFonts w:ascii="Times New Roman"/>
          <w:b/>
          <w:i w:val="false"/>
          <w:color w:val="000000"/>
          <w:sz w:val="28"/>
        </w:rPr>
        <w:t>Статья 57. Заключение экспертизы в сфере информатизации на инвестиционное предложение</w:t>
      </w:r>
    </w:p>
    <w:bookmarkStart w:name="z324" w:id="425"/>
    <w:p>
      <w:pPr>
        <w:spacing w:after="0"/>
        <w:ind w:left="0"/>
        <w:jc w:val="left"/>
      </w:pPr>
      <w:r>
        <w:rPr>
          <w:rFonts w:ascii="Times New Roman"/>
          <w:b w:val="false"/>
          <w:i w:val="false"/>
          <w:color w:val="000000"/>
          <w:sz w:val="28"/>
        </w:rPr>
        <w:t>
      1. Инвестиционное предложение на создание или развитие информационной системы государственного органа вносится государственным органом в уполномоченный орган для получения заключения экспертизы в сфере информатизации на инвестиционное предложение ежегодно до 15 марта.</w:t>
      </w:r>
    </w:p>
    <w:bookmarkEnd w:id="425"/>
    <w:bookmarkStart w:name="z325" w:id="426"/>
    <w:p>
      <w:pPr>
        <w:spacing w:after="0"/>
        <w:ind w:left="0"/>
        <w:jc w:val="left"/>
      </w:pPr>
      <w:r>
        <w:rPr>
          <w:rFonts w:ascii="Times New Roman"/>
          <w:b w:val="false"/>
          <w:i w:val="false"/>
          <w:color w:val="000000"/>
          <w:sz w:val="28"/>
        </w:rPr>
        <w:t>
      2. Инвестиционное предложение в сфере информатизации рассматривается уполномоченным органом в срок не более двадцати рабочих дней со дня поступления.</w:t>
      </w:r>
    </w:p>
    <w:bookmarkEnd w:id="426"/>
    <w:p>
      <w:pPr>
        <w:spacing w:after="0"/>
        <w:ind w:left="0"/>
        <w:jc w:val="left"/>
      </w:pPr>
      <w:r>
        <w:rPr>
          <w:rFonts w:ascii="Times New Roman"/>
          <w:b/>
          <w:i w:val="false"/>
          <w:color w:val="000000"/>
          <w:sz w:val="28"/>
        </w:rPr>
        <w:t>Статья 58. Заключение экспертизы в сфере информатизации на технико-экономическое обоснование или финансово-экономическое обоснование бюджетных инвестиций</w:t>
      </w:r>
    </w:p>
    <w:bookmarkStart w:name="z326" w:id="427"/>
    <w:p>
      <w:pPr>
        <w:spacing w:after="0"/>
        <w:ind w:left="0"/>
        <w:jc w:val="left"/>
      </w:pPr>
      <w:r>
        <w:rPr>
          <w:rFonts w:ascii="Times New Roman"/>
          <w:b w:val="false"/>
          <w:i w:val="false"/>
          <w:color w:val="000000"/>
          <w:sz w:val="28"/>
        </w:rPr>
        <w:t xml:space="preserve">
      1. Заключение экспертизы в сфере информатизации на технико-экономическое обоснование бюджетных инвестиций на создание или развитие информационной системы государственного органа выдается не позднее тридцати рабочих дней со дня поступления полного пакета документов. </w:t>
      </w:r>
    </w:p>
    <w:bookmarkEnd w:id="427"/>
    <w:p>
      <w:pPr>
        <w:spacing w:after="0"/>
        <w:ind w:left="0"/>
        <w:jc w:val="left"/>
      </w:pPr>
      <w:r>
        <w:rPr>
          <w:rFonts w:ascii="Times New Roman"/>
          <w:b w:val="false"/>
          <w:i w:val="false"/>
          <w:color w:val="000000"/>
          <w:sz w:val="28"/>
        </w:rPr>
        <w:t>
      Заключение экспертизы в сфере информатизации на финансово-экономическое обоснование бюджетных инвестиций в сфере информатизации выдается не позднее тридцати рабочих дней со дня поступления полного пакета документов.</w:t>
      </w:r>
    </w:p>
    <w:bookmarkStart w:name="z327" w:id="428"/>
    <w:p>
      <w:pPr>
        <w:spacing w:after="0"/>
        <w:ind w:left="0"/>
        <w:jc w:val="left"/>
      </w:pPr>
      <w:r>
        <w:rPr>
          <w:rFonts w:ascii="Times New Roman"/>
          <w:b w:val="false"/>
          <w:i w:val="false"/>
          <w:color w:val="000000"/>
          <w:sz w:val="28"/>
        </w:rPr>
        <w:t>
      2. Срок выдачи заключения экспертизы в сфере информатизации на технико-экономическое обоснование бюджетных инвестиций на создание или развитие информационной системы государственного органа продлевается до пятидесяти рабочих дней в случае, если информационная система государственного органа является стандартным решением либо включает межведомственные или региональные компоненты.</w:t>
      </w:r>
    </w:p>
    <w:bookmarkEnd w:id="428"/>
    <w:p>
      <w:pPr>
        <w:spacing w:after="0"/>
        <w:ind w:left="0"/>
        <w:jc w:val="left"/>
      </w:pPr>
      <w:r>
        <w:rPr>
          <w:rFonts w:ascii="Times New Roman"/>
          <w:b/>
          <w:i w:val="false"/>
          <w:color w:val="000000"/>
          <w:sz w:val="28"/>
        </w:rPr>
        <w:t xml:space="preserve">Статья 59. Согласование технического задания и задания на проектирование </w:t>
      </w:r>
    </w:p>
    <w:bookmarkStart w:name="z328" w:id="429"/>
    <w:p>
      <w:pPr>
        <w:spacing w:after="0"/>
        <w:ind w:left="0"/>
        <w:jc w:val="left"/>
      </w:pPr>
      <w:r>
        <w:rPr>
          <w:rFonts w:ascii="Times New Roman"/>
          <w:b w:val="false"/>
          <w:i w:val="false"/>
          <w:color w:val="000000"/>
          <w:sz w:val="28"/>
        </w:rPr>
        <w:t>
      1. Согласование технического задания на создание или развитие информационной системы государственного органа осуществляется уполномоченным органом в срок не позднее тридцати рабочих дней со дня поступления пакета документов.</w:t>
      </w:r>
    </w:p>
    <w:bookmarkEnd w:id="429"/>
    <w:p>
      <w:pPr>
        <w:spacing w:after="0"/>
        <w:ind w:left="0"/>
        <w:jc w:val="left"/>
      </w:pPr>
      <w:r>
        <w:rPr>
          <w:rFonts w:ascii="Times New Roman"/>
          <w:b w:val="false"/>
          <w:i w:val="false"/>
          <w:color w:val="000000"/>
          <w:sz w:val="28"/>
        </w:rPr>
        <w:t>
      В случае, если информационная система государственного органа является стандартным решением либо включает межведомственные или региональные компоненты, срок согласования продлевается до пятидесяти рабочих дней.</w:t>
      </w:r>
    </w:p>
    <w:bookmarkStart w:name="z329" w:id="430"/>
    <w:p>
      <w:pPr>
        <w:spacing w:after="0"/>
        <w:ind w:left="0"/>
        <w:jc w:val="left"/>
      </w:pPr>
      <w:r>
        <w:rPr>
          <w:rFonts w:ascii="Times New Roman"/>
          <w:b w:val="false"/>
          <w:i w:val="false"/>
          <w:color w:val="000000"/>
          <w:sz w:val="28"/>
        </w:rPr>
        <w:t>
      2. Согласование задания на проектирование информационно-коммуникационной услуги, разработанного сервисным интегратором "электронного правительства", проводится государственным органом, осуществляющим руководство соответствующей отраслью (сферой) государственного управления, в соответствии с порядком и сроками, которые определены правилами реализации сервисной модели информатизации.</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Законом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60. Заключение уполномоченного органа на расчеты расходов на государственные закупки товаров, работ и услуг в сфере информатизации</w:t>
      </w:r>
    </w:p>
    <w:bookmarkStart w:name="z330" w:id="431"/>
    <w:p>
      <w:pPr>
        <w:spacing w:after="0"/>
        <w:ind w:left="0"/>
        <w:jc w:val="left"/>
      </w:pPr>
      <w:r>
        <w:rPr>
          <w:rFonts w:ascii="Times New Roman"/>
          <w:b w:val="false"/>
          <w:i w:val="false"/>
          <w:color w:val="000000"/>
          <w:sz w:val="28"/>
        </w:rPr>
        <w:t>
      1. Расчеты расходов на государственные закупки товаров, работ и услуг в сфере информатизации вносятся администратором бюджетных программ на рассмотрение уполномоченному органу ежегодно до 1 марта.</w:t>
      </w:r>
    </w:p>
    <w:bookmarkEnd w:id="431"/>
    <w:bookmarkStart w:name="z331" w:id="432"/>
    <w:p>
      <w:pPr>
        <w:spacing w:after="0"/>
        <w:ind w:left="0"/>
        <w:jc w:val="left"/>
      </w:pPr>
      <w:r>
        <w:rPr>
          <w:rFonts w:ascii="Times New Roman"/>
          <w:b w:val="false"/>
          <w:i w:val="false"/>
          <w:color w:val="000000"/>
          <w:sz w:val="28"/>
        </w:rPr>
        <w:t>
      2. Расчеты расходов на государственные закупки товаров, работ и услуг в сфере информатизации рассматриваются уполномоченным органом в срок не более тридцати календарных дней со дня поступления документов.</w:t>
      </w:r>
    </w:p>
    <w:bookmarkEnd w:id="432"/>
    <w:bookmarkStart w:name="z332" w:id="433"/>
    <w:p>
      <w:pPr>
        <w:spacing w:after="0"/>
        <w:ind w:left="0"/>
        <w:jc w:val="left"/>
      </w:pPr>
      <w:r>
        <w:rPr>
          <w:rFonts w:ascii="Times New Roman"/>
          <w:b w:val="false"/>
          <w:i w:val="false"/>
          <w:color w:val="000000"/>
          <w:sz w:val="28"/>
        </w:rPr>
        <w:t>
      3. Отказ в рассмотрении расчетов расходов на государственные закупки товаров, работ и услуг в сфере информатизации осуществляется в случаях:</w:t>
      </w:r>
    </w:p>
    <w:bookmarkEnd w:id="433"/>
    <w:p>
      <w:pPr>
        <w:spacing w:after="0"/>
        <w:ind w:left="0"/>
        <w:jc w:val="left"/>
      </w:pPr>
      <w:r>
        <w:rPr>
          <w:rFonts w:ascii="Times New Roman"/>
          <w:b w:val="false"/>
          <w:i w:val="false"/>
          <w:color w:val="000000"/>
          <w:sz w:val="28"/>
        </w:rPr>
        <w:t>
      1) несоответствия формы и содержания расчетов расходов на государственные закупки товаров, работ и услуг в сфере информатизации требованиям настоящего Закона и бюджетного законодательства Республики Казахстан;</w:t>
      </w:r>
    </w:p>
    <w:p>
      <w:pPr>
        <w:spacing w:after="0"/>
        <w:ind w:left="0"/>
        <w:jc w:val="left"/>
      </w:pPr>
      <w:r>
        <w:rPr>
          <w:rFonts w:ascii="Times New Roman"/>
          <w:b w:val="false"/>
          <w:i w:val="false"/>
          <w:color w:val="000000"/>
          <w:sz w:val="28"/>
        </w:rPr>
        <w:t>
      2) непредставления документов в соответствии с установленными требованиями, утвержденными уполномоченным органом.</w:t>
      </w:r>
    </w:p>
    <w:bookmarkStart w:name="z333" w:id="434"/>
    <w:p>
      <w:pPr>
        <w:spacing w:after="0"/>
        <w:ind w:left="0"/>
        <w:jc w:val="left"/>
      </w:pPr>
      <w:r>
        <w:rPr>
          <w:rFonts w:ascii="Times New Roman"/>
          <w:b w:val="false"/>
          <w:i w:val="false"/>
          <w:color w:val="000000"/>
          <w:sz w:val="28"/>
        </w:rPr>
        <w:t>
      4. Администраторы бюджетных программ размещают расчеты расходов на государственные закупки товаров, работ и услуг в сфере информатизации на архитектурном портале "электронного правительства".</w:t>
      </w:r>
    </w:p>
    <w:bookmarkEnd w:id="434"/>
    <w:bookmarkStart w:name="z334" w:id="435"/>
    <w:p>
      <w:pPr>
        <w:spacing w:after="0"/>
        <w:ind w:left="0"/>
        <w:jc w:val="left"/>
      </w:pPr>
      <w:r>
        <w:rPr>
          <w:rFonts w:ascii="Times New Roman"/>
          <w:b/>
          <w:i w:val="false"/>
          <w:color w:val="000000"/>
        </w:rPr>
        <w:t xml:space="preserve"> Глава 11. РАЗВИТИЕ ОТРАСЛИ ИНФОРМАЦИОННО-КОММУНИКАЦИОННЫХ ТЕХНОЛОГИЙ</w:t>
      </w:r>
    </w:p>
    <w:bookmarkEnd w:id="435"/>
    <w:p>
      <w:pPr>
        <w:spacing w:after="0"/>
        <w:ind w:left="0"/>
        <w:jc w:val="left"/>
      </w:pPr>
      <w:r>
        <w:rPr>
          <w:rFonts w:ascii="Times New Roman"/>
          <w:b/>
          <w:i w:val="false"/>
          <w:color w:val="000000"/>
          <w:sz w:val="28"/>
        </w:rPr>
        <w:t>Статья 61. Государственная поддержка развития отрасли информационно-коммуникационных технологий</w:t>
      </w:r>
    </w:p>
    <w:bookmarkStart w:name="z335" w:id="436"/>
    <w:p>
      <w:pPr>
        <w:spacing w:after="0"/>
        <w:ind w:left="0"/>
        <w:jc w:val="left"/>
      </w:pPr>
      <w:r>
        <w:rPr>
          <w:rFonts w:ascii="Times New Roman"/>
          <w:b w:val="false"/>
          <w:i w:val="false"/>
          <w:color w:val="000000"/>
          <w:sz w:val="28"/>
        </w:rPr>
        <w:t>
      1. Государственная поддержка развития отрасли информационно-коммуникационных технологий осуществляется уполномоченными государственными органами, национальным институтом развития в области информационно-коммуникационных технологий и другими национальными институтами развития с целью стимулирования развития отрасли информационно-коммуникационных технологий в Республике Казахстан.</w:t>
      </w:r>
    </w:p>
    <w:bookmarkEnd w:id="436"/>
    <w:bookmarkStart w:name="z336" w:id="437"/>
    <w:p>
      <w:pPr>
        <w:spacing w:after="0"/>
        <w:ind w:left="0"/>
        <w:jc w:val="left"/>
      </w:pPr>
      <w:r>
        <w:rPr>
          <w:rFonts w:ascii="Times New Roman"/>
          <w:b w:val="false"/>
          <w:i w:val="false"/>
          <w:color w:val="000000"/>
          <w:sz w:val="28"/>
        </w:rPr>
        <w:t>
      2. Национальный институт развития в области информационно-коммуникационных технологий осуществляет свою деятельность в соответствии с настоящим Законом и законодательством Республики Казахстан о государственной поддержке индустриально-инновационной деятельности.</w:t>
      </w:r>
    </w:p>
    <w:bookmarkEnd w:id="437"/>
    <w:bookmarkStart w:name="z337" w:id="438"/>
    <w:p>
      <w:pPr>
        <w:spacing w:after="0"/>
        <w:ind w:left="0"/>
        <w:jc w:val="left"/>
      </w:pPr>
      <w:r>
        <w:rPr>
          <w:rFonts w:ascii="Times New Roman"/>
          <w:b w:val="false"/>
          <w:i w:val="false"/>
          <w:color w:val="000000"/>
          <w:sz w:val="28"/>
        </w:rPr>
        <w:t>
      3. Основные принципы государственной поддержки развития отрасли информационно-коммуникационных технологий:</w:t>
      </w:r>
    </w:p>
    <w:bookmarkEnd w:id="438"/>
    <w:p>
      <w:pPr>
        <w:spacing w:after="0"/>
        <w:ind w:left="0"/>
        <w:jc w:val="left"/>
      </w:pPr>
      <w:r>
        <w:rPr>
          <w:rFonts w:ascii="Times New Roman"/>
          <w:b w:val="false"/>
          <w:i w:val="false"/>
          <w:color w:val="000000"/>
          <w:sz w:val="28"/>
        </w:rPr>
        <w:t>
      1) развитие отрасли информационно-коммуникационных технологий на базе частного предпринимательства и государственно-частного партнерства;</w:t>
      </w:r>
    </w:p>
    <w:p>
      <w:pPr>
        <w:spacing w:after="0"/>
        <w:ind w:left="0"/>
        <w:jc w:val="left"/>
      </w:pPr>
      <w:r>
        <w:rPr>
          <w:rFonts w:ascii="Times New Roman"/>
          <w:b w:val="false"/>
          <w:i w:val="false"/>
          <w:color w:val="000000"/>
          <w:sz w:val="28"/>
        </w:rPr>
        <w:t>
      2) приоритет отечественных юридических лиц при получении заказов на разработку информационно-коммуникационных технологий, информационных систем;</w:t>
      </w:r>
    </w:p>
    <w:p>
      <w:pPr>
        <w:spacing w:after="0"/>
        <w:ind w:left="0"/>
        <w:jc w:val="left"/>
      </w:pPr>
      <w:r>
        <w:rPr>
          <w:rFonts w:ascii="Times New Roman"/>
          <w:b w:val="false"/>
          <w:i w:val="false"/>
          <w:color w:val="000000"/>
          <w:sz w:val="28"/>
        </w:rPr>
        <w:t>
      3) стимулирование развития производства отечественного программного обеспечения, программных продуктов и производства технических средств;</w:t>
      </w:r>
    </w:p>
    <w:p>
      <w:pPr>
        <w:spacing w:after="0"/>
        <w:ind w:left="0"/>
        <w:jc w:val="left"/>
      </w:pPr>
      <w:r>
        <w:rPr>
          <w:rFonts w:ascii="Times New Roman"/>
          <w:b w:val="false"/>
          <w:i w:val="false"/>
          <w:color w:val="000000"/>
          <w:sz w:val="28"/>
        </w:rPr>
        <w:t>
      4) развитие структуры рынка информационно-коммуникационных технологий;</w:t>
      </w:r>
    </w:p>
    <w:p>
      <w:pPr>
        <w:spacing w:after="0"/>
        <w:ind w:left="0"/>
        <w:jc w:val="left"/>
      </w:pPr>
      <w:r>
        <w:rPr>
          <w:rFonts w:ascii="Times New Roman"/>
          <w:b w:val="false"/>
          <w:i w:val="false"/>
          <w:color w:val="000000"/>
          <w:sz w:val="28"/>
        </w:rPr>
        <w:t>
      5) поддержка добросовестной конкуренции на рынке информационно-коммуникационных технологий.</w:t>
      </w:r>
    </w:p>
    <w:bookmarkStart w:name="z338" w:id="439"/>
    <w:p>
      <w:pPr>
        <w:spacing w:after="0"/>
        <w:ind w:left="0"/>
        <w:jc w:val="left"/>
      </w:pPr>
      <w:r>
        <w:rPr>
          <w:rFonts w:ascii="Times New Roman"/>
          <w:b w:val="false"/>
          <w:i w:val="false"/>
          <w:color w:val="000000"/>
          <w:sz w:val="28"/>
        </w:rPr>
        <w:t>
      4. В соответствии с принципами государственной поддержки мерами по стимулированию роста отрасли информационно-коммуникационных технологий, помимо мер, предусмотренных законодательством Республики Казахстан об инвестициях и о государственной поддержке индустриально-инновационной деятельности, являются:</w:t>
      </w:r>
    </w:p>
    <w:bookmarkEnd w:id="439"/>
    <w:p>
      <w:pPr>
        <w:spacing w:after="0"/>
        <w:ind w:left="0"/>
        <w:jc w:val="left"/>
      </w:pPr>
      <w:r>
        <w:rPr>
          <w:rFonts w:ascii="Times New Roman"/>
          <w:b w:val="false"/>
          <w:i w:val="false"/>
          <w:color w:val="000000"/>
          <w:sz w:val="28"/>
        </w:rPr>
        <w:t>
      1) формирование и развитие нормативно-методологической базы деятельности в отрасли информационно-коммуникационных технологий, в том числе внедрение международных стандартов;</w:t>
      </w:r>
    </w:p>
    <w:p>
      <w:pPr>
        <w:spacing w:after="0"/>
        <w:ind w:left="0"/>
        <w:jc w:val="left"/>
      </w:pPr>
      <w:r>
        <w:rPr>
          <w:rFonts w:ascii="Times New Roman"/>
          <w:b w:val="false"/>
          <w:i w:val="false"/>
          <w:color w:val="000000"/>
          <w:sz w:val="28"/>
        </w:rPr>
        <w:t>
      2) реализация и совершенствование системы государственных (квазигосударственных) заказов на разработку и поставку инновационного программного обеспечения, программных продуктов с высокой долей местного содержания;</w:t>
      </w:r>
    </w:p>
    <w:p>
      <w:pPr>
        <w:spacing w:after="0"/>
        <w:ind w:left="0"/>
        <w:jc w:val="left"/>
      </w:pPr>
      <w:r>
        <w:rPr>
          <w:rFonts w:ascii="Times New Roman"/>
          <w:b w:val="false"/>
          <w:i w:val="false"/>
          <w:color w:val="000000"/>
          <w:sz w:val="28"/>
        </w:rPr>
        <w:t>
      3) внебюджетное возмездное и безвозмездное финансирование проектов в отрасли информационно-коммуникационных технологий, направленных на рост доли местного содержания;</w:t>
      </w:r>
    </w:p>
    <w:p>
      <w:pPr>
        <w:spacing w:after="0"/>
        <w:ind w:left="0"/>
        <w:jc w:val="left"/>
      </w:pPr>
      <w:r>
        <w:rPr>
          <w:rFonts w:ascii="Times New Roman"/>
          <w:b w:val="false"/>
          <w:i w:val="false"/>
          <w:color w:val="000000"/>
          <w:sz w:val="28"/>
        </w:rPr>
        <w:t>
      4) гармонизация структуры затрат на информатизацию государственных юридических лиц и субъектов квазигосударственного сектора, направленная на рост доли услуг в сфере информатизации;</w:t>
      </w:r>
    </w:p>
    <w:p>
      <w:pPr>
        <w:spacing w:after="0"/>
        <w:ind w:left="0"/>
        <w:jc w:val="left"/>
      </w:pPr>
      <w:r>
        <w:rPr>
          <w:rFonts w:ascii="Times New Roman"/>
          <w:b w:val="false"/>
          <w:i w:val="false"/>
          <w:color w:val="000000"/>
          <w:sz w:val="28"/>
        </w:rPr>
        <w:t>
      5) создание условий для венчурного и иного внебюджетного возмездного финансирования проектов в отрасли информационно-коммуникационных технологий;</w:t>
      </w:r>
    </w:p>
    <w:p>
      <w:pPr>
        <w:spacing w:after="0"/>
        <w:ind w:left="0"/>
        <w:jc w:val="left"/>
      </w:pPr>
      <w:r>
        <w:rPr>
          <w:rFonts w:ascii="Times New Roman"/>
          <w:b w:val="false"/>
          <w:i w:val="false"/>
          <w:color w:val="000000"/>
          <w:sz w:val="28"/>
        </w:rPr>
        <w:t>
      6) выработка предложений по стимулированию развития и повышению инвестиционной привлекательности отрасли информационно-коммуникационных технологий.</w:t>
      </w:r>
    </w:p>
    <w:p>
      <w:pPr>
        <w:spacing w:after="0"/>
        <w:ind w:left="0"/>
        <w:jc w:val="left"/>
      </w:pPr>
      <w:r>
        <w:rPr>
          <w:rFonts w:ascii="Times New Roman"/>
          <w:b/>
          <w:i w:val="false"/>
          <w:color w:val="000000"/>
          <w:sz w:val="28"/>
        </w:rPr>
        <w:t>Статья 62. Кадровое и научное обеспечение сферы информационно-коммуникационных технологий</w:t>
      </w:r>
    </w:p>
    <w:bookmarkStart w:name="z339" w:id="440"/>
    <w:p>
      <w:pPr>
        <w:spacing w:after="0"/>
        <w:ind w:left="0"/>
        <w:jc w:val="left"/>
      </w:pPr>
      <w:r>
        <w:rPr>
          <w:rFonts w:ascii="Times New Roman"/>
          <w:b w:val="false"/>
          <w:i w:val="false"/>
          <w:color w:val="000000"/>
          <w:sz w:val="28"/>
        </w:rPr>
        <w:t>
      1. Государство создает условия для подготовки и переподготовки специалистов с техническим, профессиональным, высшим и послевузовским образованием по специальностям в отрасли информационно-коммуникационных технологий в отечественных и зарубежных высших учебных заведениях.</w:t>
      </w:r>
    </w:p>
    <w:bookmarkEnd w:id="440"/>
    <w:bookmarkStart w:name="z340" w:id="441"/>
    <w:p>
      <w:pPr>
        <w:spacing w:after="0"/>
        <w:ind w:left="0"/>
        <w:jc w:val="left"/>
      </w:pPr>
      <w:r>
        <w:rPr>
          <w:rFonts w:ascii="Times New Roman"/>
          <w:b w:val="false"/>
          <w:i w:val="false"/>
          <w:color w:val="000000"/>
          <w:sz w:val="28"/>
        </w:rPr>
        <w:t>
      2. Организации, национальные компании, их аффилиированные лица выступают в качестве баз практики для обучающихся в организациях профессионального, технического, высшего и послевузовского образования по специальностям в области информационно-коммуникационных технологий.</w:t>
      </w:r>
    </w:p>
    <w:bookmarkEnd w:id="441"/>
    <w:bookmarkStart w:name="z341" w:id="442"/>
    <w:p>
      <w:pPr>
        <w:spacing w:after="0"/>
        <w:ind w:left="0"/>
        <w:jc w:val="left"/>
      </w:pPr>
      <w:r>
        <w:rPr>
          <w:rFonts w:ascii="Times New Roman"/>
          <w:b w:val="false"/>
          <w:i w:val="false"/>
          <w:color w:val="000000"/>
          <w:sz w:val="28"/>
        </w:rPr>
        <w:t>
      3. Научное обеспечение в области информационно-коммуникационных технологий осуществляется путем государственной поддержки научной и научно-технической деятельности в области информационно-коммуникационных технологий, в том числе посредством создания условий для коммерциализации технологий.</w:t>
      </w:r>
    </w:p>
    <w:bookmarkEnd w:id="442"/>
    <w:bookmarkStart w:name="z342" w:id="443"/>
    <w:p>
      <w:pPr>
        <w:spacing w:after="0"/>
        <w:ind w:left="0"/>
        <w:jc w:val="left"/>
      </w:pPr>
      <w:r>
        <w:rPr>
          <w:rFonts w:ascii="Times New Roman"/>
          <w:b/>
          <w:i w:val="false"/>
          <w:color w:val="000000"/>
        </w:rPr>
        <w:t xml:space="preserve"> Глава 12. МЕЖДУНАРОДНОЕ СОТРУДНИЧЕСТВО В СФЕРЕ ИНФОРМАТИЗАЦИИ</w:t>
      </w:r>
    </w:p>
    <w:bookmarkEnd w:id="443"/>
    <w:p>
      <w:pPr>
        <w:spacing w:after="0"/>
        <w:ind w:left="0"/>
        <w:jc w:val="left"/>
      </w:pPr>
      <w:r>
        <w:rPr>
          <w:rFonts w:ascii="Times New Roman"/>
          <w:b/>
          <w:i w:val="false"/>
          <w:color w:val="000000"/>
          <w:sz w:val="28"/>
        </w:rPr>
        <w:t>Статья 63. Международное сотрудничество в сфере информатизации</w:t>
      </w:r>
    </w:p>
    <w:bookmarkStart w:name="z343" w:id="444"/>
    <w:p>
      <w:pPr>
        <w:spacing w:after="0"/>
        <w:ind w:left="0"/>
        <w:jc w:val="left"/>
      </w:pPr>
      <w:r>
        <w:rPr>
          <w:rFonts w:ascii="Times New Roman"/>
          <w:b w:val="false"/>
          <w:i w:val="false"/>
          <w:color w:val="000000"/>
          <w:sz w:val="28"/>
        </w:rPr>
        <w:t>
      1. Международное сотрудничество Республики Казахстан в сфере информатизации осуществляется в соответствии с международными договорами и законодательством Республики Казахстан.</w:t>
      </w:r>
    </w:p>
    <w:bookmarkEnd w:id="444"/>
    <w:bookmarkStart w:name="z344" w:id="445"/>
    <w:p>
      <w:pPr>
        <w:spacing w:after="0"/>
        <w:ind w:left="0"/>
        <w:jc w:val="left"/>
      </w:pPr>
      <w:r>
        <w:rPr>
          <w:rFonts w:ascii="Times New Roman"/>
          <w:b w:val="false"/>
          <w:i w:val="false"/>
          <w:color w:val="000000"/>
          <w:sz w:val="28"/>
        </w:rPr>
        <w:t>
      2. Субъекты информатизации Республики Казахстан вправе вступать в международные организации и объединения, участвовать в международных и иностранных проектах и программах.</w:t>
      </w:r>
    </w:p>
    <w:bookmarkEnd w:id="445"/>
    <w:p>
      <w:pPr>
        <w:spacing w:after="0"/>
        <w:ind w:left="0"/>
        <w:jc w:val="left"/>
      </w:pPr>
      <w:r>
        <w:rPr>
          <w:rFonts w:ascii="Times New Roman"/>
          <w:b w:val="false"/>
          <w:i w:val="false"/>
          <w:color w:val="000000"/>
          <w:sz w:val="28"/>
        </w:rPr>
        <w:t>
      Государственные органы по согласованию с уполномоченным органом осуществляют взаимодействие в сфере информатизации с государственными органами иностранных государств, международными организациями и иностранными юридическими лицами.</w:t>
      </w:r>
    </w:p>
    <w:bookmarkStart w:name="z345" w:id="446"/>
    <w:p>
      <w:pPr>
        <w:spacing w:after="0"/>
        <w:ind w:left="0"/>
        <w:jc w:val="left"/>
      </w:pPr>
      <w:r>
        <w:rPr>
          <w:rFonts w:ascii="Times New Roman"/>
          <w:b w:val="false"/>
          <w:i w:val="false"/>
          <w:color w:val="000000"/>
          <w:sz w:val="28"/>
        </w:rPr>
        <w:t>
      3. Международное сотрудничество в сфере информатизации осуществляется в форме:</w:t>
      </w:r>
    </w:p>
    <w:bookmarkEnd w:id="446"/>
    <w:p>
      <w:pPr>
        <w:spacing w:after="0"/>
        <w:ind w:left="0"/>
        <w:jc w:val="left"/>
      </w:pPr>
      <w:r>
        <w:rPr>
          <w:rFonts w:ascii="Times New Roman"/>
          <w:b w:val="false"/>
          <w:i w:val="false"/>
          <w:color w:val="000000"/>
          <w:sz w:val="28"/>
        </w:rPr>
        <w:t>
      1) взаимодействия с государственными органами иностранных государств, международными организациями и иностранными юридическими лицами, в том числе участия в реализации мероприятий по исполнению международных договоров Республики Казахстан;</w:t>
      </w:r>
    </w:p>
    <w:p>
      <w:pPr>
        <w:spacing w:after="0"/>
        <w:ind w:left="0"/>
        <w:jc w:val="left"/>
      </w:pPr>
      <w:r>
        <w:rPr>
          <w:rFonts w:ascii="Times New Roman"/>
          <w:b w:val="false"/>
          <w:i w:val="false"/>
          <w:color w:val="000000"/>
          <w:sz w:val="28"/>
        </w:rPr>
        <w:t>
      2) оказания содействия формированию стабильной и безопасной системы международного (межгосударственного) информационного взаимодействия с применением информационно-коммуникационных технологий, в том числе посредством национального шлюза Республики Казахстан;</w:t>
      </w:r>
    </w:p>
    <w:p>
      <w:pPr>
        <w:spacing w:after="0"/>
        <w:ind w:left="0"/>
        <w:jc w:val="left"/>
      </w:pPr>
      <w:r>
        <w:rPr>
          <w:rFonts w:ascii="Times New Roman"/>
          <w:b w:val="false"/>
          <w:i w:val="false"/>
          <w:color w:val="000000"/>
          <w:sz w:val="28"/>
        </w:rPr>
        <w:t>
      3) взаимодействия с иностранными юридическими лицами по обеспечению развития информационно-коммуникационных технологий, а также кадрового развития и научного сотрудничества;</w:t>
      </w:r>
    </w:p>
    <w:p>
      <w:pPr>
        <w:spacing w:after="0"/>
        <w:ind w:left="0"/>
        <w:jc w:val="left"/>
      </w:pPr>
      <w:r>
        <w:rPr>
          <w:rFonts w:ascii="Times New Roman"/>
          <w:b w:val="false"/>
          <w:i w:val="false"/>
          <w:color w:val="000000"/>
          <w:sz w:val="28"/>
        </w:rPr>
        <w:t>
      4) проведения на постоянной основе совместно с иностранными юридическими лицами и международными организациями мониторинга и прогнозирования развития информационно-коммуникационных технологий;</w:t>
      </w:r>
    </w:p>
    <w:p>
      <w:pPr>
        <w:spacing w:after="0"/>
        <w:ind w:left="0"/>
        <w:jc w:val="left"/>
      </w:pPr>
      <w:r>
        <w:rPr>
          <w:rFonts w:ascii="Times New Roman"/>
          <w:b w:val="false"/>
          <w:i w:val="false"/>
          <w:color w:val="000000"/>
          <w:sz w:val="28"/>
        </w:rPr>
        <w:t>
      5) взаимодействия с государственными органами иностранных государств и международными организациями по вопросам безопасного использования информационно-коммуникационных технологий, а также установления запрета на действия, посягающие на информационно-коммуникационную инфраструктуру государства и подрывающие политическую, экономическую, социальную и иные сферы государственной деятельности;</w:t>
      </w:r>
    </w:p>
    <w:p>
      <w:pPr>
        <w:spacing w:after="0"/>
        <w:ind w:left="0"/>
        <w:jc w:val="left"/>
      </w:pPr>
      <w:r>
        <w:rPr>
          <w:rFonts w:ascii="Times New Roman"/>
          <w:b w:val="false"/>
          <w:i w:val="false"/>
          <w:color w:val="000000"/>
          <w:sz w:val="28"/>
        </w:rPr>
        <w:t>
      6) проведения семинаров, конференций и тренингов в Республике Казахстан и за рубежом;</w:t>
      </w:r>
    </w:p>
    <w:p>
      <w:pPr>
        <w:spacing w:after="0"/>
        <w:ind w:left="0"/>
        <w:jc w:val="left"/>
      </w:pPr>
      <w:r>
        <w:rPr>
          <w:rFonts w:ascii="Times New Roman"/>
          <w:b w:val="false"/>
          <w:i w:val="false"/>
          <w:color w:val="000000"/>
          <w:sz w:val="28"/>
        </w:rPr>
        <w:t>
      7) установления запрета на использование информационно-коммуникационных технологий во вред человеку, обществу и государству на основе взаимности;</w:t>
      </w:r>
    </w:p>
    <w:p>
      <w:pPr>
        <w:spacing w:after="0"/>
        <w:ind w:left="0"/>
        <w:jc w:val="left"/>
      </w:pPr>
      <w:r>
        <w:rPr>
          <w:rFonts w:ascii="Times New Roman"/>
          <w:b w:val="false"/>
          <w:i w:val="false"/>
          <w:color w:val="000000"/>
          <w:sz w:val="28"/>
        </w:rPr>
        <w:t>
      8) совместного финансирования и реализации проектов в сфере информатизации с иностранными государствами, международными организациями, иностранными юридическими лицами, зарубежными общественными организациями и фондами.</w:t>
      </w:r>
    </w:p>
    <w:bookmarkStart w:name="z346" w:id="447"/>
    <w:p>
      <w:pPr>
        <w:spacing w:after="0"/>
        <w:ind w:left="0"/>
        <w:jc w:val="left"/>
      </w:pPr>
      <w:r>
        <w:rPr>
          <w:rFonts w:ascii="Times New Roman"/>
          <w:b w:val="false"/>
          <w:i w:val="false"/>
          <w:color w:val="000000"/>
          <w:sz w:val="28"/>
        </w:rPr>
        <w:t>
      4. Международное сотрудничество по вопросам развития информационно-коммуникационных технологий, институционального обеспечения и обмена опытом и знаниями осуществляется с участием государственных органов иностранных государств, международных организаций и иностранных юридических лиц.</w:t>
      </w:r>
    </w:p>
    <w:bookmarkEnd w:id="447"/>
    <w:bookmarkStart w:name="z347" w:id="448"/>
    <w:p>
      <w:pPr>
        <w:spacing w:after="0"/>
        <w:ind w:left="0"/>
        <w:jc w:val="left"/>
      </w:pPr>
      <w:r>
        <w:rPr>
          <w:rFonts w:ascii="Times New Roman"/>
          <w:b/>
          <w:i w:val="false"/>
          <w:color w:val="000000"/>
        </w:rPr>
        <w:t xml:space="preserve"> Глава 13. ЗАКЛЮЧИТЕЛЬНЫЕ И ПЕРЕХОДНЫЕ ПОЛОЖЕНИЯ</w:t>
      </w:r>
    </w:p>
    <w:bookmarkEnd w:id="448"/>
    <w:p>
      <w:pPr>
        <w:spacing w:after="0"/>
        <w:ind w:left="0"/>
        <w:jc w:val="left"/>
      </w:pPr>
      <w:r>
        <w:rPr>
          <w:rFonts w:ascii="Times New Roman"/>
          <w:b/>
          <w:i w:val="false"/>
          <w:color w:val="000000"/>
          <w:sz w:val="28"/>
        </w:rPr>
        <w:t>Статья 64. Государственный контроль в сфере информатизации</w:t>
      </w:r>
    </w:p>
    <w:p>
      <w:pPr>
        <w:spacing w:after="0"/>
        <w:ind w:left="0"/>
        <w:jc w:val="left"/>
      </w:pPr>
      <w:r>
        <w:rPr>
          <w:rFonts w:ascii="Times New Roman"/>
          <w:b w:val="false"/>
          <w:i w:val="false"/>
          <w:color w:val="000000"/>
          <w:sz w:val="28"/>
        </w:rPr>
        <w:t>
      Государственный контроль в сфере информатизации осуществляется в форме проверок и профилактического контроля в соответствии с Предпринимательским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65. Ответственность за нарушение законодательства Республики Казахстан об информатизации</w:t>
      </w:r>
    </w:p>
    <w:p>
      <w:pPr>
        <w:spacing w:after="0"/>
        <w:ind w:left="0"/>
        <w:jc w:val="left"/>
      </w:pPr>
      <w:r>
        <w:rPr>
          <w:rFonts w:ascii="Times New Roman"/>
          <w:b w:val="false"/>
          <w:i w:val="false"/>
          <w:color w:val="000000"/>
          <w:sz w:val="28"/>
        </w:rPr>
        <w:t>
      Нарушение законодательства Республики Казахстан об информатизации влечет ответственность в соответствии с законами Республики Казахстан.</w:t>
      </w:r>
    </w:p>
    <w:p>
      <w:pPr>
        <w:spacing w:after="0"/>
        <w:ind w:left="0"/>
        <w:jc w:val="left"/>
      </w:pPr>
      <w:r>
        <w:rPr>
          <w:rFonts w:ascii="Times New Roman"/>
          <w:b/>
          <w:i w:val="false"/>
          <w:color w:val="000000"/>
          <w:sz w:val="28"/>
        </w:rPr>
        <w:t>Статья 66. Переходные положения</w:t>
      </w:r>
    </w:p>
    <w:bookmarkStart w:name="z348" w:id="449"/>
    <w:p>
      <w:pPr>
        <w:spacing w:after="0"/>
        <w:ind w:left="0"/>
        <w:jc w:val="left"/>
      </w:pPr>
      <w:r>
        <w:rPr>
          <w:rFonts w:ascii="Times New Roman"/>
          <w:b w:val="false"/>
          <w:i w:val="false"/>
          <w:color w:val="000000"/>
          <w:sz w:val="28"/>
        </w:rPr>
        <w:t>
      1. Государственные органы, имеющие интернет-ресурсы и информационные системы государственных органов, введенные в промышленную эксплуатацию до введения в действие настоящего Закона и не имеющие протокола испытаний на соответствие требованиям информационной безопасности, аттестата соответствия требованиям информационной безопасности, проводят их испытания на соответствие требованиям информационной безопасности и аттестацию в течение трех лет со дня введения в действие настоящего Закона.</w:t>
      </w:r>
    </w:p>
    <w:bookmarkEnd w:id="449"/>
    <w:bookmarkStart w:name="z349" w:id="450"/>
    <w:p>
      <w:pPr>
        <w:spacing w:after="0"/>
        <w:ind w:left="0"/>
        <w:jc w:val="left"/>
      </w:pPr>
      <w:r>
        <w:rPr>
          <w:rFonts w:ascii="Times New Roman"/>
          <w:b w:val="false"/>
          <w:i w:val="false"/>
          <w:color w:val="000000"/>
          <w:sz w:val="28"/>
        </w:rPr>
        <w:t>
      2 Негосударственные информационные системы, интегрированные с информационными системами государственных органов или предназначенные для формирования государственных электронных информационных ресурсов и не имеющие протокола испытаний на соответствие требованиям информационной безопасности, аттестата соответствия требованиям информационной безопасности, проходят испытания на соответствие требованиям информационной безопасности и аттестацию в течение трех лет со дня введения в действие настоящего Закона.</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в редакции Закона РК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67. Порядок введения в действие настоящего Закона</w:t>
      </w:r>
    </w:p>
    <w:bookmarkStart w:name="z350" w:id="451"/>
    <w:p>
      <w:pPr>
        <w:spacing w:after="0"/>
        <w:ind w:left="0"/>
        <w:jc w:val="left"/>
      </w:pPr>
      <w:r>
        <w:rPr>
          <w:rFonts w:ascii="Times New Roman"/>
          <w:b w:val="false"/>
          <w:i w:val="false"/>
          <w:color w:val="000000"/>
          <w:sz w:val="28"/>
        </w:rPr>
        <w:t>
      1. Настоящий Закон вводится в действие с 1 января 2016 года.</w:t>
      </w:r>
    </w:p>
    <w:bookmarkEnd w:id="451"/>
    <w:bookmarkStart w:name="z351" w:id="452"/>
    <w:p>
      <w:pPr>
        <w:spacing w:after="0"/>
        <w:ind w:left="0"/>
        <w:jc w:val="left"/>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"Об информатизации" (Ведомости Парламента Республики Казахстан, 2007 г., № 2, ст. 13; 2009 г., № 15-16, ст. 74; № 18, ст. 84; 2010 г., № 5, ст. 23; № 17-18, ст. 111; 2011 г., № 1, ст. 2; № 11, ст. 102; № 15, ст. 118; 2012 г., № 2, ст. 13; № 8, ст. 64; № 14, ст. 95; № 15, ст. 97; 2013 г., № 5-6, ст. 30; № 7, ст. 36; № 14, ст. 75; 2014 г., № 1, ст. 4; № 19-I, 19-II, ст. 96; № 23, ст. 143).</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