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0be7" w14:textId="85b0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доступе к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2015 года № 401-V ЗРК.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bookmarkStart w:name="z22"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результате реализации конституционного права каждого свободно получать и распространять информацию любым не запрещенным законом способом.</w:t>
      </w:r>
    </w:p>
    <w:bookmarkEnd w:id="0"/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24"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– сведения о лицах, предметах, фактах, событиях, явлениях и процессах, полученные или созданные обладателем информации, зафиксированные на любом носителе и имеющие реквизиты, позволяющие ее идентифицировать;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 к информации – гарантированное государством, закрепленное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законах Республики Казахстан право каждого свободно получать и распространять информацию любым не запрещенным законом способом;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информации – физическое или юридическое лицо, запрашивающее и (или) использующее информацию;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интернет-портал открытых бюджетов – компонент веб-портала "электронного правительства", обеспечивающий размещение бюджетной отчетности, консолидированной финансовой отчетности, результатов государственного аудита и финансового контроля, а также публичное обсуждение проектов бюджетных программ и отчетов о реализации бюджетных программ;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открытые данные – общедоступные электронные информационные ресурсы, представленные в машиночитаемом виде и предназначенные для дальнейшего использования, повторной публикации в неизменном виде;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интернет-портал открытых данных – компонент веб-портала "электронного правительства", обеспечивающий централизованное хранение описательной и ссылочной информации по открытым данным;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интернет-портал открытых нормативных правовых актов – компонент веб-портала "электронного правительства", обеспечивающий размещение проектов концепций законопроектов и нормативных правовых актов;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с ограниченным доступом – информация, отнесенная к государственным секретам, личной, семейной, врачебной, банковской, коммерческой и иным охраняемым законом тайнам, а также служебная информация с пометкой "Для служебного пользования";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блог-платформа первых руководителей государственных органов – компонент веб-портала "электронного правительства", обеспечивающий возможность направления гражданами запросов и получения ответов на них от первых руководителей государственных органов;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единая платформа интернет-ресурсов государственных органов – технологическая платформа, предназначенная для размещения интернет-ресурсов государственных органов;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интернет-портал оценки эффективности деятельности государственных органов – компонент веб-портала "электронного правительства", обеспечивающий размещение информации об оценке деятельности государственных органов, отчетов о достижении целевых индикаторов стратегических планов и программ развития территорий, а также публичное обсуждение деятельности государственных органов;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запрос – просьба в устной или письменной форме, в том числе в виде электронного документа, о предоставлении информации, озвученная или направленная обладателю информации в порядке, установленном настоящим Законом.</w:t>
      </w:r>
    </w:p>
    <w:bookmarkEnd w:id="14"/>
    <w:bookmarkStart w:name="z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 доступе к информации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доступе к информации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17"/>
    <w:bookmarkStart w:name="z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Сфера применения настоящего Закона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действует на территории Республики Казахстан и распространяется на общественные отношения, связанные с доступом к информации, не относящейся к информации с ограниченным доступом.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Закона не распространяется на обращения физических и юридических лиц, порядок рассмотрения которых установлен законодательством Республики Казахстан об административных правонарушениях, уголовно-процессуальным, гражданским процессуальным законодательством Республики Казахстан.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настоящего Закона не распространяется на порядок рассмотрения запросов,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архивном фонде и архивах".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настоящего Закона не распространяется на порядок предоставления информации средствам массовой информации,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информации".</w:t>
      </w:r>
    </w:p>
    <w:bookmarkEnd w:id="22"/>
    <w:bookmarkStart w:name="z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Основные принципы обеспечения доступа к информации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к информации основывается на принципах: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открытости и прозрачности деятельности обладателей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достоверности и полноты;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актуальности и своевременности;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равного доступа к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неразглашения государственных секретов и иных охраняемых законом тайн;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неприкосновенности частной жизни, личной и семейной тайны;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соблюдения прав и законных интересов физических и юридических лиц.</w:t>
      </w:r>
    </w:p>
    <w:bookmarkStart w:name="z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Ограничение права на доступ к информации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доступ к информации может быть ограничено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</w:t>
      </w:r>
    </w:p>
    <w:bookmarkStart w:name="z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Информация, доступ к которой не подлежит ограничению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подлежит ограничению доступ к следующей информации: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 чрезвычайных ситуациях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 состоянии здравоохранения, санитарии, демографии, миграции, образования, культуры, социальной защиты, экономики, сельского хозяйства, а также о состоянии преступности;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 фактах совершения актов терроризма;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 состоянии экологии, пожарной безопасности, а также о санитарно-эпидемиологической и радиационной обстановке, безопасности пищевых продуктов;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о привилегиях, компенсациях и льготах, предоставляемых государством физическим и юридическим лицам;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о фактах нарушения прав и свобод человека и гражданина;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о размерах золотовалютного резерва Национального Банка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содержащей тексты нормативных правовых актов Республики Казахстан, за исключением нормативных правовых актов, содержащих государственные секреты и иные охраняемые законом тайны, а также их проекты;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о формировании и расходовании средств из республиканского и местного бюджетов, за исключением сведений, содержащих государственные секреты;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 контроле за расходованием средств из республиканского и местного бюджетов, за исключением сведений, содержащих государственные секреты;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о фактах нарушения законности обладателями информации, их должностными лицами;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о массовых репрессиях по политическим, социальным и другим мотивам, в том числе находящейся в архивах, за исключением информации, относимой к государственным секретам Республики Казахстан.</w:t>
      </w:r>
    </w:p>
    <w:bookmarkStart w:name="z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Права и обязанности пользователя информации</w:t>
      </w:r>
    </w:p>
    <w:bookmarkEnd w:id="26"/>
    <w:bookmarkStart w:name="z42"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Пользователь информации имеет право: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 распространять информацию любым не запрещенным законом способом;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с запросом о предоставлении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проверять достоверность и полноту получаемой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отозвать запрос;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не обосновывать необходимость получения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обжаловать незаконное ограничение права на доступ к информации, действия (бездействие) должностных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в установленном законом порядке возмещения материального ущерба и морального вреда, причиненного ему нарушением его права на доступ к информации.</w:t>
      </w:r>
    </w:p>
    <w:bookmarkStart w:name="z43"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Пользователь информации обязан соблюдать требования настоящего Закона.</w:t>
      </w:r>
    </w:p>
    <w:bookmarkEnd w:id="28"/>
    <w:bookmarkStart w:name="z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Обладатель информации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Обладателями информации признаются: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органы и учреждения законодательной, исполнительной и судебной ветвей государственной власти, местного государственного управления и самоуправления;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учреждения, не являющиеся государственными органами;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квазигосударственного сектора;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лица, являющиеся получателями бюджетных средств, – в части информации, касающейся использования средств, выделенных из государственного бюджета;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государственной монополии – в части информации, касающейся цен на производимые (реализуемые) ими товары (работы, услуги);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юридические лица – в части обладаемой ими экологической информации, информации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обстановки, безопасности пищевых продуктов и других факторах, оказывающих негативное воздействие на здоровье и обеспечение безопасности граждан, населенных пунктов и производственных объектов.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28.12.2016 </w:t>
      </w:r>
      <w:r>
        <w:rPr>
          <w:rFonts w:ascii="Times New Roman"/>
          <w:b w:val="false"/>
          <w:i w:val="false"/>
          <w:color w:val="000000"/>
          <w:sz w:val="28"/>
        </w:rPr>
        <w:t>№ 34-VІ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Права и обязанности обладателя информации</w:t>
      </w:r>
    </w:p>
    <w:bookmarkEnd w:id="30"/>
    <w:bookmarkStart w:name="z44"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Обладатель информации имеет право: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запрос соответствующему обладателю информации, в компетенцию которого входит предоставление запрашиваемой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уточнять содержание запроса у лица, обратившегося с запросом;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отказать в предоставлении информации в случаях и по основаниям, установленными законами Республики Казахстан.</w:t>
      </w:r>
    </w:p>
    <w:bookmarkStart w:name="z45"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Обладатель информации обязан: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 к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в рамках своих полномочий организационно-технические и другие условия, необходимые для обеспечения доступа к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достоверную и полную информацию;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в предоставляемой информации наличие сведений о должностном лице в объеме, достаточном для идентификации;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законом сроков предоставления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вести учет, обобщение и анализ запросов;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создавать необходимые условия для инвалидов при предоставлении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бесперебойное функционирование интернет-ресурсов, содержащих информацию;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повышение квалификации должностных лиц и работников в области обеспечения доступа к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внутренний контроль за качеством и своевременностью предоставления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 о государственных секретах и иные охраняемые законом тайны;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размещать на постоянной основе в виде открытых данных информацию на интернет-портале открытых данных, не относящуюся к информации с ограниченным доступом;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обязанности, предусмотренные настоящим Законом и законодательством Республики Казахстан.</w:t>
      </w:r>
    </w:p>
    <w:bookmarkStart w:name="z46"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В дополнение к обязанностям, указанным в пункте 2 настоящей статьи, руководители центральных исполнительных органов (за исключением Министерства обороны Республики Казахстан), акимы и руководители национальных высших учебных заведений обязаны отчитываться перед населением о проделанной работе.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Способы обеспечения доступа к информации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информации обеспечивается следующими способами: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предоставлением информации по запросу;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размещением информации в помещениях, занимаемых обладателями информации, и в иных отведенных для этих целей местах;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3) вводится в действие с 01.01.2017 Законом РК от 16.11.2015 </w:t>
      </w:r>
      <w:r>
        <w:rPr>
          <w:rFonts w:ascii="Times New Roman"/>
          <w:b w:val="false"/>
          <w:i w:val="false"/>
          <w:color w:val="ff0000"/>
          <w:sz w:val="28"/>
        </w:rPr>
        <w:t>№ 401-V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обеспечением доступа на заседания коллегий государственных органов в соответствии с законодательством Республики Казахстан и онлайн-трансляцией открытых заседаний Палат Парламента Республики Казахстан, в том числе совместных, местных представительных органов области, города республиканского значения, столицы и коллегий государственных органов, проводимых по итогам года, на интернет-ресурсах;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заслушиванием и обсуждением отчетов руководителей центральных исполнительных органов (за исключением Министерства обороны Республики Казахстан), акимов и руководителей национальных высших учебных заведений;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размещением информации в средствах массовой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размещением информации на интернет-ресурсе обладателя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размещением информации на соответствующих компонентах веб-портала "электронного правительства";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иными способами, не запрещенными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Предоставление информации по запросу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по запросу предоставляется бесплатно.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По запросу предоставляется любая информация, за исключением информации с ограниченным доступом.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Запрос должен адресоваться обладателю информации, в компетенцию которого входит предоставление запрашиваемой информации.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Запрос может быть представлен в устной или письменной форме, в том числе в виде электронного документа.</w:t>
      </w:r>
    </w:p>
    <w:bookmarkStart w:name="z50"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Пользователь информации может обращаться с устным запросом лично или по телефону.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устный запрос предоставляется по следующей информации: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работы обладателя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почтовые адреса, адреса электронной почты и (или) интернет-ресурсов, телефоны справочных служб обладателей информации, их структурных подразделений, территориальных органов и подведомственных организаций, а также сведения об их руководителях;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приема физических лиц и представителей юридических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рассмотрения обращений, запросов, заявлений и жалоб физических и юридических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графики рассмотрения судебных дел;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дате и месте проведения открытых конкурсных торгов (аукционов, тендеров);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время, место созыва схода местного сообщества, собрания местного сообщества и обсуждаемые вопросы;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средствах массовой информации, учрежденных обладателем информации (при наличии);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номера телефонов для получения информации об имеющихся вакантных должностях.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ответа на устный запрос указывается имя и должность лица, предоставившего ответ.</w:t>
      </w:r>
    </w:p>
    <w:bookmarkStart w:name="z51"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В письменном запросе указываются: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(если оно указано в документе, удостоверяющем личность), индивидуальный идентификационный номер физического лица, запрашивающего информацию;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от имени юридического лица – полное наименование юридического лица, бизнес-идентификационный номер, исходящий номер и дата, фамилия, инициалы и должность лица, подписавшего запрос.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должны быть указаны почтовый адрес или адрес электронной почты, номер телефона или телефакса, иные средства связи.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запрос должен быть подписан физическим лицом или представителем юридического лица. Запрос в виде электронного документа должен быть заверен электронной цифровой подписью.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 письменному запросу приравнивается запрос в электронной форме, направленный посредством блог-платформы первых руководителей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Запрос, направляемый посредством блог-платформы первых руководителей государственных органов, не требует его подписания пользователем информации при условии наличия у него учетной записи на веб-портале "электронного правительства" и подключения к ней абонентского номера пользователя информации, предоставленного оператором сотовой связи.</w:t>
      </w:r>
    </w:p>
    <w:bookmarkStart w:name="z52"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Пользователю информации, непосредственно обратившемуся к обладателю информации и представившему запрос в письменной форме, выдается талон с указанием даты и времени, фамилии и инициалов лица, принявшего запрос.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Письменные запросы, поданные в порядке, установленном настоящим Законом, за исключением анонимных запросов, подлежат обязательному приему, регистрации, учету и рассмотрению.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Письменные запросы могут вноситься через представителя физического или юридического лица. Оформление представительства производится в порядке, установленном гражданским законодательством Республики Казахстан.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Запросы,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подписи, подлежат рассмотрению в порядке, установленном настоящим Законом.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Ответ на письменный запрос предоставляется в течение пятнадцати календарных дней со дня поступления к обладателю информации.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информации, срок рассмотрения может быть однократно продлен руководителем обладателя информации не более чем на пятнадцать календарных дней, о чем пользователю информации сообщается в течение трех рабочих дней с момента продления срока рассмотрения.</w:t>
      </w:r>
    </w:p>
    <w:bookmarkStart w:name="z57"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Письменный запрос, поступивший к обладателю информации, в компетенцию которого не входит предоставление запрашиваемой информации, в срок не позднее трех рабочих дней со дня поступления запроса, направляется соответствующему обладателю информации с одновременным уведомлением об этом пользователя информации, направившего запрос.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Ответ на письменный запрос предоставляется по выбору пользователя информации в бумажной и (или) электронной формах на языке обращения.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устный запрос предоставляется в устной форме на языке обращения.</w:t>
      </w:r>
    </w:p>
    <w:bookmarkStart w:name="z59"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если ответ на письменный запрос предусматривает копирование или печать, то пользователь информации обязан возместить обладателю информации фактические затраты на копирование или печать.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Размер фактических затрат на копирование или печать и порядок их оплаты определяются Правительством Республики Казахстан. Тарифы на копирование или печать и порядок их оплаты подлежат обязательному опубликованию в периодических печатных изданиях, распространяемых на всей территории Республики Казахстан, и размещению на интернет-ресурсах обладателей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От оплаты фактических затрат на копирование или печать освобождаются социально уязвимые слои населения в порядке, определяемом Правительством Республики Казахстан.</w:t>
      </w:r>
    </w:p>
    <w:bookmarkStart w:name="z60"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В ответе на письменный запрос указываются наименование, почтовый адрес обладателя информации, должность лица, подписавшего ответ, дата и номер регистрации запроса.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Если запрашиваемая информация размещена в порядке, установленном настоящим Законом, то обладатель информации может уведомить об этом пользователя информации, но не позднее трех рабочих дней, с одновременным направлением ему сведений о способах и месте доступа к запрашиваемой информации.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обладатель информации предоставляет запрашиваемую информацию в порядке, предусмотренном настоящей статьей.</w:t>
      </w:r>
    </w:p>
    <w:bookmarkStart w:name="z62"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доступа к информации отказывается: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если содержание запроса не позволяет установить запрашиваемую информацию;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если запрос не соответствует требованиям настоящего Закона;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если запрашиваемая информация относится к информации с ограниченным доступом;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запросе ставится вопрос о правовой оценке актов, принятых обладателем информации, проведении анализа деятельности обладателя информации либо подведомственных им органов и организаций или проведении иной аналитической работы до ее завершения;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до принятия решения по результатам проверок, проводимых в рамках государственного контроля и надзора;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до принятия окончательного решения, вырабатываемого на основе межведомственной и внутриведомственной переписки или на основе совещаний в государственных органах;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до принятия взаимного соглашения об условиях раскрытия документов, поступивших от иностранных государств или международных организаций.</w:t>
      </w:r>
    </w:p>
    <w:bookmarkStart w:name="z63"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17. Мотивированный ответ об отказе в предоставлении информации по письменному запросу доводится до сведения пользователя информации в течение пяти рабочих дней со дня регистрации запроса.</w:t>
      </w:r>
    </w:p>
    <w:bookmarkEnd w:id="52"/>
    <w:bookmarkStart w:name="z64"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18. Личную ответственность за организацию работы с запросами, за состояние их приема, регистрации, учета и рассмотрения несут руководители обладателей информации.</w:t>
      </w:r>
    </w:p>
    <w:bookmarkEnd w:id="53"/>
    <w:bookmarkStart w:name="z1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Размещение информации в помещениях, занимаемых обладателями информации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Обладатели информации в занимаемых ими помещениях размещают информационные стенды и (или) другие технические средства аналогичного назначения с информацией о своей деятельности.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информационных стендов и (или) других технических средств аналогичного назначения обладатели информации обязаны: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круглосуточный свободный доступ к ним;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создать условия свободного доступа к ним инвалидов.</w:t>
      </w:r>
    </w:p>
    <w:bookmarkStart w:name="z66"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указанная в пункте 1 настоящей статьи, содержит: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работы обладателя информации, включая порядок приема физических лиц и представителей юридических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и порядок получения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иные сведения.</w:t>
      </w:r>
    </w:p>
    <w:bookmarkStart w:name="z1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Обеспечение доступа на заседания коллегиальных органов государственных органов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Заседания Палат Парламента Республики Казахстан, Правительства Республики Казахстан и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Республики Казахстан являются открытыми, за исключением закрытых заседаний.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пользователей информации к открытым заседаниям обеспечивается в соответствии с законодательством Республики Казахстан.</w:t>
      </w:r>
    </w:p>
    <w:bookmarkStart w:name="z68"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Палаты Парламента Республики Казахстан, местные представительные органы области, города республиканского значения, столицы Республики Казахстан обеспечивают трансляцию открытых заседаний, а государственные органы – коллегий, проводимых по итогам года, в режиме онлайн на интернет-ресурсах.</w:t>
      </w:r>
    </w:p>
    <w:bookmarkEnd w:id="59"/>
    <w:bookmarkStart w:name="z1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Отчеты руководителей центральных исполнительных органов, акимов и руководителей национальных высших учебных заведений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центральных исполнительных органов (за исключением Министерства обороны Республики Казахстан), акимы и руководители национальных высших учебных заведений не реже одного раза в год отчитываются перед населением о проделанной работе.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отчетных встреч определяется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Закона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Размещение информации в средствах массовой информации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в средствах массовой информации осуществляется в соответствии с законодательством Республики Казахстан.</w:t>
      </w:r>
    </w:p>
    <w:bookmarkStart w:name="z1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Размещение информации на интернет-ресурсах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Обладатели информации создают интернет-ресурсы.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Обладатели информации, указанные в подпункте 1) статьи 8 настоящего Закона, размещают интернет-ресурсы на единой платформе интернет-ресурсов государственных органов.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Обладатели информации в пределах своей компетенции обязаны размещать на интернет-ресурсах: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общую информацию о деятельности обладателя информации: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организационную структуру обладателей информации, сведения об их руководителях;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новости (пресс-релизы) о деятельности обладателей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календари предстоящих событий в деятельности обладателей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тексты официальных выступлений и официальных заявлений руководителей обладателей информации и их заместителей;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государственных и отраслевых программах, концепциях, доктринах, программах и планах развития территорий, стратегических планах, стратегиях и планах развития соответствующей отрасли, проектах целевых программ и концепций;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деятельности консультативно-совещательных органов (советов, комиссий), в которых обладатель информации является рабочим органом;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использовании средств республиканского и местного бюджетов, Национального фонда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сообщения об участии обладателя информации в целевых и иных программах, международном сотрудничестве;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сообщения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отчеты и доклады о проделанной работе;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итоги оценки эффективности деятельности центральных и местных исполнительных органов по реализации государственной политики;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общественного мониторинга качества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структурных подразделений обладателя информации и его подведомственных организаций, их задачи и функции, а также сведения об их руководителях;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территориальных органов обладателя информации (при их наличии), их задачи и функции, а также сведения об их руководителях;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нормативные правовые акты, регламентирующие компетенцию, полномочия, задачи и функции обладателя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нормотворческой деятельности обладателя информации: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нормативных правовых актов, принятых обладателем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принятые обладателем информации и введенные в действие в полном соответствии с подписанными подлинниками;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тексты разрабатываемых обладателем информации проектов нормативных правовых актов, а также пояснительные записки, сравнительные таблицы, заключения научных экспертиз и экспертные заключения субъектов частного предпринимательства;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разрабатываемых обладателем информации стандартов государственных услуг, а также отчеты о завершении их публичного обсуждения;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об информационных ресурсах и услугах: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средствах массовой информации, учрежденных обладателем информации (при наличии);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банки данных, реестры, регистры, кадастры, находящиеся в ведении обладателя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общедоступных электронных информационных ресурсов и электронных услуг, предоставляемых физическим и юридическим лицам;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проводимых государственных закупках в порядке, предусмотренном законодательством Республики Казахстан о государственных закупках;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статистическую информацию: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ведомственные статистические базы данных;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информацию, характеризующую состояние и динамику развития отрасли (сферы) в части, относящейся к компетенции обладателя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аналитические доклады и обзоры информационного характера о деятельности обладателя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заключения, экспертные оценки, рекомендации и другие аналитические материалы международных организаций по вопросам деятельности обладателей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информацию о порядке работы обладателя информации: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обладателем информации разрешительных действий (лицензирование, аккредитация, регистрация и другие) (при наличии таких полномочий);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заявлений и запросов, принимаемых обладателем информации к рассмотрению в соответствии с законами и иными нормативными правовыми актами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 о проведении конкурсов, тендеров: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открытых конкурсных торгах (аукционах, тендерах), экспертизах и других мероприятиях и условия их проведения;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участия в них физических и юридических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проведенных открытых конкурсных торгов (аукционов, тендеров);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приема физических лиц и представителей юридических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порядок рассмотрения обращений физических и юридических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стенограммы и (или) протоколы открытых заседаний коллегиальных органов;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15) данные об опросах населения, обобщение и анализ запросов на получение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наличие сервиса "Вопрос-ответ";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17) интерактивные опросы граждан;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18) ленту новостей;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19) почтовые адреса, адреса электронной почты, телефоны справочных служб обладателей информации, их структурных подразделений, территориальных органов и подведомственных организаций;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20) информацию неоднократно (два и более раза в течение трех последовательных календарных месяцев) запрашиваемую пользователями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21) иную информацию, обязанность размещения которой установлена законодательством Республики Казахстан, или информацию, размещение которой обладатель информации считает необходимым.</w:t>
      </w:r>
    </w:p>
    <w:bookmarkStart w:name="z72"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Наряду со сведениями, указанными в пункте 3 настоящей статьи, государственные органы в пределах своей компетенции также должны размещать на интернет-ресурсах: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в сфере бюджетных средств: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республиканского и местных бюджетов;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отчетность;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консолидированную финансовую отчетность;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государственного аудита и финансового контроля;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об объявленных конкурсах на занятие вакантных должностей административной государственной службы;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правовые акты, за исключением правовых актов, регулирующих кадровые и финансовые вопросы, вопросы организации внутриведомственной работы;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стандарты и регламенты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полученных и использованных грантах, предоставленных иностранным государством, международной или иностранной организацией и (или) фондом.</w:t>
      </w:r>
    </w:p>
    <w:bookmarkStart w:name="z73"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Наряду со сведениями, указанными в пункте 3 настоящей статьи, Центральный государственный орган управления архивами и документацией размещает на своем интернет-ресурсе Свод (Каталог) данных о составе и содержании документов Национального архивного фонда.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со сведениями, указанными в пункте 3 настоящей статьи на интернет-ресурсах судов Республики Казахстан, также должны размещаться: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судебные акты, за исключением не подлежащих размещению в открытом доступе;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графики рассмотрения судебных дел с учетом ограничений, установленных законодательством Республики Казахстан.</w:t>
      </w:r>
    </w:p>
    <w:bookmarkStart w:name="z75"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Наряду со сведениями, указанными в пункте 3 настоящей статьи, на интернет-ресурсах местных исполнительных органов района, города областного значения, города республиканского значения, столицы также должны размещаться: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правовые акты, за исключением правовых актов, регулирующих кадровые и финансовые вопросы;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стандарты и регламенты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отчеты руководителей исполнительных органов, финансируемых из местного бюджета;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полученных и использованных грантах, предоставленных иностранным государством, международной или иностранной организацией и (или) фондом;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об объявленных конкурсах на занятие вакантных должностей административной государственной службы.</w:t>
      </w:r>
    </w:p>
    <w:bookmarkStart w:name="z76"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Наряду со сведениями, указанными в пункте 3 настоящей статьи, на интернет-ресурсах органов местного самоуправления также должны размещаться: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результатах проведенного мониторинга за использованием бюджетных средств, выделенных на решение вопросов местного значения, и доходных источниках местного самоуправления;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время, место созыва схода местного сообщества, собрания местного сообщества и обсуждаемые вопросы;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протоколы схода местного сообщества или собрания местного сообщества, а также принятые на них решения.</w:t>
      </w:r>
    </w:p>
    <w:bookmarkStart w:name="z77"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Наряду со сведениями, указанными в пункте 3 настоящей статьи, на интернет-ресурсах субъектов квазигосударственного сектора также должны размещаться: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объявленных вакантных должностях;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к кандидатам на замещение вакантных должностей;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телефонов для получения информации о вакантных должностях.</w:t>
      </w:r>
    </w:p>
    <w:bookmarkStart w:name="z78"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На интернет-ресурсах получателей бюджетных средств размещается информация, касающаяся использования средств, выделенных из государственного бюджета, и не отнесенная к информации с ограниченным доступом.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На интернет-ресурсах субъектов рынка, занимающих монопольное положение, размещаются нормативные правовые акты, регламентирующие вопросы ценообразования на товары, производимые и реализуемые субъектами рынка, занимающими монопольное положение, а также цены на производимые (реализуемые) ими товары (работы, услуги).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Обладатель информации, не имеющий технической возможности размещать информацию на собственном интернет-ресурсе, размещает ее на интернет-ресурсе местного исполнительного органа.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Актуализация ленты новостей на интернет-ресурсе обладателя информации должна осуществляться ежедневно, актуализация иных разделов осуществляется не позднее трех рабочих дней со дня получения или создания информации.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на интернет-ресурсе должна предоставляться на казахском и русском языках. Интернет-ресурс обладателя информации может иметь версии на других языках.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 с ограниченным доступом не подлежит размещению на интернет-ресурсе обладателя информации.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Бесплатный доступ к нормативным правовым актам через интернет обеспечивается также посредством веб-портала "электронного правительства" в соответствии с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28.12.2016 </w:t>
      </w:r>
      <w:r>
        <w:rPr>
          <w:rFonts w:ascii="Times New Roman"/>
          <w:b w:val="false"/>
          <w:i w:val="false"/>
          <w:color w:val="000000"/>
          <w:sz w:val="28"/>
        </w:rPr>
        <w:t>№ 34-VІ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Размещение информации на веб-портале "электронного правительства"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Пользователи информации могут получать и использовать информацию, размещаемую на компонентах веб-портала "электронного правительства" в соответствии с настоящим Законом, а также участвовать в ее обсуждении при условии регистрации на веб-портале "электронного правительства".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На интернет-портале открытых данных обладателями информации, указанными в подпункте 1) статьи 8 настоящего Закона, размещаются открытые данные.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     Уполномоченный орган в сфере информатизации вправе запрашивать открытые данные у обладателей информации для размещения на интернет-портале открытых данных по результатам опроса общественного мнения на веб-портале "электронного правительства" о потребностях населения Республики Казахстан в открытых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Обладатели информации вправе также размещать информацию на интернет-портале открытых данных по собственной инициативе.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 осуществляется в порядке, установленном законодательством Республики Казахстан в сфере информатизации.</w:t>
      </w:r>
    </w:p>
    <w:bookmarkStart w:name="z87"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На интернет-портале открытых бюджетов обладателями информации, указанными в подпункте 1) статьи 8 настоящего Закона, размещается бюджетная отчетность, консолидированная финансовая отчетность, результаты государственного аудита и финансового контроля, а также проводится публичное обсуждение проектов бюджетных программ и отчетов о реализации бюджетных программ.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бюджетов осуществляется в порядке, установленном уполномоченным органом в сфере информатизации по согласованию с центральным уполномоченным органом по государственному планированию и центральным уполномоченным органом по исполнению бюджета.</w:t>
      </w:r>
    </w:p>
    <w:bookmarkStart w:name="z88"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На интернет-портале открытых нормативных правовых актов государственными органами-разработчиками проектов нормативных правовых актов до направления на согласование в заинтересованные государственные органы для публичного обсуждения размещаются проекты концепций законопроектов и нормативных правовых актов вместе с пояснительными записками и сравнительными таблицами к ним (в случаях внесения изменений и (или) дополнений в законодательные акты). Отчеты по результатам публичного обсуждения также размещаются на интернет-портале открытых нормативных правовых актов.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вводится в действие с 01.01.2017 Законом РК от 16.11.2015 </w:t>
      </w:r>
      <w:r>
        <w:rPr>
          <w:rFonts w:ascii="Times New Roman"/>
          <w:b w:val="false"/>
          <w:i w:val="false"/>
          <w:color w:val="ff0000"/>
          <w:sz w:val="28"/>
        </w:rPr>
        <w:t>№ 401-V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На интернет-портале оценки эффективности деятельности государственных органов обладателями информации, указанными в подпункте 1) статьи 8 настоящего Закона, в пределах своей компетенции размещаются информация об оценке деятельности государственных органов, отчеты о достижении целевых индикаторов стратегических планов и программ развития территорий, а также проводится публичное обсуждение деятельности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оценки эффективности деятельности государственных органов осуществляется в порядке, установленном уполномоченным органом в сфере информатизации по согласованию с центральным уполномоченным органом по государственному планированию.</w:t>
      </w:r>
    </w:p>
    <w:bookmarkStart w:name="z1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Обжалование незаконного ограничения права на доступ к информации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Незаконное ограничение права на доступ к информации может быть обжаловано в вышестоящий государственный орган (вышестоящему должностному лицу) или в суд.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на действия (бездействие) должностных лиц, а также на решения государственных органов подается вышестоящему должностному лицу или органу либо в суд не позднее трех месяцев, когда гражданину стало известно о совершении действия или принятии решения соответствующим должностным лицом или органом. Пропущенный для обжалования срок не является основанием для государственного органа или должностного лица либо суда к отказу в принятии жалобы. Причины пропуска срока выясняются при рассмотрении жалобы по существу и могут являться одним из оснований к отказу в удовлетворении жалобы.</w:t>
      </w:r>
    </w:p>
    <w:bookmarkEnd w:id="86"/>
    <w:bookmarkStart w:name="z1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Комиссия по вопросам доступа к информации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учета и защиты общественных интересов в области доступа к информации, а также удовлетворения потребностей пользователей информации при уполномоченном органе, определяемом Правительством Республики Казахстан, создается консультативно-совещательный орган – Комиссия по вопросам доступа к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Комиссии по вопросам доступа к информации осуществляется на основе прозрачности и открытости при обсуждении и решении вопросов, входящих в ее компетенцию.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порядке деятельности Комиссии по вопросам доступа к информации утверждается Правительством Республики Казахстан.</w:t>
      </w:r>
    </w:p>
    <w:bookmarkStart w:name="z2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Ответственность за нарушение законодательства Республики Казахстан о доступе к информации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доступе к информации влечет ответственность, установленную законами Республики Казахстан.</w:t>
      </w:r>
    </w:p>
    <w:bookmarkStart w:name="z2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Порядок введения в действие настоящего Закона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десяти календарных дней после дня его первого официального опубликования, за исключением подпункта 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которые вводятся в действие с 1 января 2017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